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50EC75" w14:textId="77777777" w:rsidR="000029BE" w:rsidRDefault="00000000">
      <w:pPr>
        <w:pStyle w:val="Title"/>
      </w:pPr>
      <w:r>
        <w:t>Chronic Inflammatory Response Syndrome (CIRS) and the Impact of EnviroBiotics</w:t>
      </w:r>
    </w:p>
    <w:p w14:paraId="108C1C8C" w14:textId="77777777" w:rsidR="000029BE" w:rsidRDefault="00000000">
      <w:pPr>
        <w:pStyle w:val="Heading1"/>
      </w:pPr>
      <w:r>
        <w:t>Understanding Chronic Inflammatory Response Syndrome (CIRS)</w:t>
      </w:r>
    </w:p>
    <w:p w14:paraId="6A2FEABE" w14:textId="77777777" w:rsidR="000029BE" w:rsidRDefault="00000000">
      <w:r>
        <w:t>Chronic Inflammatory Response Syndrome (CIRS) is a progressive, often debilitating condition resulting from an abnormal immune response to toxins produced by mold, bacteria, and other biotoxins frequently found in water-damaged buildings (WDBs). Unlike typical allergies, CIRS is rooted in innate immune system dysfunction, which can trigger a cascade of inflammatory responses throughout multiple systems of the body. Over time, this can lead to chronic illness and a significant decline in quality of life.</w:t>
      </w:r>
    </w:p>
    <w:p w14:paraId="4B4D6A97" w14:textId="77777777" w:rsidR="000029BE" w:rsidRDefault="00000000">
      <w:pPr>
        <w:pStyle w:val="Heading2"/>
      </w:pPr>
      <w:r>
        <w:t>Who Is Affected?</w:t>
      </w:r>
    </w:p>
    <w:p w14:paraId="73FF0E73" w14:textId="77777777" w:rsidR="000029BE" w:rsidRDefault="00000000">
      <w:r>
        <w:t>Those genetically predisposed—particularly individuals with specific HLA-DR gene types—are at higher risk of developing CIRS. This condition does not discriminate by age or gender and has been observed in children, adults, and the elderly. Populations most affected include individuals spending significant time in buildings with poor ventilation, visible mold, or a history of water intrusion. Common sources include schools, office buildings, public housing, and flood-damaged homes.</w:t>
      </w:r>
    </w:p>
    <w:p w14:paraId="1ADA4BB0" w14:textId="77777777" w:rsidR="000029BE" w:rsidRDefault="00000000">
      <w:pPr>
        <w:pStyle w:val="Heading1"/>
      </w:pPr>
      <w:r>
        <w:t>Impact of EnviroBiotics on Mold Contamination in a CIRS-Affected Environment</w:t>
      </w:r>
    </w:p>
    <w:p w14:paraId="439666CB" w14:textId="11421A7B" w:rsidR="000029BE" w:rsidRDefault="00000000">
      <w:r>
        <w:t xml:space="preserve">To evaluate the effectiveness of EnviroBiotics Environmental Probiotics in reducing harmful mold levels, two ERMI and HERTSMI-2 tests were conducted on the same </w:t>
      </w:r>
      <w:r w:rsidR="00CC2EEA">
        <w:t>living</w:t>
      </w:r>
      <w:r>
        <w:t xml:space="preserve"> space in Bloomingdale, IL—once before treatment and once approximately </w:t>
      </w:r>
      <w:r w:rsidR="00CC2EEA">
        <w:t>one</w:t>
      </w:r>
      <w:r>
        <w:t xml:space="preserve"> months after application. These tests provide quantitative data about the presence of mold species known to exacerbate symptoms in CIRS patients.</w:t>
      </w:r>
    </w:p>
    <w:p w14:paraId="7BF25B00" w14:textId="77777777" w:rsidR="000029BE" w:rsidRDefault="00000000">
      <w:pPr>
        <w:pStyle w:val="Heading2"/>
      </w:pPr>
      <w:r>
        <w:t>Key Toxic Molds Monitored (Associated with CIRS Relapse)</w:t>
      </w:r>
    </w:p>
    <w:tbl>
      <w:tblPr>
        <w:tblStyle w:val="LightList-Accent1"/>
        <w:tblW w:w="0" w:type="auto"/>
        <w:tblLook w:val="04A0" w:firstRow="1" w:lastRow="0" w:firstColumn="1" w:lastColumn="0" w:noHBand="0" w:noVBand="1"/>
      </w:tblPr>
      <w:tblGrid>
        <w:gridCol w:w="4320"/>
        <w:gridCol w:w="4320"/>
      </w:tblGrid>
      <w:tr w:rsidR="000029BE" w14:paraId="465DF179" w14:textId="77777777" w:rsidTr="000029B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0" w:type="dxa"/>
          </w:tcPr>
          <w:p w14:paraId="1B9A065D" w14:textId="77777777" w:rsidR="000029BE" w:rsidRDefault="00000000">
            <w:r>
              <w:t>Mold Species</w:t>
            </w:r>
          </w:p>
        </w:tc>
        <w:tc>
          <w:tcPr>
            <w:tcW w:w="4320" w:type="dxa"/>
          </w:tcPr>
          <w:p w14:paraId="7EF2DEE5" w14:textId="77777777" w:rsidR="000029BE" w:rsidRDefault="00000000">
            <w:pPr>
              <w:cnfStyle w:val="100000000000" w:firstRow="1" w:lastRow="0" w:firstColumn="0" w:lastColumn="0" w:oddVBand="0" w:evenVBand="0" w:oddHBand="0" w:evenHBand="0" w:firstRowFirstColumn="0" w:firstRowLastColumn="0" w:lastRowFirstColumn="0" w:lastRowLastColumn="0"/>
            </w:pPr>
            <w:r>
              <w:t>Role in CIRS</w:t>
            </w:r>
          </w:p>
        </w:tc>
      </w:tr>
      <w:tr w:rsidR="000029BE" w14:paraId="3EFC388E" w14:textId="77777777" w:rsidTr="000029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0" w:type="dxa"/>
          </w:tcPr>
          <w:p w14:paraId="1D059995" w14:textId="77777777" w:rsidR="000029BE" w:rsidRDefault="00000000">
            <w:r>
              <w:t>Stachybotrys chartarum</w:t>
            </w:r>
          </w:p>
        </w:tc>
        <w:tc>
          <w:tcPr>
            <w:tcW w:w="4320" w:type="dxa"/>
          </w:tcPr>
          <w:p w14:paraId="7AE1AECF" w14:textId="77777777" w:rsidR="000029BE" w:rsidRDefault="00000000">
            <w:pPr>
              <w:cnfStyle w:val="000000100000" w:firstRow="0" w:lastRow="0" w:firstColumn="0" w:lastColumn="0" w:oddVBand="0" w:evenVBand="0" w:oddHBand="1" w:evenHBand="0" w:firstRowFirstColumn="0" w:firstRowLastColumn="0" w:lastRowFirstColumn="0" w:lastRowLastColumn="0"/>
            </w:pPr>
            <w:r>
              <w:t>Produces potent mycotoxins that impair neurological and immune function.</w:t>
            </w:r>
          </w:p>
        </w:tc>
      </w:tr>
      <w:tr w:rsidR="000029BE" w14:paraId="5A5A5ECC" w14:textId="77777777" w:rsidTr="000029BE">
        <w:tc>
          <w:tcPr>
            <w:cnfStyle w:val="001000000000" w:firstRow="0" w:lastRow="0" w:firstColumn="1" w:lastColumn="0" w:oddVBand="0" w:evenVBand="0" w:oddHBand="0" w:evenHBand="0" w:firstRowFirstColumn="0" w:firstRowLastColumn="0" w:lastRowFirstColumn="0" w:lastRowLastColumn="0"/>
            <w:tcW w:w="4320" w:type="dxa"/>
          </w:tcPr>
          <w:p w14:paraId="6D127514" w14:textId="77777777" w:rsidR="000029BE" w:rsidRDefault="00000000">
            <w:r>
              <w:t>Chaetomium globosum</w:t>
            </w:r>
          </w:p>
        </w:tc>
        <w:tc>
          <w:tcPr>
            <w:tcW w:w="4320" w:type="dxa"/>
          </w:tcPr>
          <w:p w14:paraId="782263C4" w14:textId="77777777" w:rsidR="000029BE" w:rsidRDefault="00000000">
            <w:pPr>
              <w:cnfStyle w:val="000000000000" w:firstRow="0" w:lastRow="0" w:firstColumn="0" w:lastColumn="0" w:oddVBand="0" w:evenVBand="0" w:oddHBand="0" w:evenHBand="0" w:firstRowFirstColumn="0" w:firstRowLastColumn="0" w:lastRowFirstColumn="0" w:lastRowLastColumn="0"/>
            </w:pPr>
            <w:r>
              <w:t>Triggers inflammation and produces mycotoxins harmful to respiratory and cellular health.</w:t>
            </w:r>
          </w:p>
        </w:tc>
      </w:tr>
      <w:tr w:rsidR="000029BE" w14:paraId="24D3AC3C" w14:textId="77777777" w:rsidTr="000029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0" w:type="dxa"/>
          </w:tcPr>
          <w:p w14:paraId="57F3970B" w14:textId="77777777" w:rsidR="000029BE" w:rsidRDefault="00000000">
            <w:r>
              <w:t>Aspergillus versicolor</w:t>
            </w:r>
          </w:p>
        </w:tc>
        <w:tc>
          <w:tcPr>
            <w:tcW w:w="4320" w:type="dxa"/>
          </w:tcPr>
          <w:p w14:paraId="36F66028" w14:textId="77777777" w:rsidR="000029BE" w:rsidRDefault="00000000">
            <w:pPr>
              <w:cnfStyle w:val="000000100000" w:firstRow="0" w:lastRow="0" w:firstColumn="0" w:lastColumn="0" w:oddVBand="0" w:evenVBand="0" w:oddHBand="1" w:evenHBand="0" w:firstRowFirstColumn="0" w:firstRowLastColumn="0" w:lastRowFirstColumn="0" w:lastRowLastColumn="0"/>
            </w:pPr>
            <w:r>
              <w:t>Linked to neurotoxicity, immune suppression, and chronic inflammation.</w:t>
            </w:r>
          </w:p>
        </w:tc>
      </w:tr>
    </w:tbl>
    <w:p w14:paraId="67833B22" w14:textId="77777777" w:rsidR="000029BE" w:rsidRDefault="00000000">
      <w:pPr>
        <w:pStyle w:val="Heading2"/>
      </w:pPr>
      <w:r>
        <w:lastRenderedPageBreak/>
        <w:t>Results Summary</w:t>
      </w:r>
    </w:p>
    <w:p w14:paraId="3080702D" w14:textId="77777777" w:rsidR="000029BE" w:rsidRDefault="00000000">
      <w:r>
        <w:t>- Stachybotrys chartarum reduced by 87%</w:t>
      </w:r>
      <w:r>
        <w:br/>
        <w:t>- Chaetomium globosum reduced by 91%</w:t>
      </w:r>
      <w:r>
        <w:br/>
        <w:t>- Aspergillus versicolor reduced by 26%</w:t>
      </w:r>
      <w:r>
        <w:br/>
      </w:r>
      <w:r>
        <w:br/>
        <w:t>It is important to note that while certain less pathogenic molds showed minor increases, they are not associated with serious health risks and are not known to trigger CIRS.</w:t>
      </w:r>
    </w:p>
    <w:p w14:paraId="4A5C4C9B" w14:textId="77777777" w:rsidR="000029BE" w:rsidRDefault="00000000">
      <w:pPr>
        <w:pStyle w:val="Heading2"/>
      </w:pPr>
      <w:r>
        <w:t>Visual Impact of EnviroBiotics Treatment</w:t>
      </w:r>
    </w:p>
    <w:p w14:paraId="51F3C37A" w14:textId="77777777" w:rsidR="000029BE" w:rsidRDefault="00000000">
      <w:r>
        <w:rPr>
          <w:noProof/>
        </w:rPr>
        <w:drawing>
          <wp:inline distT="0" distB="0" distL="0" distR="0" wp14:anchorId="08355E0D" wp14:editId="0265C3CF">
            <wp:extent cx="5486400" cy="32918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rs_mold_reduction_chart.png"/>
                    <pic:cNvPicPr/>
                  </pic:nvPicPr>
                  <pic:blipFill>
                    <a:blip r:embed="rId8"/>
                    <a:stretch>
                      <a:fillRect/>
                    </a:stretch>
                  </pic:blipFill>
                  <pic:spPr>
                    <a:xfrm>
                      <a:off x="0" y="0"/>
                      <a:ext cx="5486400" cy="3291840"/>
                    </a:xfrm>
                    <a:prstGeom prst="rect">
                      <a:avLst/>
                    </a:prstGeom>
                  </pic:spPr>
                </pic:pic>
              </a:graphicData>
            </a:graphic>
          </wp:inline>
        </w:drawing>
      </w:r>
    </w:p>
    <w:p w14:paraId="0F9F121D" w14:textId="77777777" w:rsidR="000029BE" w:rsidRDefault="00000000">
      <w:pPr>
        <w:pStyle w:val="Heading1"/>
      </w:pPr>
      <w:r>
        <w:t>Conclusion</w:t>
      </w:r>
    </w:p>
    <w:p w14:paraId="6486A080" w14:textId="77777777" w:rsidR="000029BE" w:rsidRDefault="00000000">
      <w:r>
        <w:t>The results of this case study demonstrate the remarkable effectiveness of EnviroBiotics Environmental Probiotics in significantly reducing the presence of toxic mold species most dangerous to CIRS sufferers. In particular, species like Stachybotrys chartarum and Chaetomium globosum—both known for their mycotoxin production and strong association with immune system dysregulation—saw dramatic reductions in spore equivalence levels.</w:t>
      </w:r>
    </w:p>
    <w:p w14:paraId="1BC830A9" w14:textId="77777777" w:rsidR="000029BE" w:rsidRDefault="00000000">
      <w:r>
        <w:t>These findings are especially significant given the limited treatment options available for individuals with CIRS, many of whom rely heavily on environmental remediation as part of their healing process. Traditional chemical cleaning methods often fail to address the microbial biofilm and dormant spores that persist in indoor spaces. EnviroBiotics offer a proactive and natural method of not just suppressing, but actively displacing harmful microbes with a beneficial probiotic ecology that supports long-term environmental health.</w:t>
      </w:r>
    </w:p>
    <w:p w14:paraId="69FF74EB" w14:textId="77777777" w:rsidR="000029BE" w:rsidRDefault="00000000">
      <w:r>
        <w:lastRenderedPageBreak/>
        <w:t>For patients struggling with CIRS, environments treated with EnviroBiotics may represent a safer path to recovery, helping to prevent symptom relapse and improve daily function. This natural, non-toxic approach may also be suitable for homes, schools, offices, and medical facilities seeking a safe alternative to chemical remediation.</w:t>
      </w:r>
    </w:p>
    <w:p w14:paraId="5564109B" w14:textId="77777777" w:rsidR="00CC2EEA" w:rsidRDefault="00CC2EEA"/>
    <w:p w14:paraId="47176791" w14:textId="77777777" w:rsidR="00CC2EEA" w:rsidRDefault="00CC2EEA">
      <w:pPr>
        <w:spacing w:after="0"/>
        <w:ind w:left="-40" w:right="-36"/>
      </w:pPr>
      <w:r>
        <w:rPr>
          <w:noProof/>
        </w:rPr>
        <w:lastRenderedPageBreak/>
        <w:drawing>
          <wp:inline distT="0" distB="0" distL="0" distR="0" wp14:anchorId="5F3785AC" wp14:editId="70101224">
            <wp:extent cx="6513576" cy="8644128"/>
            <wp:effectExtent l="0" t="0" r="0" b="0"/>
            <wp:docPr id="10352" name="Picture 10352"/>
            <wp:cNvGraphicFramePr/>
            <a:graphic xmlns:a="http://schemas.openxmlformats.org/drawingml/2006/main">
              <a:graphicData uri="http://schemas.openxmlformats.org/drawingml/2006/picture">
                <pic:pic xmlns:pic="http://schemas.openxmlformats.org/drawingml/2006/picture">
                  <pic:nvPicPr>
                    <pic:cNvPr id="10352" name="Picture 10352"/>
                    <pic:cNvPicPr/>
                  </pic:nvPicPr>
                  <pic:blipFill>
                    <a:blip r:embed="rId9"/>
                    <a:stretch>
                      <a:fillRect/>
                    </a:stretch>
                  </pic:blipFill>
                  <pic:spPr>
                    <a:xfrm>
                      <a:off x="0" y="0"/>
                      <a:ext cx="6513576" cy="8644128"/>
                    </a:xfrm>
                    <a:prstGeom prst="rect">
                      <a:avLst/>
                    </a:prstGeom>
                  </pic:spPr>
                </pic:pic>
              </a:graphicData>
            </a:graphic>
          </wp:inline>
        </w:drawing>
      </w:r>
      <w:r>
        <w:rPr>
          <w:rFonts w:ascii="Calibri" w:eastAsia="Calibri" w:hAnsi="Calibri" w:cs="Calibri"/>
          <w:color w:val="434343"/>
          <w:sz w:val="9"/>
        </w:rPr>
        <w:lastRenderedPageBreak/>
        <w:t xml:space="preserve">4242 Medical Drive Ste 7325, San Antonio Tx 78229                        +1 (210) 310 - 3089                          </w:t>
      </w:r>
      <w:r>
        <w:rPr>
          <w:rFonts w:ascii="Calibri" w:eastAsia="Calibri" w:hAnsi="Calibri" w:cs="Calibri"/>
          <w:color w:val="1155CC"/>
          <w:sz w:val="9"/>
          <w:u w:val="single" w:color="1155CC"/>
        </w:rPr>
        <w:t>www.lisbiotech.com</w:t>
      </w:r>
    </w:p>
    <w:p w14:paraId="67ECF612" w14:textId="77777777" w:rsidR="00CC2EEA" w:rsidRDefault="00CC2EEA">
      <w:pPr>
        <w:spacing w:after="95"/>
        <w:jc w:val="center"/>
      </w:pPr>
      <w:r>
        <w:rPr>
          <w:rFonts w:ascii="Calibri" w:eastAsia="Calibri" w:hAnsi="Calibri" w:cs="Calibri"/>
          <w:b/>
          <w:sz w:val="21"/>
        </w:rPr>
        <w:t>DETAILED ANALYSIS AND SUPPORT INFORMATION</w:t>
      </w:r>
    </w:p>
    <w:p w14:paraId="08A90CEC" w14:textId="77777777" w:rsidR="00CC2EEA" w:rsidRDefault="00CC2EEA">
      <w:pPr>
        <w:spacing w:after="74"/>
      </w:pPr>
      <w:r>
        <w:rPr>
          <w:rFonts w:ascii="Calibri" w:eastAsia="Calibri" w:hAnsi="Calibri" w:cs="Calibri"/>
          <w:b/>
          <w:sz w:val="21"/>
        </w:rPr>
        <w:t>1.   ERMI PANEL QPCR ANALYSIS</w:t>
      </w:r>
    </w:p>
    <w:p w14:paraId="5861814A" w14:textId="77777777" w:rsidR="00CC2EEA" w:rsidRDefault="00CC2EEA">
      <w:pPr>
        <w:spacing w:after="0"/>
      </w:pPr>
      <w:r>
        <w:rPr>
          <w:rFonts w:ascii="Calibri" w:eastAsia="Calibri" w:hAnsi="Calibri" w:cs="Calibri"/>
          <w:sz w:val="13"/>
        </w:rPr>
        <w:t>The DNA extracted was used to evaluate the presence of 36 environmental molds considered in the ERMI panel by QPCR. The amount of amplified DNA by QPCR is proportional to the Spore Equivalent (SE). The ERMI score was calculated on the base of SE per mg of sample (SE/mg).</w:t>
      </w:r>
    </w:p>
    <w:tbl>
      <w:tblPr>
        <w:tblStyle w:val="TableGrid0"/>
        <w:tblW w:w="10231" w:type="dxa"/>
        <w:tblInd w:w="-24" w:type="dxa"/>
        <w:tblCellMar>
          <w:top w:w="18" w:type="dxa"/>
          <w:left w:w="38" w:type="dxa"/>
          <w:right w:w="13" w:type="dxa"/>
        </w:tblCellMar>
        <w:tblLook w:val="04A0" w:firstRow="1" w:lastRow="0" w:firstColumn="1" w:lastColumn="0" w:noHBand="0" w:noVBand="1"/>
      </w:tblPr>
      <w:tblGrid>
        <w:gridCol w:w="2239"/>
        <w:gridCol w:w="3800"/>
        <w:gridCol w:w="4192"/>
      </w:tblGrid>
      <w:tr w:rsidR="00CC2EEA" w14:paraId="22F504F9" w14:textId="77777777">
        <w:trPr>
          <w:trHeight w:val="196"/>
        </w:trPr>
        <w:tc>
          <w:tcPr>
            <w:tcW w:w="10231" w:type="dxa"/>
            <w:gridSpan w:val="3"/>
            <w:tcBorders>
              <w:top w:val="single" w:sz="8" w:space="0" w:color="000000"/>
              <w:left w:val="single" w:sz="8" w:space="0" w:color="000000"/>
              <w:bottom w:val="single" w:sz="3" w:space="0" w:color="000000"/>
              <w:right w:val="single" w:sz="8" w:space="0" w:color="000000"/>
            </w:tcBorders>
            <w:shd w:val="clear" w:color="auto" w:fill="1A6C7A"/>
          </w:tcPr>
          <w:p w14:paraId="2FA9DFA2" w14:textId="77777777" w:rsidR="00CC2EEA" w:rsidRDefault="00CC2EEA">
            <w:pPr>
              <w:ind w:right="12"/>
              <w:jc w:val="center"/>
            </w:pPr>
            <w:r>
              <w:rPr>
                <w:rFonts w:ascii="Calibri" w:eastAsia="Calibri" w:hAnsi="Calibri" w:cs="Calibri"/>
                <w:b/>
                <w:color w:val="D9D9D9"/>
                <w:sz w:val="13"/>
              </w:rPr>
              <w:t>Water Damage Molds - Group 1 (G1)</w:t>
            </w:r>
          </w:p>
        </w:tc>
      </w:tr>
      <w:tr w:rsidR="00CC2EEA" w14:paraId="14D9BBEB" w14:textId="77777777">
        <w:trPr>
          <w:trHeight w:val="301"/>
        </w:trPr>
        <w:tc>
          <w:tcPr>
            <w:tcW w:w="2239" w:type="dxa"/>
            <w:tcBorders>
              <w:top w:val="single" w:sz="3" w:space="0" w:color="000000"/>
              <w:left w:val="single" w:sz="8" w:space="0" w:color="000000"/>
              <w:bottom w:val="single" w:sz="3" w:space="0" w:color="000000"/>
              <w:right w:val="single" w:sz="3" w:space="0" w:color="000000"/>
            </w:tcBorders>
            <w:shd w:val="clear" w:color="auto" w:fill="D0E0E3"/>
          </w:tcPr>
          <w:p w14:paraId="2CCC83FF" w14:textId="77777777" w:rsidR="00CC2EEA" w:rsidRDefault="00CC2EEA">
            <w:pPr>
              <w:ind w:right="5"/>
              <w:jc w:val="center"/>
            </w:pPr>
            <w:r>
              <w:rPr>
                <w:rFonts w:ascii="Calibri" w:eastAsia="Calibri" w:hAnsi="Calibri" w:cs="Calibri"/>
                <w:b/>
                <w:sz w:val="15"/>
              </w:rPr>
              <w:t>Species</w:t>
            </w:r>
          </w:p>
        </w:tc>
        <w:tc>
          <w:tcPr>
            <w:tcW w:w="3800" w:type="dxa"/>
            <w:tcBorders>
              <w:top w:val="single" w:sz="3" w:space="0" w:color="000000"/>
              <w:left w:val="single" w:sz="3" w:space="0" w:color="000000"/>
              <w:bottom w:val="single" w:sz="3" w:space="0" w:color="000000"/>
              <w:right w:val="single" w:sz="3" w:space="0" w:color="000000"/>
            </w:tcBorders>
            <w:shd w:val="clear" w:color="auto" w:fill="D0E0E3"/>
          </w:tcPr>
          <w:p w14:paraId="3CF0A8AD" w14:textId="77777777" w:rsidR="00CC2EEA" w:rsidRDefault="00CC2EEA">
            <w:pPr>
              <w:ind w:right="26"/>
              <w:jc w:val="center"/>
            </w:pPr>
            <w:r>
              <w:rPr>
                <w:rFonts w:ascii="Calibri" w:eastAsia="Calibri" w:hAnsi="Calibri" w:cs="Calibri"/>
                <w:b/>
                <w:sz w:val="13"/>
              </w:rPr>
              <w:t>SE/mg</w:t>
            </w:r>
          </w:p>
        </w:tc>
        <w:tc>
          <w:tcPr>
            <w:tcW w:w="4192" w:type="dxa"/>
            <w:tcBorders>
              <w:top w:val="single" w:sz="3" w:space="0" w:color="000000"/>
              <w:left w:val="single" w:sz="3" w:space="0" w:color="000000"/>
              <w:bottom w:val="single" w:sz="3" w:space="0" w:color="000000"/>
              <w:right w:val="single" w:sz="8" w:space="0" w:color="000000"/>
            </w:tcBorders>
            <w:shd w:val="clear" w:color="auto" w:fill="D0E0E3"/>
          </w:tcPr>
          <w:p w14:paraId="7783C2EB" w14:textId="77777777" w:rsidR="00CC2EEA" w:rsidRDefault="00CC2EEA">
            <w:pPr>
              <w:ind w:right="33"/>
              <w:jc w:val="center"/>
            </w:pPr>
            <w:r>
              <w:rPr>
                <w:rFonts w:ascii="Calibri" w:eastAsia="Calibri" w:hAnsi="Calibri" w:cs="Calibri"/>
                <w:b/>
                <w:sz w:val="13"/>
              </w:rPr>
              <w:t>Fold</w:t>
            </w:r>
          </w:p>
        </w:tc>
      </w:tr>
      <w:tr w:rsidR="00CC2EEA" w14:paraId="27136274" w14:textId="77777777">
        <w:trPr>
          <w:trHeight w:val="868"/>
        </w:trPr>
        <w:tc>
          <w:tcPr>
            <w:tcW w:w="2239" w:type="dxa"/>
            <w:tcBorders>
              <w:top w:val="single" w:sz="3" w:space="0" w:color="000000"/>
              <w:left w:val="single" w:sz="8" w:space="0" w:color="000000"/>
              <w:bottom w:val="nil"/>
              <w:right w:val="single" w:sz="3" w:space="0" w:color="000000"/>
            </w:tcBorders>
            <w:shd w:val="clear" w:color="auto" w:fill="FFF2CC"/>
          </w:tcPr>
          <w:p w14:paraId="000AD44E" w14:textId="77777777" w:rsidR="00CC2EEA" w:rsidRDefault="00CC2EEA">
            <w:pPr>
              <w:spacing w:after="20"/>
            </w:pPr>
            <w:r>
              <w:rPr>
                <w:rFonts w:ascii="Calibri" w:eastAsia="Calibri" w:hAnsi="Calibri" w:cs="Calibri"/>
                <w:i/>
                <w:sz w:val="15"/>
              </w:rPr>
              <w:t>Aspergillus flavus</w:t>
            </w:r>
          </w:p>
          <w:p w14:paraId="3A7F7513" w14:textId="77777777" w:rsidR="00CC2EEA" w:rsidRDefault="00CC2EEA">
            <w:pPr>
              <w:spacing w:after="20"/>
            </w:pPr>
            <w:r>
              <w:rPr>
                <w:rFonts w:ascii="Calibri" w:eastAsia="Calibri" w:hAnsi="Calibri" w:cs="Calibri"/>
                <w:i/>
                <w:sz w:val="15"/>
              </w:rPr>
              <w:t>Aspergillus fumigatus</w:t>
            </w:r>
          </w:p>
          <w:p w14:paraId="46BB3158" w14:textId="77777777" w:rsidR="00CC2EEA" w:rsidRDefault="00CC2EEA">
            <w:pPr>
              <w:spacing w:after="20"/>
            </w:pPr>
            <w:r>
              <w:rPr>
                <w:rFonts w:ascii="Calibri" w:eastAsia="Calibri" w:hAnsi="Calibri" w:cs="Calibri"/>
                <w:i/>
                <w:sz w:val="15"/>
              </w:rPr>
              <w:t xml:space="preserve">Aspergillus </w:t>
            </w:r>
            <w:proofErr w:type="spellStart"/>
            <w:r>
              <w:rPr>
                <w:rFonts w:ascii="Calibri" w:eastAsia="Calibri" w:hAnsi="Calibri" w:cs="Calibri"/>
                <w:i/>
                <w:sz w:val="15"/>
              </w:rPr>
              <w:t>niger</w:t>
            </w:r>
            <w:proofErr w:type="spellEnd"/>
          </w:p>
          <w:p w14:paraId="1660E379" w14:textId="77777777" w:rsidR="00CC2EEA" w:rsidRDefault="00CC2EEA">
            <w:r>
              <w:rPr>
                <w:rFonts w:ascii="Calibri" w:eastAsia="Calibri" w:hAnsi="Calibri" w:cs="Calibri"/>
                <w:i/>
                <w:sz w:val="15"/>
              </w:rPr>
              <w:t>Aspergillus ochraceus</w:t>
            </w:r>
          </w:p>
        </w:tc>
        <w:tc>
          <w:tcPr>
            <w:tcW w:w="3800" w:type="dxa"/>
            <w:tcBorders>
              <w:top w:val="single" w:sz="3" w:space="0" w:color="000000"/>
              <w:left w:val="single" w:sz="3" w:space="0" w:color="000000"/>
              <w:bottom w:val="nil"/>
              <w:right w:val="single" w:sz="3" w:space="0" w:color="000000"/>
            </w:tcBorders>
            <w:shd w:val="clear" w:color="auto" w:fill="FFF2CC"/>
          </w:tcPr>
          <w:p w14:paraId="1E035F04" w14:textId="77777777" w:rsidR="00CC2EEA" w:rsidRDefault="00CC2EEA">
            <w:pPr>
              <w:spacing w:after="20"/>
              <w:ind w:right="26"/>
              <w:jc w:val="center"/>
            </w:pPr>
            <w:r>
              <w:rPr>
                <w:rFonts w:ascii="Calibri" w:eastAsia="Calibri" w:hAnsi="Calibri" w:cs="Calibri"/>
                <w:b/>
                <w:color w:val="1A6C7A"/>
                <w:sz w:val="15"/>
              </w:rPr>
              <w:t>4</w:t>
            </w:r>
          </w:p>
          <w:p w14:paraId="0260EFED" w14:textId="77777777" w:rsidR="00CC2EEA" w:rsidRDefault="00CC2EEA">
            <w:pPr>
              <w:spacing w:after="20"/>
              <w:ind w:right="26"/>
              <w:jc w:val="center"/>
            </w:pPr>
            <w:r>
              <w:rPr>
                <w:rFonts w:ascii="Calibri" w:eastAsia="Calibri" w:hAnsi="Calibri" w:cs="Calibri"/>
                <w:b/>
                <w:color w:val="1A6C7A"/>
                <w:sz w:val="15"/>
              </w:rPr>
              <w:t>2</w:t>
            </w:r>
          </w:p>
          <w:p w14:paraId="5BE117E9" w14:textId="77777777" w:rsidR="00CC2EEA" w:rsidRDefault="00CC2EEA">
            <w:pPr>
              <w:spacing w:after="20"/>
              <w:ind w:right="26"/>
              <w:jc w:val="center"/>
            </w:pPr>
            <w:r>
              <w:rPr>
                <w:rFonts w:ascii="Calibri" w:eastAsia="Calibri" w:hAnsi="Calibri" w:cs="Calibri"/>
                <w:b/>
                <w:color w:val="1A6C7A"/>
                <w:sz w:val="15"/>
              </w:rPr>
              <w:t>2</w:t>
            </w:r>
          </w:p>
          <w:p w14:paraId="655F240E" w14:textId="77777777" w:rsidR="00CC2EEA" w:rsidRDefault="00CC2EEA">
            <w:pPr>
              <w:ind w:right="26"/>
              <w:jc w:val="center"/>
            </w:pPr>
            <w:r>
              <w:rPr>
                <w:rFonts w:ascii="Calibri" w:eastAsia="Calibri" w:hAnsi="Calibri" w:cs="Calibri"/>
                <w:b/>
                <w:color w:val="1A6C7A"/>
                <w:sz w:val="15"/>
              </w:rPr>
              <w:t>85</w:t>
            </w:r>
          </w:p>
        </w:tc>
        <w:tc>
          <w:tcPr>
            <w:tcW w:w="4192" w:type="dxa"/>
            <w:tcBorders>
              <w:top w:val="single" w:sz="3" w:space="0" w:color="000000"/>
              <w:left w:val="single" w:sz="3" w:space="0" w:color="000000"/>
              <w:bottom w:val="nil"/>
              <w:right w:val="single" w:sz="8" w:space="0" w:color="000000"/>
            </w:tcBorders>
            <w:shd w:val="clear" w:color="auto" w:fill="FFF2CC"/>
          </w:tcPr>
          <w:p w14:paraId="0DF718D6" w14:textId="77777777" w:rsidR="00CC2EEA" w:rsidRDefault="00CC2EEA">
            <w:pPr>
              <w:spacing w:after="20"/>
              <w:ind w:right="33"/>
              <w:jc w:val="center"/>
            </w:pPr>
            <w:r>
              <w:rPr>
                <w:rFonts w:ascii="Calibri" w:eastAsia="Calibri" w:hAnsi="Calibri" w:cs="Calibri"/>
                <w:sz w:val="15"/>
              </w:rPr>
              <w:t>2</w:t>
            </w:r>
          </w:p>
          <w:p w14:paraId="5B8084DC" w14:textId="77777777" w:rsidR="00CC2EEA" w:rsidRDefault="00CC2EEA">
            <w:pPr>
              <w:spacing w:after="20"/>
              <w:ind w:right="33"/>
              <w:jc w:val="center"/>
            </w:pPr>
            <w:r>
              <w:rPr>
                <w:rFonts w:ascii="Calibri" w:eastAsia="Calibri" w:hAnsi="Calibri" w:cs="Calibri"/>
                <w:sz w:val="15"/>
              </w:rPr>
              <w:t>1</w:t>
            </w:r>
          </w:p>
          <w:p w14:paraId="6C75D1D2" w14:textId="77777777" w:rsidR="00CC2EEA" w:rsidRDefault="00CC2EEA">
            <w:pPr>
              <w:spacing w:after="20"/>
              <w:ind w:right="33"/>
              <w:jc w:val="center"/>
            </w:pPr>
            <w:r>
              <w:rPr>
                <w:rFonts w:ascii="Calibri" w:eastAsia="Calibri" w:hAnsi="Calibri" w:cs="Calibri"/>
                <w:sz w:val="15"/>
              </w:rPr>
              <w:t>1</w:t>
            </w:r>
          </w:p>
          <w:p w14:paraId="7EFF66B0" w14:textId="77777777" w:rsidR="00CC2EEA" w:rsidRDefault="00CC2EEA">
            <w:pPr>
              <w:ind w:right="33"/>
              <w:jc w:val="center"/>
            </w:pPr>
            <w:r>
              <w:rPr>
                <w:rFonts w:ascii="Calibri" w:eastAsia="Calibri" w:hAnsi="Calibri" w:cs="Calibri"/>
                <w:b/>
                <w:color w:val="FF0000"/>
                <w:sz w:val="15"/>
              </w:rPr>
              <w:t>42</w:t>
            </w:r>
          </w:p>
        </w:tc>
      </w:tr>
      <w:tr w:rsidR="00CC2EEA" w14:paraId="126463E3" w14:textId="77777777">
        <w:trPr>
          <w:trHeight w:val="1085"/>
        </w:trPr>
        <w:tc>
          <w:tcPr>
            <w:tcW w:w="2239" w:type="dxa"/>
            <w:tcBorders>
              <w:top w:val="nil"/>
              <w:left w:val="single" w:sz="8" w:space="0" w:color="000000"/>
              <w:bottom w:val="nil"/>
              <w:right w:val="single" w:sz="3" w:space="0" w:color="000000"/>
            </w:tcBorders>
            <w:shd w:val="clear" w:color="auto" w:fill="FFFFFF"/>
          </w:tcPr>
          <w:p w14:paraId="2DB4C100" w14:textId="77777777" w:rsidR="00CC2EEA" w:rsidRDefault="00CC2EEA">
            <w:pPr>
              <w:spacing w:after="20"/>
            </w:pPr>
            <w:r>
              <w:rPr>
                <w:rFonts w:ascii="Calibri" w:eastAsia="Calibri" w:hAnsi="Calibri" w:cs="Calibri"/>
                <w:i/>
                <w:sz w:val="15"/>
              </w:rPr>
              <w:t xml:space="preserve">Aspergillus </w:t>
            </w:r>
            <w:proofErr w:type="spellStart"/>
            <w:r>
              <w:rPr>
                <w:rFonts w:ascii="Calibri" w:eastAsia="Calibri" w:hAnsi="Calibri" w:cs="Calibri"/>
                <w:i/>
                <w:sz w:val="15"/>
              </w:rPr>
              <w:t>penicillioides</w:t>
            </w:r>
            <w:proofErr w:type="spellEnd"/>
          </w:p>
          <w:p w14:paraId="0A5CF412" w14:textId="77777777" w:rsidR="00CC2EEA" w:rsidRDefault="00CC2EEA">
            <w:pPr>
              <w:spacing w:after="20"/>
            </w:pPr>
            <w:r>
              <w:rPr>
                <w:rFonts w:ascii="Calibri" w:eastAsia="Calibri" w:hAnsi="Calibri" w:cs="Calibri"/>
                <w:i/>
                <w:sz w:val="15"/>
              </w:rPr>
              <w:t xml:space="preserve">Aspergillus </w:t>
            </w:r>
            <w:proofErr w:type="spellStart"/>
            <w:r>
              <w:rPr>
                <w:rFonts w:ascii="Calibri" w:eastAsia="Calibri" w:hAnsi="Calibri" w:cs="Calibri"/>
                <w:i/>
                <w:sz w:val="15"/>
              </w:rPr>
              <w:t>restrictus</w:t>
            </w:r>
            <w:proofErr w:type="spellEnd"/>
          </w:p>
          <w:p w14:paraId="2B0C0C90" w14:textId="77777777" w:rsidR="00CC2EEA" w:rsidRDefault="00CC2EEA">
            <w:pPr>
              <w:spacing w:after="20"/>
            </w:pPr>
            <w:r>
              <w:rPr>
                <w:rFonts w:ascii="Calibri" w:eastAsia="Calibri" w:hAnsi="Calibri" w:cs="Calibri"/>
                <w:i/>
                <w:sz w:val="15"/>
              </w:rPr>
              <w:t xml:space="preserve">Aspergillus </w:t>
            </w:r>
            <w:proofErr w:type="spellStart"/>
            <w:r>
              <w:rPr>
                <w:rFonts w:ascii="Calibri" w:eastAsia="Calibri" w:hAnsi="Calibri" w:cs="Calibri"/>
                <w:i/>
                <w:sz w:val="15"/>
              </w:rPr>
              <w:t>sclerotiorum</w:t>
            </w:r>
            <w:proofErr w:type="spellEnd"/>
          </w:p>
          <w:p w14:paraId="084AC8BB" w14:textId="77777777" w:rsidR="00CC2EEA" w:rsidRDefault="00CC2EEA">
            <w:r>
              <w:rPr>
                <w:rFonts w:ascii="Calibri" w:eastAsia="Calibri" w:hAnsi="Calibri" w:cs="Calibri"/>
                <w:i/>
                <w:sz w:val="15"/>
              </w:rPr>
              <w:t xml:space="preserve">Aspergillus </w:t>
            </w:r>
            <w:proofErr w:type="spellStart"/>
            <w:r>
              <w:rPr>
                <w:rFonts w:ascii="Calibri" w:eastAsia="Calibri" w:hAnsi="Calibri" w:cs="Calibri"/>
                <w:i/>
                <w:sz w:val="15"/>
              </w:rPr>
              <w:t>sydowii</w:t>
            </w:r>
            <w:proofErr w:type="spellEnd"/>
            <w:r>
              <w:rPr>
                <w:rFonts w:ascii="Calibri" w:eastAsia="Calibri" w:hAnsi="Calibri" w:cs="Calibri"/>
                <w:i/>
                <w:sz w:val="15"/>
              </w:rPr>
              <w:t xml:space="preserve"> Aspergillus unguis</w:t>
            </w:r>
          </w:p>
        </w:tc>
        <w:tc>
          <w:tcPr>
            <w:tcW w:w="3800" w:type="dxa"/>
            <w:tcBorders>
              <w:top w:val="nil"/>
              <w:left w:val="single" w:sz="3" w:space="0" w:color="000000"/>
              <w:bottom w:val="single" w:sz="3" w:space="0" w:color="FFFFFF"/>
              <w:right w:val="single" w:sz="3" w:space="0" w:color="000000"/>
            </w:tcBorders>
          </w:tcPr>
          <w:p w14:paraId="38036E4C" w14:textId="77777777" w:rsidR="00CC2EEA" w:rsidRDefault="00CC2EEA">
            <w:pPr>
              <w:spacing w:after="20"/>
              <w:ind w:right="26"/>
              <w:jc w:val="center"/>
            </w:pPr>
            <w:r>
              <w:rPr>
                <w:rFonts w:ascii="Calibri" w:eastAsia="Calibri" w:hAnsi="Calibri" w:cs="Calibri"/>
                <w:b/>
                <w:color w:val="1A6C7A"/>
                <w:sz w:val="15"/>
              </w:rPr>
              <w:t>232</w:t>
            </w:r>
          </w:p>
          <w:p w14:paraId="76AB3492" w14:textId="77777777" w:rsidR="00CC2EEA" w:rsidRDefault="00CC2EEA">
            <w:pPr>
              <w:spacing w:after="20"/>
              <w:ind w:right="26"/>
              <w:jc w:val="center"/>
            </w:pPr>
            <w:r>
              <w:rPr>
                <w:rFonts w:ascii="Calibri" w:eastAsia="Calibri" w:hAnsi="Calibri" w:cs="Calibri"/>
                <w:b/>
                <w:color w:val="1A6C7A"/>
                <w:sz w:val="15"/>
              </w:rPr>
              <w:t>2</w:t>
            </w:r>
          </w:p>
          <w:p w14:paraId="210CB283" w14:textId="77777777" w:rsidR="00CC2EEA" w:rsidRDefault="00CC2EEA">
            <w:pPr>
              <w:spacing w:after="20"/>
              <w:ind w:right="26"/>
              <w:jc w:val="center"/>
            </w:pPr>
            <w:r>
              <w:rPr>
                <w:rFonts w:ascii="Calibri" w:eastAsia="Calibri" w:hAnsi="Calibri" w:cs="Calibri"/>
                <w:b/>
                <w:color w:val="1A6C7A"/>
                <w:sz w:val="15"/>
              </w:rPr>
              <w:t>2</w:t>
            </w:r>
          </w:p>
          <w:p w14:paraId="7F290D99" w14:textId="77777777" w:rsidR="00CC2EEA" w:rsidRDefault="00CC2EEA">
            <w:pPr>
              <w:spacing w:after="20"/>
              <w:ind w:right="26"/>
              <w:jc w:val="center"/>
            </w:pPr>
            <w:r>
              <w:rPr>
                <w:rFonts w:ascii="Calibri" w:eastAsia="Calibri" w:hAnsi="Calibri" w:cs="Calibri"/>
                <w:b/>
                <w:color w:val="1A6C7A"/>
                <w:sz w:val="15"/>
              </w:rPr>
              <w:t>6,189</w:t>
            </w:r>
          </w:p>
          <w:p w14:paraId="64FBA7C2" w14:textId="77777777" w:rsidR="00CC2EEA" w:rsidRDefault="00CC2EEA">
            <w:pPr>
              <w:ind w:right="26"/>
              <w:jc w:val="center"/>
            </w:pPr>
            <w:r>
              <w:rPr>
                <w:rFonts w:ascii="Calibri" w:eastAsia="Calibri" w:hAnsi="Calibri" w:cs="Calibri"/>
                <w:b/>
                <w:color w:val="1A6C7A"/>
                <w:sz w:val="15"/>
              </w:rPr>
              <w:t>24</w:t>
            </w:r>
          </w:p>
        </w:tc>
        <w:tc>
          <w:tcPr>
            <w:tcW w:w="4192" w:type="dxa"/>
            <w:tcBorders>
              <w:top w:val="nil"/>
              <w:left w:val="single" w:sz="3" w:space="0" w:color="000000"/>
              <w:bottom w:val="nil"/>
              <w:right w:val="single" w:sz="8" w:space="0" w:color="000000"/>
            </w:tcBorders>
          </w:tcPr>
          <w:p w14:paraId="255F9D03" w14:textId="77777777" w:rsidR="00CC2EEA" w:rsidRDefault="00CC2EEA">
            <w:pPr>
              <w:spacing w:after="20"/>
              <w:ind w:right="33"/>
              <w:jc w:val="center"/>
            </w:pPr>
            <w:r>
              <w:rPr>
                <w:rFonts w:ascii="Calibri" w:eastAsia="Calibri" w:hAnsi="Calibri" w:cs="Calibri"/>
                <w:sz w:val="15"/>
              </w:rPr>
              <w:t>3</w:t>
            </w:r>
          </w:p>
          <w:p w14:paraId="60174644" w14:textId="77777777" w:rsidR="00CC2EEA" w:rsidRDefault="00CC2EEA">
            <w:pPr>
              <w:spacing w:after="20"/>
              <w:ind w:right="33"/>
              <w:jc w:val="center"/>
            </w:pPr>
            <w:r>
              <w:rPr>
                <w:rFonts w:ascii="Calibri" w:eastAsia="Calibri" w:hAnsi="Calibri" w:cs="Calibri"/>
                <w:sz w:val="15"/>
              </w:rPr>
              <w:t>1</w:t>
            </w:r>
          </w:p>
          <w:p w14:paraId="77EF9829" w14:textId="77777777" w:rsidR="00CC2EEA" w:rsidRDefault="00CC2EEA">
            <w:pPr>
              <w:spacing w:after="20"/>
              <w:ind w:right="33"/>
              <w:jc w:val="center"/>
            </w:pPr>
            <w:r>
              <w:rPr>
                <w:rFonts w:ascii="Calibri" w:eastAsia="Calibri" w:hAnsi="Calibri" w:cs="Calibri"/>
                <w:sz w:val="15"/>
              </w:rPr>
              <w:t>1</w:t>
            </w:r>
          </w:p>
          <w:p w14:paraId="3DAD4798" w14:textId="77777777" w:rsidR="00CC2EEA" w:rsidRDefault="00CC2EEA">
            <w:pPr>
              <w:spacing w:after="20"/>
              <w:ind w:right="33"/>
              <w:jc w:val="center"/>
            </w:pPr>
            <w:r>
              <w:rPr>
                <w:rFonts w:ascii="Calibri" w:eastAsia="Calibri" w:hAnsi="Calibri" w:cs="Calibri"/>
                <w:b/>
                <w:color w:val="FF0000"/>
                <w:sz w:val="15"/>
              </w:rPr>
              <w:t>2,063</w:t>
            </w:r>
          </w:p>
          <w:p w14:paraId="3BA05EDF" w14:textId="77777777" w:rsidR="00CC2EEA" w:rsidRDefault="00CC2EEA">
            <w:pPr>
              <w:ind w:right="33"/>
              <w:jc w:val="center"/>
            </w:pPr>
            <w:r>
              <w:rPr>
                <w:rFonts w:ascii="Calibri" w:eastAsia="Calibri" w:hAnsi="Calibri" w:cs="Calibri"/>
                <w:b/>
                <w:color w:val="FF0000"/>
                <w:sz w:val="15"/>
              </w:rPr>
              <w:t>12</w:t>
            </w:r>
          </w:p>
        </w:tc>
      </w:tr>
      <w:tr w:rsidR="00CC2EEA" w14:paraId="5B1F035B" w14:textId="77777777">
        <w:trPr>
          <w:trHeight w:val="217"/>
        </w:trPr>
        <w:tc>
          <w:tcPr>
            <w:tcW w:w="2239" w:type="dxa"/>
            <w:tcBorders>
              <w:top w:val="nil"/>
              <w:left w:val="single" w:sz="8" w:space="0" w:color="000000"/>
              <w:bottom w:val="nil"/>
              <w:right w:val="single" w:sz="3" w:space="0" w:color="000000"/>
            </w:tcBorders>
            <w:shd w:val="clear" w:color="auto" w:fill="FFF2CC"/>
          </w:tcPr>
          <w:p w14:paraId="3058AAE5" w14:textId="77777777" w:rsidR="00CC2EEA" w:rsidRDefault="00CC2EEA">
            <w:r>
              <w:rPr>
                <w:rFonts w:ascii="Calibri" w:eastAsia="Calibri" w:hAnsi="Calibri" w:cs="Calibri"/>
                <w:i/>
                <w:sz w:val="15"/>
              </w:rPr>
              <w:t>Aspergillus versicolor</w:t>
            </w:r>
          </w:p>
        </w:tc>
        <w:tc>
          <w:tcPr>
            <w:tcW w:w="3800" w:type="dxa"/>
            <w:tcBorders>
              <w:top w:val="single" w:sz="3" w:space="0" w:color="FFFFFF"/>
              <w:left w:val="single" w:sz="3" w:space="0" w:color="000000"/>
              <w:bottom w:val="single" w:sz="3" w:space="0" w:color="FFFFFF"/>
              <w:right w:val="single" w:sz="3" w:space="0" w:color="000000"/>
            </w:tcBorders>
            <w:shd w:val="clear" w:color="auto" w:fill="FFF2CC"/>
          </w:tcPr>
          <w:p w14:paraId="54A0EC35" w14:textId="77777777" w:rsidR="00CC2EEA" w:rsidRDefault="00CC2EEA">
            <w:pPr>
              <w:ind w:right="26"/>
              <w:jc w:val="center"/>
            </w:pPr>
            <w:r>
              <w:rPr>
                <w:rFonts w:ascii="Calibri" w:eastAsia="Calibri" w:hAnsi="Calibri" w:cs="Calibri"/>
                <w:b/>
                <w:color w:val="1A6C7A"/>
                <w:sz w:val="15"/>
              </w:rPr>
              <w:t>657</w:t>
            </w:r>
          </w:p>
        </w:tc>
        <w:tc>
          <w:tcPr>
            <w:tcW w:w="4192" w:type="dxa"/>
            <w:tcBorders>
              <w:top w:val="nil"/>
              <w:left w:val="single" w:sz="3" w:space="0" w:color="000000"/>
              <w:bottom w:val="nil"/>
              <w:right w:val="single" w:sz="8" w:space="0" w:color="000000"/>
            </w:tcBorders>
            <w:shd w:val="clear" w:color="auto" w:fill="FFF2CC"/>
          </w:tcPr>
          <w:p w14:paraId="3C927F00" w14:textId="77777777" w:rsidR="00CC2EEA" w:rsidRDefault="00CC2EEA">
            <w:pPr>
              <w:ind w:right="33"/>
              <w:jc w:val="center"/>
            </w:pPr>
            <w:r>
              <w:rPr>
                <w:rFonts w:ascii="Calibri" w:eastAsia="Calibri" w:hAnsi="Calibri" w:cs="Calibri"/>
                <w:b/>
                <w:color w:val="FF0000"/>
                <w:sz w:val="15"/>
              </w:rPr>
              <w:t>328</w:t>
            </w:r>
          </w:p>
        </w:tc>
      </w:tr>
      <w:tr w:rsidR="00CC2EEA" w14:paraId="6B646C53" w14:textId="77777777">
        <w:trPr>
          <w:trHeight w:val="217"/>
        </w:trPr>
        <w:tc>
          <w:tcPr>
            <w:tcW w:w="2239" w:type="dxa"/>
            <w:tcBorders>
              <w:top w:val="nil"/>
              <w:left w:val="single" w:sz="8" w:space="0" w:color="000000"/>
              <w:bottom w:val="nil"/>
              <w:right w:val="single" w:sz="3" w:space="0" w:color="000000"/>
            </w:tcBorders>
            <w:shd w:val="clear" w:color="auto" w:fill="FFFFFF"/>
          </w:tcPr>
          <w:p w14:paraId="4FD0AA86" w14:textId="77777777" w:rsidR="00CC2EEA" w:rsidRDefault="00CC2EEA">
            <w:proofErr w:type="spellStart"/>
            <w:r>
              <w:rPr>
                <w:rFonts w:ascii="Calibri" w:eastAsia="Calibri" w:hAnsi="Calibri" w:cs="Calibri"/>
                <w:i/>
                <w:sz w:val="15"/>
              </w:rPr>
              <w:t>Aureobasidium</w:t>
            </w:r>
            <w:proofErr w:type="spellEnd"/>
            <w:r>
              <w:rPr>
                <w:rFonts w:ascii="Calibri" w:eastAsia="Calibri" w:hAnsi="Calibri" w:cs="Calibri"/>
                <w:i/>
                <w:sz w:val="15"/>
              </w:rPr>
              <w:t xml:space="preserve"> pullulans</w:t>
            </w:r>
          </w:p>
        </w:tc>
        <w:tc>
          <w:tcPr>
            <w:tcW w:w="3800" w:type="dxa"/>
            <w:tcBorders>
              <w:top w:val="single" w:sz="3" w:space="0" w:color="FFFFFF"/>
              <w:left w:val="single" w:sz="3" w:space="0" w:color="000000"/>
              <w:bottom w:val="single" w:sz="3" w:space="0" w:color="FFFFFF"/>
              <w:right w:val="single" w:sz="3" w:space="0" w:color="000000"/>
            </w:tcBorders>
          </w:tcPr>
          <w:p w14:paraId="132AC92C" w14:textId="77777777" w:rsidR="00CC2EEA" w:rsidRDefault="00CC2EEA">
            <w:pPr>
              <w:ind w:right="26"/>
              <w:jc w:val="center"/>
            </w:pPr>
            <w:r>
              <w:rPr>
                <w:rFonts w:ascii="Calibri" w:eastAsia="Calibri" w:hAnsi="Calibri" w:cs="Calibri"/>
                <w:b/>
                <w:color w:val="1A6C7A"/>
                <w:sz w:val="15"/>
              </w:rPr>
              <w:t>304</w:t>
            </w:r>
          </w:p>
        </w:tc>
        <w:tc>
          <w:tcPr>
            <w:tcW w:w="4192" w:type="dxa"/>
            <w:tcBorders>
              <w:top w:val="nil"/>
              <w:left w:val="single" w:sz="3" w:space="0" w:color="000000"/>
              <w:bottom w:val="nil"/>
              <w:right w:val="single" w:sz="8" w:space="0" w:color="000000"/>
            </w:tcBorders>
          </w:tcPr>
          <w:p w14:paraId="6B746570" w14:textId="77777777" w:rsidR="00CC2EEA" w:rsidRDefault="00CC2EEA">
            <w:pPr>
              <w:ind w:right="33"/>
              <w:jc w:val="center"/>
            </w:pPr>
            <w:r>
              <w:rPr>
                <w:rFonts w:ascii="Calibri" w:eastAsia="Calibri" w:hAnsi="Calibri" w:cs="Calibri"/>
                <w:sz w:val="15"/>
              </w:rPr>
              <w:t>1</w:t>
            </w:r>
          </w:p>
        </w:tc>
      </w:tr>
      <w:tr w:rsidR="00CC2EEA" w14:paraId="0E0D525A" w14:textId="77777777">
        <w:trPr>
          <w:trHeight w:val="217"/>
        </w:trPr>
        <w:tc>
          <w:tcPr>
            <w:tcW w:w="2239" w:type="dxa"/>
            <w:tcBorders>
              <w:top w:val="nil"/>
              <w:left w:val="single" w:sz="8" w:space="0" w:color="000000"/>
              <w:bottom w:val="nil"/>
              <w:right w:val="single" w:sz="3" w:space="0" w:color="000000"/>
            </w:tcBorders>
            <w:shd w:val="clear" w:color="auto" w:fill="FFF2CC"/>
          </w:tcPr>
          <w:p w14:paraId="069CA910" w14:textId="77777777" w:rsidR="00CC2EEA" w:rsidRDefault="00CC2EEA">
            <w:r>
              <w:rPr>
                <w:rFonts w:ascii="Calibri" w:eastAsia="Calibri" w:hAnsi="Calibri" w:cs="Calibri"/>
                <w:i/>
                <w:sz w:val="15"/>
              </w:rPr>
              <w:t xml:space="preserve">Chaetomium </w:t>
            </w:r>
            <w:proofErr w:type="spellStart"/>
            <w:r>
              <w:rPr>
                <w:rFonts w:ascii="Calibri" w:eastAsia="Calibri" w:hAnsi="Calibri" w:cs="Calibri"/>
                <w:i/>
                <w:sz w:val="15"/>
              </w:rPr>
              <w:t>globosum</w:t>
            </w:r>
            <w:proofErr w:type="spellEnd"/>
          </w:p>
        </w:tc>
        <w:tc>
          <w:tcPr>
            <w:tcW w:w="3800" w:type="dxa"/>
            <w:tcBorders>
              <w:top w:val="single" w:sz="3" w:space="0" w:color="FFFFFF"/>
              <w:left w:val="single" w:sz="3" w:space="0" w:color="000000"/>
              <w:bottom w:val="single" w:sz="3" w:space="0" w:color="FFFFFF"/>
              <w:right w:val="single" w:sz="3" w:space="0" w:color="000000"/>
            </w:tcBorders>
            <w:shd w:val="clear" w:color="auto" w:fill="FFF2CC"/>
          </w:tcPr>
          <w:p w14:paraId="430E767F" w14:textId="77777777" w:rsidR="00CC2EEA" w:rsidRDefault="00CC2EEA">
            <w:pPr>
              <w:ind w:right="26"/>
              <w:jc w:val="center"/>
            </w:pPr>
            <w:r>
              <w:rPr>
                <w:rFonts w:ascii="Calibri" w:eastAsia="Calibri" w:hAnsi="Calibri" w:cs="Calibri"/>
                <w:b/>
                <w:color w:val="1A6C7A"/>
                <w:sz w:val="15"/>
              </w:rPr>
              <w:t>507</w:t>
            </w:r>
          </w:p>
        </w:tc>
        <w:tc>
          <w:tcPr>
            <w:tcW w:w="4192" w:type="dxa"/>
            <w:tcBorders>
              <w:top w:val="nil"/>
              <w:left w:val="single" w:sz="3" w:space="0" w:color="000000"/>
              <w:bottom w:val="nil"/>
              <w:right w:val="single" w:sz="8" w:space="0" w:color="000000"/>
            </w:tcBorders>
            <w:shd w:val="clear" w:color="auto" w:fill="FFF2CC"/>
          </w:tcPr>
          <w:p w14:paraId="1CE4BC02" w14:textId="77777777" w:rsidR="00CC2EEA" w:rsidRDefault="00CC2EEA">
            <w:pPr>
              <w:ind w:right="33"/>
              <w:jc w:val="center"/>
            </w:pPr>
            <w:r>
              <w:rPr>
                <w:rFonts w:ascii="Calibri" w:eastAsia="Calibri" w:hAnsi="Calibri" w:cs="Calibri"/>
                <w:b/>
                <w:color w:val="FF0000"/>
                <w:sz w:val="15"/>
              </w:rPr>
              <w:t>254</w:t>
            </w:r>
          </w:p>
        </w:tc>
      </w:tr>
      <w:tr w:rsidR="00CC2EEA" w14:paraId="6D7EE90C" w14:textId="77777777">
        <w:trPr>
          <w:trHeight w:val="651"/>
        </w:trPr>
        <w:tc>
          <w:tcPr>
            <w:tcW w:w="2239" w:type="dxa"/>
            <w:tcBorders>
              <w:top w:val="nil"/>
              <w:left w:val="single" w:sz="8" w:space="0" w:color="000000"/>
              <w:bottom w:val="nil"/>
              <w:right w:val="single" w:sz="3" w:space="0" w:color="000000"/>
            </w:tcBorders>
            <w:shd w:val="clear" w:color="auto" w:fill="FFFFFF"/>
          </w:tcPr>
          <w:p w14:paraId="301CEDF6" w14:textId="77777777" w:rsidR="00CC2EEA" w:rsidRDefault="00CC2EEA">
            <w:pPr>
              <w:spacing w:after="52"/>
              <w:jc w:val="both"/>
            </w:pPr>
            <w:r>
              <w:rPr>
                <w:rFonts w:ascii="Calibri" w:eastAsia="Calibri" w:hAnsi="Calibri" w:cs="Calibri"/>
                <w:i/>
                <w:sz w:val="13"/>
              </w:rPr>
              <w:t xml:space="preserve">Cladosporium </w:t>
            </w:r>
            <w:proofErr w:type="spellStart"/>
            <w:r>
              <w:rPr>
                <w:rFonts w:ascii="Calibri" w:eastAsia="Calibri" w:hAnsi="Calibri" w:cs="Calibri"/>
                <w:i/>
                <w:sz w:val="13"/>
              </w:rPr>
              <w:t>sphaerospermum</w:t>
            </w:r>
            <w:proofErr w:type="spellEnd"/>
          </w:p>
          <w:p w14:paraId="60E1B0BC" w14:textId="77777777" w:rsidR="00CC2EEA" w:rsidRDefault="00CC2EEA">
            <w:proofErr w:type="spellStart"/>
            <w:r>
              <w:rPr>
                <w:rFonts w:ascii="Calibri" w:eastAsia="Calibri" w:hAnsi="Calibri" w:cs="Calibri"/>
                <w:i/>
                <w:sz w:val="15"/>
              </w:rPr>
              <w:t>Eurotium</w:t>
            </w:r>
            <w:proofErr w:type="spellEnd"/>
            <w:r>
              <w:rPr>
                <w:rFonts w:ascii="Calibri" w:eastAsia="Calibri" w:hAnsi="Calibri" w:cs="Calibri"/>
                <w:i/>
                <w:sz w:val="15"/>
              </w:rPr>
              <w:t xml:space="preserve"> </w:t>
            </w:r>
            <w:proofErr w:type="spellStart"/>
            <w:r>
              <w:rPr>
                <w:rFonts w:ascii="Calibri" w:eastAsia="Calibri" w:hAnsi="Calibri" w:cs="Calibri"/>
                <w:i/>
                <w:sz w:val="15"/>
              </w:rPr>
              <w:t>amstelodami</w:t>
            </w:r>
            <w:proofErr w:type="spellEnd"/>
            <w:r>
              <w:rPr>
                <w:rFonts w:ascii="Calibri" w:eastAsia="Calibri" w:hAnsi="Calibri" w:cs="Calibri"/>
                <w:i/>
                <w:sz w:val="15"/>
              </w:rPr>
              <w:t xml:space="preserve"> </w:t>
            </w:r>
            <w:proofErr w:type="spellStart"/>
            <w:r>
              <w:rPr>
                <w:rFonts w:ascii="Calibri" w:eastAsia="Calibri" w:hAnsi="Calibri" w:cs="Calibri"/>
                <w:i/>
                <w:sz w:val="15"/>
              </w:rPr>
              <w:t>Paecilomyces</w:t>
            </w:r>
            <w:proofErr w:type="spellEnd"/>
            <w:r>
              <w:rPr>
                <w:rFonts w:ascii="Calibri" w:eastAsia="Calibri" w:hAnsi="Calibri" w:cs="Calibri"/>
                <w:i/>
                <w:sz w:val="15"/>
              </w:rPr>
              <w:t xml:space="preserve"> </w:t>
            </w:r>
            <w:proofErr w:type="spellStart"/>
            <w:r>
              <w:rPr>
                <w:rFonts w:ascii="Calibri" w:eastAsia="Calibri" w:hAnsi="Calibri" w:cs="Calibri"/>
                <w:i/>
                <w:sz w:val="15"/>
              </w:rPr>
              <w:t>variotii</w:t>
            </w:r>
            <w:proofErr w:type="spellEnd"/>
          </w:p>
        </w:tc>
        <w:tc>
          <w:tcPr>
            <w:tcW w:w="3800" w:type="dxa"/>
            <w:tcBorders>
              <w:top w:val="single" w:sz="3" w:space="0" w:color="FFFFFF"/>
              <w:left w:val="single" w:sz="3" w:space="0" w:color="000000"/>
              <w:bottom w:val="single" w:sz="3" w:space="0" w:color="FFFFFF"/>
              <w:right w:val="single" w:sz="3" w:space="0" w:color="000000"/>
            </w:tcBorders>
          </w:tcPr>
          <w:p w14:paraId="4D46093E" w14:textId="77777777" w:rsidR="00CC2EEA" w:rsidRDefault="00CC2EEA">
            <w:pPr>
              <w:spacing w:after="20"/>
              <w:ind w:right="26"/>
              <w:jc w:val="center"/>
            </w:pPr>
            <w:r>
              <w:rPr>
                <w:rFonts w:ascii="Calibri" w:eastAsia="Calibri" w:hAnsi="Calibri" w:cs="Calibri"/>
                <w:b/>
                <w:color w:val="1A6C7A"/>
                <w:sz w:val="15"/>
              </w:rPr>
              <w:t>15</w:t>
            </w:r>
          </w:p>
          <w:p w14:paraId="12DD6D69" w14:textId="77777777" w:rsidR="00CC2EEA" w:rsidRDefault="00CC2EEA">
            <w:pPr>
              <w:spacing w:after="20"/>
              <w:ind w:right="26"/>
              <w:jc w:val="center"/>
            </w:pPr>
            <w:r>
              <w:rPr>
                <w:rFonts w:ascii="Calibri" w:eastAsia="Calibri" w:hAnsi="Calibri" w:cs="Calibri"/>
                <w:b/>
                <w:color w:val="1A6C7A"/>
                <w:sz w:val="15"/>
              </w:rPr>
              <w:t>492</w:t>
            </w:r>
          </w:p>
          <w:p w14:paraId="53BB1F79" w14:textId="77777777" w:rsidR="00CC2EEA" w:rsidRDefault="00CC2EEA">
            <w:pPr>
              <w:ind w:right="26"/>
              <w:jc w:val="center"/>
            </w:pPr>
            <w:r>
              <w:rPr>
                <w:rFonts w:ascii="Calibri" w:eastAsia="Calibri" w:hAnsi="Calibri" w:cs="Calibri"/>
                <w:b/>
                <w:color w:val="1A6C7A"/>
                <w:sz w:val="15"/>
              </w:rPr>
              <w:t>55</w:t>
            </w:r>
          </w:p>
        </w:tc>
        <w:tc>
          <w:tcPr>
            <w:tcW w:w="4192" w:type="dxa"/>
            <w:tcBorders>
              <w:top w:val="nil"/>
              <w:left w:val="single" w:sz="3" w:space="0" w:color="000000"/>
              <w:bottom w:val="nil"/>
              <w:right w:val="single" w:sz="8" w:space="0" w:color="000000"/>
            </w:tcBorders>
          </w:tcPr>
          <w:p w14:paraId="4CB345FD" w14:textId="77777777" w:rsidR="00CC2EEA" w:rsidRDefault="00CC2EEA">
            <w:pPr>
              <w:spacing w:after="20"/>
              <w:ind w:right="33"/>
              <w:jc w:val="center"/>
            </w:pPr>
            <w:r>
              <w:rPr>
                <w:rFonts w:ascii="Calibri" w:eastAsia="Calibri" w:hAnsi="Calibri" w:cs="Calibri"/>
                <w:sz w:val="15"/>
              </w:rPr>
              <w:t>1</w:t>
            </w:r>
          </w:p>
          <w:p w14:paraId="1490DD5E" w14:textId="77777777" w:rsidR="00CC2EEA" w:rsidRDefault="00CC2EEA">
            <w:pPr>
              <w:spacing w:after="20"/>
              <w:ind w:right="33"/>
              <w:jc w:val="center"/>
            </w:pPr>
            <w:r>
              <w:rPr>
                <w:rFonts w:ascii="Calibri" w:eastAsia="Calibri" w:hAnsi="Calibri" w:cs="Calibri"/>
                <w:sz w:val="15"/>
              </w:rPr>
              <w:t>3</w:t>
            </w:r>
          </w:p>
          <w:p w14:paraId="14892C8D" w14:textId="77777777" w:rsidR="00CC2EEA" w:rsidRDefault="00CC2EEA">
            <w:pPr>
              <w:ind w:right="33"/>
              <w:jc w:val="center"/>
            </w:pPr>
            <w:r>
              <w:rPr>
                <w:rFonts w:ascii="Calibri" w:eastAsia="Calibri" w:hAnsi="Calibri" w:cs="Calibri"/>
                <w:b/>
                <w:color w:val="FF0000"/>
                <w:sz w:val="15"/>
              </w:rPr>
              <w:t>28</w:t>
            </w:r>
          </w:p>
        </w:tc>
      </w:tr>
      <w:tr w:rsidR="00CC2EEA" w14:paraId="1B2C8AA7" w14:textId="77777777">
        <w:trPr>
          <w:trHeight w:val="217"/>
        </w:trPr>
        <w:tc>
          <w:tcPr>
            <w:tcW w:w="2239" w:type="dxa"/>
            <w:tcBorders>
              <w:top w:val="nil"/>
              <w:left w:val="single" w:sz="8" w:space="0" w:color="000000"/>
              <w:bottom w:val="nil"/>
              <w:right w:val="single" w:sz="3" w:space="0" w:color="000000"/>
            </w:tcBorders>
            <w:shd w:val="clear" w:color="auto" w:fill="FFF2CC"/>
          </w:tcPr>
          <w:p w14:paraId="38BF6AAB" w14:textId="77777777" w:rsidR="00CC2EEA" w:rsidRDefault="00CC2EEA">
            <w:pPr>
              <w:jc w:val="both"/>
            </w:pPr>
            <w:r>
              <w:rPr>
                <w:rFonts w:ascii="Calibri" w:eastAsia="Calibri" w:hAnsi="Calibri" w:cs="Calibri"/>
                <w:i/>
                <w:sz w:val="15"/>
              </w:rPr>
              <w:t xml:space="preserve">Penicillium </w:t>
            </w:r>
            <w:proofErr w:type="spellStart"/>
            <w:r>
              <w:rPr>
                <w:rFonts w:ascii="Calibri" w:eastAsia="Calibri" w:hAnsi="Calibri" w:cs="Calibri"/>
                <w:i/>
                <w:sz w:val="15"/>
              </w:rPr>
              <w:t>brevicompactum</w:t>
            </w:r>
            <w:proofErr w:type="spellEnd"/>
          </w:p>
        </w:tc>
        <w:tc>
          <w:tcPr>
            <w:tcW w:w="3800" w:type="dxa"/>
            <w:tcBorders>
              <w:top w:val="single" w:sz="3" w:space="0" w:color="FFFFFF"/>
              <w:left w:val="single" w:sz="3" w:space="0" w:color="000000"/>
              <w:bottom w:val="single" w:sz="3" w:space="0" w:color="FFFFFF"/>
              <w:right w:val="single" w:sz="3" w:space="0" w:color="000000"/>
            </w:tcBorders>
            <w:shd w:val="clear" w:color="auto" w:fill="FFF2CC"/>
          </w:tcPr>
          <w:p w14:paraId="226BFEF6" w14:textId="77777777" w:rsidR="00CC2EEA" w:rsidRDefault="00CC2EEA">
            <w:pPr>
              <w:ind w:right="26"/>
              <w:jc w:val="center"/>
            </w:pPr>
            <w:r>
              <w:rPr>
                <w:rFonts w:ascii="Calibri" w:eastAsia="Calibri" w:hAnsi="Calibri" w:cs="Calibri"/>
                <w:b/>
                <w:color w:val="1A6C7A"/>
                <w:sz w:val="15"/>
              </w:rPr>
              <w:t>514</w:t>
            </w:r>
          </w:p>
        </w:tc>
        <w:tc>
          <w:tcPr>
            <w:tcW w:w="4192" w:type="dxa"/>
            <w:tcBorders>
              <w:top w:val="nil"/>
              <w:left w:val="single" w:sz="3" w:space="0" w:color="000000"/>
              <w:bottom w:val="nil"/>
              <w:right w:val="single" w:sz="8" w:space="0" w:color="000000"/>
            </w:tcBorders>
            <w:shd w:val="clear" w:color="auto" w:fill="FFF2CC"/>
          </w:tcPr>
          <w:p w14:paraId="2420D8DE" w14:textId="77777777" w:rsidR="00CC2EEA" w:rsidRDefault="00CC2EEA">
            <w:pPr>
              <w:ind w:right="33"/>
              <w:jc w:val="center"/>
            </w:pPr>
            <w:r>
              <w:rPr>
                <w:rFonts w:ascii="Calibri" w:eastAsia="Calibri" w:hAnsi="Calibri" w:cs="Calibri"/>
                <w:b/>
                <w:color w:val="FF0000"/>
                <w:sz w:val="15"/>
              </w:rPr>
              <w:t>103</w:t>
            </w:r>
          </w:p>
        </w:tc>
      </w:tr>
      <w:tr w:rsidR="00CC2EEA" w14:paraId="5C4B1D6E" w14:textId="77777777">
        <w:trPr>
          <w:trHeight w:val="1519"/>
        </w:trPr>
        <w:tc>
          <w:tcPr>
            <w:tcW w:w="2239" w:type="dxa"/>
            <w:tcBorders>
              <w:top w:val="nil"/>
              <w:left w:val="single" w:sz="8" w:space="0" w:color="000000"/>
              <w:bottom w:val="nil"/>
              <w:right w:val="single" w:sz="3" w:space="0" w:color="000000"/>
            </w:tcBorders>
            <w:shd w:val="clear" w:color="auto" w:fill="FFFFFF"/>
          </w:tcPr>
          <w:p w14:paraId="16CFDF85" w14:textId="77777777" w:rsidR="00CC2EEA" w:rsidRDefault="00CC2EEA">
            <w:pPr>
              <w:spacing w:after="20"/>
            </w:pPr>
            <w:r>
              <w:rPr>
                <w:rFonts w:ascii="Calibri" w:eastAsia="Calibri" w:hAnsi="Calibri" w:cs="Calibri"/>
                <w:i/>
                <w:sz w:val="15"/>
              </w:rPr>
              <w:t xml:space="preserve">Penicillium </w:t>
            </w:r>
            <w:proofErr w:type="spellStart"/>
            <w:r>
              <w:rPr>
                <w:rFonts w:ascii="Calibri" w:eastAsia="Calibri" w:hAnsi="Calibri" w:cs="Calibri"/>
                <w:i/>
                <w:sz w:val="15"/>
              </w:rPr>
              <w:t>corylophilum</w:t>
            </w:r>
            <w:proofErr w:type="spellEnd"/>
          </w:p>
          <w:p w14:paraId="3FBEA34B" w14:textId="77777777" w:rsidR="00CC2EEA" w:rsidRDefault="00CC2EEA">
            <w:pPr>
              <w:spacing w:after="20"/>
            </w:pPr>
            <w:r>
              <w:rPr>
                <w:rFonts w:ascii="Calibri" w:eastAsia="Calibri" w:hAnsi="Calibri" w:cs="Calibri"/>
                <w:i/>
                <w:sz w:val="15"/>
              </w:rPr>
              <w:t xml:space="preserve">Penicillium </w:t>
            </w:r>
            <w:proofErr w:type="spellStart"/>
            <w:r>
              <w:rPr>
                <w:rFonts w:ascii="Calibri" w:eastAsia="Calibri" w:hAnsi="Calibri" w:cs="Calibri"/>
                <w:i/>
                <w:sz w:val="15"/>
              </w:rPr>
              <w:t>crustosum</w:t>
            </w:r>
            <w:proofErr w:type="spellEnd"/>
          </w:p>
          <w:p w14:paraId="0F8B5402" w14:textId="77777777" w:rsidR="00CC2EEA" w:rsidRDefault="00CC2EEA">
            <w:pPr>
              <w:spacing w:after="20"/>
            </w:pPr>
            <w:r>
              <w:rPr>
                <w:rFonts w:ascii="Calibri" w:eastAsia="Calibri" w:hAnsi="Calibri" w:cs="Calibri"/>
                <w:i/>
                <w:sz w:val="15"/>
              </w:rPr>
              <w:t xml:space="preserve">Penicillium </w:t>
            </w:r>
            <w:proofErr w:type="spellStart"/>
            <w:r>
              <w:rPr>
                <w:rFonts w:ascii="Calibri" w:eastAsia="Calibri" w:hAnsi="Calibri" w:cs="Calibri"/>
                <w:i/>
                <w:sz w:val="15"/>
              </w:rPr>
              <w:t>purpurogenum</w:t>
            </w:r>
            <w:proofErr w:type="spellEnd"/>
          </w:p>
          <w:p w14:paraId="6F228972" w14:textId="77777777" w:rsidR="00CC2EEA" w:rsidRDefault="00CC2EEA">
            <w:pPr>
              <w:spacing w:line="286" w:lineRule="auto"/>
            </w:pPr>
            <w:r>
              <w:rPr>
                <w:rFonts w:ascii="Calibri" w:eastAsia="Calibri" w:hAnsi="Calibri" w:cs="Calibri"/>
                <w:i/>
                <w:sz w:val="15"/>
              </w:rPr>
              <w:t xml:space="preserve">Penicillium </w:t>
            </w:r>
            <w:proofErr w:type="spellStart"/>
            <w:r>
              <w:rPr>
                <w:rFonts w:ascii="Calibri" w:eastAsia="Calibri" w:hAnsi="Calibri" w:cs="Calibri"/>
                <w:i/>
                <w:sz w:val="15"/>
              </w:rPr>
              <w:t>spinulosum</w:t>
            </w:r>
            <w:proofErr w:type="spellEnd"/>
            <w:r>
              <w:rPr>
                <w:rFonts w:ascii="Calibri" w:eastAsia="Calibri" w:hAnsi="Calibri" w:cs="Calibri"/>
                <w:i/>
                <w:sz w:val="15"/>
              </w:rPr>
              <w:t xml:space="preserve"> Penicillium </w:t>
            </w:r>
            <w:proofErr w:type="spellStart"/>
            <w:r>
              <w:rPr>
                <w:rFonts w:ascii="Calibri" w:eastAsia="Calibri" w:hAnsi="Calibri" w:cs="Calibri"/>
                <w:i/>
                <w:sz w:val="15"/>
              </w:rPr>
              <w:t>variabile</w:t>
            </w:r>
            <w:proofErr w:type="spellEnd"/>
          </w:p>
          <w:p w14:paraId="1AFFC783" w14:textId="77777777" w:rsidR="00CC2EEA" w:rsidRDefault="00CC2EEA">
            <w:pPr>
              <w:spacing w:after="20"/>
            </w:pPr>
            <w:proofErr w:type="spellStart"/>
            <w:r>
              <w:rPr>
                <w:rFonts w:ascii="Calibri" w:eastAsia="Calibri" w:hAnsi="Calibri" w:cs="Calibri"/>
                <w:i/>
                <w:sz w:val="15"/>
              </w:rPr>
              <w:t>Scopulariopsis</w:t>
            </w:r>
            <w:proofErr w:type="spellEnd"/>
            <w:r>
              <w:rPr>
                <w:rFonts w:ascii="Calibri" w:eastAsia="Calibri" w:hAnsi="Calibri" w:cs="Calibri"/>
                <w:i/>
                <w:sz w:val="15"/>
              </w:rPr>
              <w:t xml:space="preserve"> </w:t>
            </w:r>
            <w:proofErr w:type="spellStart"/>
            <w:r>
              <w:rPr>
                <w:rFonts w:ascii="Calibri" w:eastAsia="Calibri" w:hAnsi="Calibri" w:cs="Calibri"/>
                <w:i/>
                <w:sz w:val="15"/>
              </w:rPr>
              <w:t>brevicaulis</w:t>
            </w:r>
            <w:proofErr w:type="spellEnd"/>
          </w:p>
          <w:p w14:paraId="6195B20C" w14:textId="77777777" w:rsidR="00CC2EEA" w:rsidRDefault="00CC2EEA">
            <w:proofErr w:type="spellStart"/>
            <w:r>
              <w:rPr>
                <w:rFonts w:ascii="Calibri" w:eastAsia="Calibri" w:hAnsi="Calibri" w:cs="Calibri"/>
                <w:i/>
                <w:sz w:val="15"/>
              </w:rPr>
              <w:t>Scopulariopsis</w:t>
            </w:r>
            <w:proofErr w:type="spellEnd"/>
            <w:r>
              <w:rPr>
                <w:rFonts w:ascii="Calibri" w:eastAsia="Calibri" w:hAnsi="Calibri" w:cs="Calibri"/>
                <w:i/>
                <w:sz w:val="15"/>
              </w:rPr>
              <w:t xml:space="preserve"> </w:t>
            </w:r>
            <w:proofErr w:type="spellStart"/>
            <w:r>
              <w:rPr>
                <w:rFonts w:ascii="Calibri" w:eastAsia="Calibri" w:hAnsi="Calibri" w:cs="Calibri"/>
                <w:i/>
                <w:sz w:val="15"/>
              </w:rPr>
              <w:t>chartarum</w:t>
            </w:r>
            <w:proofErr w:type="spellEnd"/>
          </w:p>
        </w:tc>
        <w:tc>
          <w:tcPr>
            <w:tcW w:w="3800" w:type="dxa"/>
            <w:tcBorders>
              <w:top w:val="single" w:sz="3" w:space="0" w:color="FFFFFF"/>
              <w:left w:val="single" w:sz="3" w:space="0" w:color="000000"/>
              <w:bottom w:val="single" w:sz="3" w:space="0" w:color="FFFFFF"/>
              <w:right w:val="single" w:sz="3" w:space="0" w:color="000000"/>
            </w:tcBorders>
          </w:tcPr>
          <w:p w14:paraId="46DC5ECF" w14:textId="77777777" w:rsidR="00CC2EEA" w:rsidRDefault="00CC2EEA">
            <w:pPr>
              <w:spacing w:after="20"/>
              <w:ind w:right="26"/>
              <w:jc w:val="center"/>
            </w:pPr>
            <w:r>
              <w:rPr>
                <w:rFonts w:ascii="Calibri" w:eastAsia="Calibri" w:hAnsi="Calibri" w:cs="Calibri"/>
                <w:color w:val="1A6C7A"/>
                <w:sz w:val="15"/>
              </w:rPr>
              <w:t>ND</w:t>
            </w:r>
          </w:p>
          <w:p w14:paraId="0F2E0CFC" w14:textId="77777777" w:rsidR="00CC2EEA" w:rsidRDefault="00CC2EEA">
            <w:pPr>
              <w:spacing w:after="20"/>
              <w:ind w:right="26"/>
              <w:jc w:val="center"/>
            </w:pPr>
            <w:r>
              <w:rPr>
                <w:rFonts w:ascii="Calibri" w:eastAsia="Calibri" w:hAnsi="Calibri" w:cs="Calibri"/>
                <w:b/>
                <w:color w:val="1A6C7A"/>
                <w:sz w:val="15"/>
              </w:rPr>
              <w:t>3,151</w:t>
            </w:r>
          </w:p>
          <w:p w14:paraId="74B4D498" w14:textId="77777777" w:rsidR="00CC2EEA" w:rsidRDefault="00CC2EEA">
            <w:pPr>
              <w:spacing w:after="20"/>
              <w:ind w:right="26"/>
              <w:jc w:val="center"/>
            </w:pPr>
            <w:r>
              <w:rPr>
                <w:rFonts w:ascii="Calibri" w:eastAsia="Calibri" w:hAnsi="Calibri" w:cs="Calibri"/>
                <w:color w:val="1A6C7A"/>
                <w:sz w:val="15"/>
              </w:rPr>
              <w:t>ND</w:t>
            </w:r>
          </w:p>
          <w:p w14:paraId="584CBC22" w14:textId="77777777" w:rsidR="00CC2EEA" w:rsidRDefault="00CC2EEA">
            <w:pPr>
              <w:spacing w:after="20"/>
              <w:ind w:right="26"/>
              <w:jc w:val="center"/>
            </w:pPr>
            <w:r>
              <w:rPr>
                <w:rFonts w:ascii="Calibri" w:eastAsia="Calibri" w:hAnsi="Calibri" w:cs="Calibri"/>
                <w:b/>
                <w:color w:val="1A6C7A"/>
                <w:sz w:val="15"/>
              </w:rPr>
              <w:t>8</w:t>
            </w:r>
          </w:p>
          <w:p w14:paraId="12DA5A5E" w14:textId="77777777" w:rsidR="00CC2EEA" w:rsidRDefault="00CC2EEA">
            <w:pPr>
              <w:spacing w:after="20"/>
              <w:ind w:right="26"/>
              <w:jc w:val="center"/>
            </w:pPr>
            <w:r>
              <w:rPr>
                <w:rFonts w:ascii="Calibri" w:eastAsia="Calibri" w:hAnsi="Calibri" w:cs="Calibri"/>
                <w:b/>
                <w:color w:val="1A6C7A"/>
                <w:sz w:val="15"/>
              </w:rPr>
              <w:t>3</w:t>
            </w:r>
          </w:p>
          <w:p w14:paraId="5DC97ED8" w14:textId="77777777" w:rsidR="00CC2EEA" w:rsidRDefault="00CC2EEA">
            <w:pPr>
              <w:spacing w:after="20"/>
              <w:ind w:right="26"/>
              <w:jc w:val="center"/>
            </w:pPr>
            <w:r>
              <w:rPr>
                <w:rFonts w:ascii="Calibri" w:eastAsia="Calibri" w:hAnsi="Calibri" w:cs="Calibri"/>
                <w:b/>
                <w:color w:val="1A6C7A"/>
                <w:sz w:val="15"/>
              </w:rPr>
              <w:t>41</w:t>
            </w:r>
          </w:p>
          <w:p w14:paraId="1614153D" w14:textId="77777777" w:rsidR="00CC2EEA" w:rsidRDefault="00CC2EEA">
            <w:pPr>
              <w:ind w:right="26"/>
              <w:jc w:val="center"/>
            </w:pPr>
            <w:r>
              <w:rPr>
                <w:rFonts w:ascii="Calibri" w:eastAsia="Calibri" w:hAnsi="Calibri" w:cs="Calibri"/>
                <w:b/>
                <w:color w:val="1A6C7A"/>
                <w:sz w:val="15"/>
              </w:rPr>
              <w:t>13</w:t>
            </w:r>
          </w:p>
        </w:tc>
        <w:tc>
          <w:tcPr>
            <w:tcW w:w="4192" w:type="dxa"/>
            <w:tcBorders>
              <w:top w:val="nil"/>
              <w:left w:val="single" w:sz="3" w:space="0" w:color="000000"/>
              <w:bottom w:val="nil"/>
              <w:right w:val="single" w:sz="8" w:space="0" w:color="000000"/>
            </w:tcBorders>
          </w:tcPr>
          <w:p w14:paraId="1B7F86CD" w14:textId="77777777" w:rsidR="00CC2EEA" w:rsidRDefault="00CC2EEA">
            <w:pPr>
              <w:spacing w:after="20"/>
              <w:ind w:right="33"/>
              <w:jc w:val="center"/>
            </w:pPr>
            <w:r>
              <w:rPr>
                <w:rFonts w:ascii="Calibri" w:eastAsia="Calibri" w:hAnsi="Calibri" w:cs="Calibri"/>
                <w:sz w:val="15"/>
              </w:rPr>
              <w:t>0</w:t>
            </w:r>
          </w:p>
          <w:p w14:paraId="06631E73" w14:textId="77777777" w:rsidR="00CC2EEA" w:rsidRDefault="00CC2EEA">
            <w:pPr>
              <w:spacing w:after="20"/>
              <w:ind w:right="33"/>
              <w:jc w:val="center"/>
            </w:pPr>
            <w:r>
              <w:rPr>
                <w:rFonts w:ascii="Calibri" w:eastAsia="Calibri" w:hAnsi="Calibri" w:cs="Calibri"/>
                <w:b/>
                <w:color w:val="FF0000"/>
                <w:sz w:val="15"/>
              </w:rPr>
              <w:t>3,151</w:t>
            </w:r>
          </w:p>
          <w:p w14:paraId="2393C931" w14:textId="77777777" w:rsidR="00CC2EEA" w:rsidRDefault="00CC2EEA">
            <w:pPr>
              <w:spacing w:line="286" w:lineRule="auto"/>
              <w:ind w:left="1957" w:right="1989"/>
              <w:jc w:val="center"/>
            </w:pPr>
            <w:r>
              <w:rPr>
                <w:rFonts w:ascii="Calibri" w:eastAsia="Calibri" w:hAnsi="Calibri" w:cs="Calibri"/>
                <w:sz w:val="15"/>
              </w:rPr>
              <w:t>0 8</w:t>
            </w:r>
          </w:p>
          <w:p w14:paraId="779A251B" w14:textId="77777777" w:rsidR="00CC2EEA" w:rsidRDefault="00CC2EEA">
            <w:pPr>
              <w:spacing w:after="20"/>
              <w:ind w:right="33"/>
              <w:jc w:val="center"/>
            </w:pPr>
            <w:r>
              <w:rPr>
                <w:rFonts w:ascii="Calibri" w:eastAsia="Calibri" w:hAnsi="Calibri" w:cs="Calibri"/>
                <w:sz w:val="15"/>
              </w:rPr>
              <w:t>1</w:t>
            </w:r>
          </w:p>
          <w:p w14:paraId="6F8E6182" w14:textId="77777777" w:rsidR="00CC2EEA" w:rsidRDefault="00CC2EEA">
            <w:pPr>
              <w:spacing w:after="20"/>
              <w:ind w:right="33"/>
              <w:jc w:val="center"/>
            </w:pPr>
            <w:r>
              <w:rPr>
                <w:rFonts w:ascii="Calibri" w:eastAsia="Calibri" w:hAnsi="Calibri" w:cs="Calibri"/>
                <w:b/>
                <w:color w:val="FF0000"/>
                <w:sz w:val="15"/>
              </w:rPr>
              <w:t>20</w:t>
            </w:r>
          </w:p>
          <w:p w14:paraId="443FBD39" w14:textId="77777777" w:rsidR="00CC2EEA" w:rsidRDefault="00CC2EEA">
            <w:pPr>
              <w:ind w:right="33"/>
              <w:jc w:val="center"/>
            </w:pPr>
            <w:r>
              <w:rPr>
                <w:rFonts w:ascii="Calibri" w:eastAsia="Calibri" w:hAnsi="Calibri" w:cs="Calibri"/>
                <w:sz w:val="15"/>
              </w:rPr>
              <w:t>6</w:t>
            </w:r>
          </w:p>
        </w:tc>
      </w:tr>
      <w:tr w:rsidR="00CC2EEA" w14:paraId="40C00C39" w14:textId="77777777">
        <w:trPr>
          <w:trHeight w:val="217"/>
        </w:trPr>
        <w:tc>
          <w:tcPr>
            <w:tcW w:w="2239" w:type="dxa"/>
            <w:tcBorders>
              <w:top w:val="nil"/>
              <w:left w:val="single" w:sz="8" w:space="0" w:color="000000"/>
              <w:bottom w:val="nil"/>
              <w:right w:val="single" w:sz="3" w:space="0" w:color="000000"/>
            </w:tcBorders>
            <w:shd w:val="clear" w:color="auto" w:fill="FFF2CC"/>
          </w:tcPr>
          <w:p w14:paraId="48B4EA1D" w14:textId="77777777" w:rsidR="00CC2EEA" w:rsidRDefault="00CC2EEA">
            <w:proofErr w:type="spellStart"/>
            <w:r>
              <w:rPr>
                <w:rFonts w:ascii="Calibri" w:eastAsia="Calibri" w:hAnsi="Calibri" w:cs="Calibri"/>
                <w:i/>
                <w:sz w:val="15"/>
              </w:rPr>
              <w:t>Stachybotrys</w:t>
            </w:r>
            <w:proofErr w:type="spellEnd"/>
            <w:r>
              <w:rPr>
                <w:rFonts w:ascii="Calibri" w:eastAsia="Calibri" w:hAnsi="Calibri" w:cs="Calibri"/>
                <w:i/>
                <w:sz w:val="15"/>
              </w:rPr>
              <w:t xml:space="preserve"> </w:t>
            </w:r>
            <w:proofErr w:type="spellStart"/>
            <w:r>
              <w:rPr>
                <w:rFonts w:ascii="Calibri" w:eastAsia="Calibri" w:hAnsi="Calibri" w:cs="Calibri"/>
                <w:i/>
                <w:sz w:val="15"/>
              </w:rPr>
              <w:t>chartarum</w:t>
            </w:r>
            <w:proofErr w:type="spellEnd"/>
          </w:p>
        </w:tc>
        <w:tc>
          <w:tcPr>
            <w:tcW w:w="3800" w:type="dxa"/>
            <w:tcBorders>
              <w:top w:val="single" w:sz="3" w:space="0" w:color="FFFFFF"/>
              <w:left w:val="single" w:sz="3" w:space="0" w:color="000000"/>
              <w:bottom w:val="single" w:sz="3" w:space="0" w:color="FFFFFF"/>
              <w:right w:val="single" w:sz="3" w:space="0" w:color="000000"/>
            </w:tcBorders>
            <w:shd w:val="clear" w:color="auto" w:fill="FFF2CC"/>
          </w:tcPr>
          <w:p w14:paraId="5F863C9D" w14:textId="77777777" w:rsidR="00CC2EEA" w:rsidRDefault="00CC2EEA">
            <w:pPr>
              <w:ind w:right="26"/>
              <w:jc w:val="center"/>
            </w:pPr>
            <w:r>
              <w:rPr>
                <w:rFonts w:ascii="Calibri" w:eastAsia="Calibri" w:hAnsi="Calibri" w:cs="Calibri"/>
                <w:b/>
                <w:color w:val="1A6C7A"/>
                <w:sz w:val="15"/>
              </w:rPr>
              <w:t>247</w:t>
            </w:r>
          </w:p>
        </w:tc>
        <w:tc>
          <w:tcPr>
            <w:tcW w:w="4192" w:type="dxa"/>
            <w:tcBorders>
              <w:top w:val="nil"/>
              <w:left w:val="single" w:sz="3" w:space="0" w:color="000000"/>
              <w:bottom w:val="nil"/>
              <w:right w:val="single" w:sz="8" w:space="0" w:color="000000"/>
            </w:tcBorders>
            <w:shd w:val="clear" w:color="auto" w:fill="FFF2CC"/>
          </w:tcPr>
          <w:p w14:paraId="3BD04A52" w14:textId="77777777" w:rsidR="00CC2EEA" w:rsidRDefault="00CC2EEA">
            <w:pPr>
              <w:ind w:right="33"/>
              <w:jc w:val="center"/>
            </w:pPr>
            <w:r>
              <w:rPr>
                <w:rFonts w:ascii="Calibri" w:eastAsia="Calibri" w:hAnsi="Calibri" w:cs="Calibri"/>
                <w:b/>
                <w:color w:val="FF0000"/>
                <w:sz w:val="15"/>
              </w:rPr>
              <w:t>123</w:t>
            </w:r>
          </w:p>
        </w:tc>
      </w:tr>
      <w:tr w:rsidR="00CC2EEA" w14:paraId="2346B69D" w14:textId="77777777">
        <w:trPr>
          <w:trHeight w:val="217"/>
        </w:trPr>
        <w:tc>
          <w:tcPr>
            <w:tcW w:w="2239" w:type="dxa"/>
            <w:tcBorders>
              <w:top w:val="nil"/>
              <w:left w:val="single" w:sz="8" w:space="0" w:color="000000"/>
              <w:bottom w:val="nil"/>
              <w:right w:val="single" w:sz="3" w:space="0" w:color="000000"/>
            </w:tcBorders>
            <w:shd w:val="clear" w:color="auto" w:fill="FFFFFF"/>
          </w:tcPr>
          <w:p w14:paraId="22A1B7C8" w14:textId="77777777" w:rsidR="00CC2EEA" w:rsidRDefault="00CC2EEA">
            <w:r>
              <w:rPr>
                <w:rFonts w:ascii="Calibri" w:eastAsia="Calibri" w:hAnsi="Calibri" w:cs="Calibri"/>
                <w:i/>
                <w:sz w:val="15"/>
              </w:rPr>
              <w:t xml:space="preserve">Trichoderma </w:t>
            </w:r>
            <w:proofErr w:type="spellStart"/>
            <w:r>
              <w:rPr>
                <w:rFonts w:ascii="Calibri" w:eastAsia="Calibri" w:hAnsi="Calibri" w:cs="Calibri"/>
                <w:i/>
                <w:sz w:val="15"/>
              </w:rPr>
              <w:t>atroviride</w:t>
            </w:r>
            <w:proofErr w:type="spellEnd"/>
          </w:p>
        </w:tc>
        <w:tc>
          <w:tcPr>
            <w:tcW w:w="3800" w:type="dxa"/>
            <w:tcBorders>
              <w:top w:val="single" w:sz="3" w:space="0" w:color="FFFFFF"/>
              <w:left w:val="single" w:sz="3" w:space="0" w:color="000000"/>
              <w:bottom w:val="single" w:sz="3" w:space="0" w:color="FFFFFF"/>
              <w:right w:val="single" w:sz="3" w:space="0" w:color="000000"/>
            </w:tcBorders>
          </w:tcPr>
          <w:p w14:paraId="31143BAA" w14:textId="77777777" w:rsidR="00CC2EEA" w:rsidRDefault="00CC2EEA">
            <w:pPr>
              <w:ind w:right="26"/>
              <w:jc w:val="center"/>
            </w:pPr>
            <w:r>
              <w:rPr>
                <w:rFonts w:ascii="Calibri" w:eastAsia="Calibri" w:hAnsi="Calibri" w:cs="Calibri"/>
                <w:b/>
                <w:color w:val="1A6C7A"/>
                <w:sz w:val="15"/>
              </w:rPr>
              <w:t>21</w:t>
            </w:r>
          </w:p>
        </w:tc>
        <w:tc>
          <w:tcPr>
            <w:tcW w:w="4192" w:type="dxa"/>
            <w:tcBorders>
              <w:top w:val="nil"/>
              <w:left w:val="single" w:sz="3" w:space="0" w:color="000000"/>
              <w:bottom w:val="nil"/>
              <w:right w:val="single" w:sz="8" w:space="0" w:color="000000"/>
            </w:tcBorders>
          </w:tcPr>
          <w:p w14:paraId="7041B196" w14:textId="77777777" w:rsidR="00CC2EEA" w:rsidRDefault="00CC2EEA">
            <w:pPr>
              <w:ind w:right="33"/>
              <w:jc w:val="center"/>
            </w:pPr>
            <w:r>
              <w:rPr>
                <w:rFonts w:ascii="Calibri" w:eastAsia="Calibri" w:hAnsi="Calibri" w:cs="Calibri"/>
                <w:b/>
                <w:color w:val="FF0000"/>
                <w:sz w:val="15"/>
              </w:rPr>
              <w:t>10</w:t>
            </w:r>
          </w:p>
        </w:tc>
      </w:tr>
      <w:tr w:rsidR="00CC2EEA" w14:paraId="02C834D6" w14:textId="77777777">
        <w:trPr>
          <w:trHeight w:val="217"/>
        </w:trPr>
        <w:tc>
          <w:tcPr>
            <w:tcW w:w="2239" w:type="dxa"/>
            <w:tcBorders>
              <w:top w:val="nil"/>
              <w:left w:val="single" w:sz="8" w:space="0" w:color="000000"/>
              <w:bottom w:val="single" w:sz="3" w:space="0" w:color="000000"/>
              <w:right w:val="single" w:sz="3" w:space="0" w:color="000000"/>
            </w:tcBorders>
            <w:shd w:val="clear" w:color="auto" w:fill="FFF2CC"/>
          </w:tcPr>
          <w:p w14:paraId="6AD866E5" w14:textId="77777777" w:rsidR="00CC2EEA" w:rsidRDefault="00CC2EEA">
            <w:proofErr w:type="spellStart"/>
            <w:r>
              <w:rPr>
                <w:rFonts w:ascii="Calibri" w:eastAsia="Calibri" w:hAnsi="Calibri" w:cs="Calibri"/>
                <w:i/>
                <w:sz w:val="15"/>
              </w:rPr>
              <w:t>Wallemia</w:t>
            </w:r>
            <w:proofErr w:type="spellEnd"/>
            <w:r>
              <w:rPr>
                <w:rFonts w:ascii="Calibri" w:eastAsia="Calibri" w:hAnsi="Calibri" w:cs="Calibri"/>
                <w:i/>
                <w:sz w:val="15"/>
              </w:rPr>
              <w:t xml:space="preserve"> </w:t>
            </w:r>
            <w:proofErr w:type="spellStart"/>
            <w:r>
              <w:rPr>
                <w:rFonts w:ascii="Calibri" w:eastAsia="Calibri" w:hAnsi="Calibri" w:cs="Calibri"/>
                <w:i/>
                <w:sz w:val="15"/>
              </w:rPr>
              <w:t>sebi</w:t>
            </w:r>
            <w:proofErr w:type="spellEnd"/>
          </w:p>
        </w:tc>
        <w:tc>
          <w:tcPr>
            <w:tcW w:w="3800" w:type="dxa"/>
            <w:tcBorders>
              <w:top w:val="single" w:sz="3" w:space="0" w:color="FFFFFF"/>
              <w:left w:val="single" w:sz="3" w:space="0" w:color="000000"/>
              <w:bottom w:val="single" w:sz="3" w:space="0" w:color="000000"/>
              <w:right w:val="single" w:sz="3" w:space="0" w:color="000000"/>
            </w:tcBorders>
            <w:shd w:val="clear" w:color="auto" w:fill="FFF2CC"/>
          </w:tcPr>
          <w:p w14:paraId="0AF0526F" w14:textId="77777777" w:rsidR="00CC2EEA" w:rsidRDefault="00CC2EEA">
            <w:pPr>
              <w:ind w:right="26"/>
              <w:jc w:val="center"/>
            </w:pPr>
            <w:r>
              <w:rPr>
                <w:rFonts w:ascii="Calibri" w:eastAsia="Calibri" w:hAnsi="Calibri" w:cs="Calibri"/>
                <w:b/>
                <w:color w:val="1A6C7A"/>
                <w:sz w:val="15"/>
              </w:rPr>
              <w:t>7</w:t>
            </w:r>
          </w:p>
        </w:tc>
        <w:tc>
          <w:tcPr>
            <w:tcW w:w="4192" w:type="dxa"/>
            <w:tcBorders>
              <w:top w:val="nil"/>
              <w:left w:val="single" w:sz="3" w:space="0" w:color="000000"/>
              <w:bottom w:val="single" w:sz="3" w:space="0" w:color="000000"/>
              <w:right w:val="single" w:sz="8" w:space="0" w:color="000000"/>
            </w:tcBorders>
            <w:shd w:val="clear" w:color="auto" w:fill="FFF2CC"/>
          </w:tcPr>
          <w:p w14:paraId="40972DE3" w14:textId="77777777" w:rsidR="00CC2EEA" w:rsidRDefault="00CC2EEA">
            <w:pPr>
              <w:ind w:right="33"/>
              <w:jc w:val="center"/>
            </w:pPr>
            <w:r>
              <w:rPr>
                <w:rFonts w:ascii="Calibri" w:eastAsia="Calibri" w:hAnsi="Calibri" w:cs="Calibri"/>
                <w:sz w:val="15"/>
              </w:rPr>
              <w:t>0</w:t>
            </w:r>
          </w:p>
        </w:tc>
      </w:tr>
      <w:tr w:rsidR="00CC2EEA" w14:paraId="67FAE8B9" w14:textId="77777777">
        <w:trPr>
          <w:trHeight w:val="217"/>
        </w:trPr>
        <w:tc>
          <w:tcPr>
            <w:tcW w:w="10231" w:type="dxa"/>
            <w:gridSpan w:val="3"/>
            <w:tcBorders>
              <w:top w:val="single" w:sz="3" w:space="0" w:color="000000"/>
              <w:left w:val="single" w:sz="8" w:space="0" w:color="000000"/>
              <w:bottom w:val="nil"/>
              <w:right w:val="single" w:sz="8" w:space="0" w:color="000000"/>
            </w:tcBorders>
            <w:shd w:val="clear" w:color="auto" w:fill="F3F3F3"/>
          </w:tcPr>
          <w:p w14:paraId="559FA146" w14:textId="77777777" w:rsidR="00CC2EEA" w:rsidRDefault="00CC2EEA">
            <w:pPr>
              <w:tabs>
                <w:tab w:val="center" w:pos="1092"/>
                <w:tab w:val="center" w:pos="6193"/>
              </w:tabs>
            </w:pPr>
            <w:r>
              <w:tab/>
            </w:r>
            <w:r>
              <w:rPr>
                <w:rFonts w:ascii="Calibri" w:eastAsia="Calibri" w:hAnsi="Calibri" w:cs="Calibri"/>
                <w:b/>
                <w:i/>
                <w:sz w:val="15"/>
              </w:rPr>
              <w:t>Sum log G1</w:t>
            </w:r>
            <w:r>
              <w:rPr>
                <w:rFonts w:ascii="Calibri" w:eastAsia="Calibri" w:hAnsi="Calibri" w:cs="Calibri"/>
                <w:b/>
                <w:i/>
                <w:sz w:val="15"/>
              </w:rPr>
              <w:tab/>
            </w:r>
            <w:r>
              <w:rPr>
                <w:rFonts w:ascii="Calibri" w:eastAsia="Calibri" w:hAnsi="Calibri" w:cs="Calibri"/>
                <w:b/>
                <w:sz w:val="15"/>
              </w:rPr>
              <w:t>39.9</w:t>
            </w:r>
          </w:p>
        </w:tc>
      </w:tr>
      <w:tr w:rsidR="00CC2EEA" w14:paraId="7D808C7F" w14:textId="77777777">
        <w:trPr>
          <w:trHeight w:val="217"/>
        </w:trPr>
        <w:tc>
          <w:tcPr>
            <w:tcW w:w="10231" w:type="dxa"/>
            <w:gridSpan w:val="3"/>
            <w:tcBorders>
              <w:top w:val="nil"/>
              <w:left w:val="single" w:sz="8" w:space="0" w:color="000000"/>
              <w:bottom w:val="nil"/>
              <w:right w:val="single" w:sz="8" w:space="0" w:color="000000"/>
            </w:tcBorders>
            <w:shd w:val="clear" w:color="auto" w:fill="1A6C7A"/>
          </w:tcPr>
          <w:p w14:paraId="1FBF0070" w14:textId="77777777" w:rsidR="00CC2EEA" w:rsidRDefault="00CC2EEA">
            <w:pPr>
              <w:ind w:right="12"/>
              <w:jc w:val="center"/>
            </w:pPr>
            <w:proofErr w:type="spellStart"/>
            <w:r>
              <w:rPr>
                <w:rFonts w:ascii="Calibri" w:eastAsia="Calibri" w:hAnsi="Calibri" w:cs="Calibri"/>
                <w:b/>
                <w:color w:val="D9D9D9"/>
                <w:sz w:val="15"/>
              </w:rPr>
              <w:t>Commom</w:t>
            </w:r>
            <w:proofErr w:type="spellEnd"/>
            <w:r>
              <w:rPr>
                <w:rFonts w:ascii="Calibri" w:eastAsia="Calibri" w:hAnsi="Calibri" w:cs="Calibri"/>
                <w:b/>
                <w:color w:val="D9D9D9"/>
                <w:sz w:val="15"/>
              </w:rPr>
              <w:t xml:space="preserve"> Indoor Molds </w:t>
            </w:r>
            <w:proofErr w:type="gramStart"/>
            <w:r>
              <w:rPr>
                <w:rFonts w:ascii="Calibri" w:eastAsia="Calibri" w:hAnsi="Calibri" w:cs="Calibri"/>
                <w:b/>
                <w:color w:val="D9D9D9"/>
                <w:sz w:val="15"/>
              </w:rPr>
              <w:t>-  Group</w:t>
            </w:r>
            <w:proofErr w:type="gramEnd"/>
            <w:r>
              <w:rPr>
                <w:rFonts w:ascii="Calibri" w:eastAsia="Calibri" w:hAnsi="Calibri" w:cs="Calibri"/>
                <w:b/>
                <w:color w:val="D9D9D9"/>
                <w:sz w:val="15"/>
              </w:rPr>
              <w:t xml:space="preserve"> 2 (G2)</w:t>
            </w:r>
          </w:p>
        </w:tc>
      </w:tr>
      <w:tr w:rsidR="00CC2EEA" w14:paraId="6DF2D532" w14:textId="77777777">
        <w:trPr>
          <w:trHeight w:val="2169"/>
        </w:trPr>
        <w:tc>
          <w:tcPr>
            <w:tcW w:w="2239" w:type="dxa"/>
            <w:tcBorders>
              <w:top w:val="nil"/>
              <w:left w:val="single" w:sz="8" w:space="0" w:color="000000"/>
              <w:bottom w:val="single" w:sz="3" w:space="0" w:color="000000"/>
              <w:right w:val="single" w:sz="3" w:space="0" w:color="000000"/>
            </w:tcBorders>
            <w:shd w:val="clear" w:color="auto" w:fill="FFFFFF"/>
          </w:tcPr>
          <w:p w14:paraId="479ACCBD" w14:textId="77777777" w:rsidR="00CC2EEA" w:rsidRDefault="00CC2EEA">
            <w:pPr>
              <w:spacing w:after="20"/>
            </w:pPr>
            <w:r>
              <w:rPr>
                <w:rFonts w:ascii="Calibri" w:eastAsia="Calibri" w:hAnsi="Calibri" w:cs="Calibri"/>
                <w:i/>
                <w:sz w:val="15"/>
              </w:rPr>
              <w:t>Acremonium strictum</w:t>
            </w:r>
          </w:p>
          <w:p w14:paraId="18AD3805" w14:textId="77777777" w:rsidR="00CC2EEA" w:rsidRDefault="00CC2EEA">
            <w:pPr>
              <w:spacing w:after="20"/>
            </w:pPr>
            <w:r>
              <w:rPr>
                <w:rFonts w:ascii="Calibri" w:eastAsia="Calibri" w:hAnsi="Calibri" w:cs="Calibri"/>
                <w:i/>
                <w:sz w:val="15"/>
              </w:rPr>
              <w:t xml:space="preserve">Alternaria </w:t>
            </w:r>
            <w:proofErr w:type="spellStart"/>
            <w:r>
              <w:rPr>
                <w:rFonts w:ascii="Calibri" w:eastAsia="Calibri" w:hAnsi="Calibri" w:cs="Calibri"/>
                <w:i/>
                <w:sz w:val="15"/>
              </w:rPr>
              <w:t>alternata</w:t>
            </w:r>
            <w:proofErr w:type="spellEnd"/>
          </w:p>
          <w:p w14:paraId="484AC4A0" w14:textId="77777777" w:rsidR="00CC2EEA" w:rsidRDefault="00CC2EEA">
            <w:pPr>
              <w:spacing w:after="13"/>
            </w:pPr>
            <w:r>
              <w:rPr>
                <w:rFonts w:ascii="Calibri" w:eastAsia="Calibri" w:hAnsi="Calibri" w:cs="Calibri"/>
                <w:i/>
                <w:sz w:val="15"/>
              </w:rPr>
              <w:t xml:space="preserve">Aspergillus </w:t>
            </w:r>
            <w:proofErr w:type="spellStart"/>
            <w:r>
              <w:rPr>
                <w:rFonts w:ascii="Calibri" w:eastAsia="Calibri" w:hAnsi="Calibri" w:cs="Calibri"/>
                <w:i/>
                <w:sz w:val="15"/>
              </w:rPr>
              <w:t>ustus</w:t>
            </w:r>
            <w:proofErr w:type="spellEnd"/>
          </w:p>
          <w:p w14:paraId="7765F96D" w14:textId="77777777" w:rsidR="00CC2EEA" w:rsidRDefault="00CC2EEA">
            <w:pPr>
              <w:spacing w:after="45"/>
            </w:pPr>
            <w:r>
              <w:rPr>
                <w:rFonts w:ascii="Calibri" w:eastAsia="Calibri" w:hAnsi="Calibri" w:cs="Calibri"/>
                <w:i/>
                <w:sz w:val="13"/>
              </w:rPr>
              <w:t xml:space="preserve">Cladosporium </w:t>
            </w:r>
            <w:proofErr w:type="spellStart"/>
            <w:r>
              <w:rPr>
                <w:rFonts w:ascii="Calibri" w:eastAsia="Calibri" w:hAnsi="Calibri" w:cs="Calibri"/>
                <w:i/>
                <w:sz w:val="13"/>
              </w:rPr>
              <w:t>cladosporioides</w:t>
            </w:r>
            <w:proofErr w:type="spellEnd"/>
            <w:r>
              <w:rPr>
                <w:rFonts w:ascii="Calibri" w:eastAsia="Calibri" w:hAnsi="Calibri" w:cs="Calibri"/>
                <w:i/>
                <w:sz w:val="13"/>
              </w:rPr>
              <w:t xml:space="preserve"> 1</w:t>
            </w:r>
          </w:p>
          <w:p w14:paraId="1E1EB97E" w14:textId="77777777" w:rsidR="00CC2EEA" w:rsidRDefault="00CC2EEA">
            <w:pPr>
              <w:spacing w:after="52"/>
            </w:pPr>
            <w:r>
              <w:rPr>
                <w:rFonts w:ascii="Calibri" w:eastAsia="Calibri" w:hAnsi="Calibri" w:cs="Calibri"/>
                <w:i/>
                <w:sz w:val="13"/>
              </w:rPr>
              <w:t xml:space="preserve">Cladosporium </w:t>
            </w:r>
            <w:proofErr w:type="spellStart"/>
            <w:r>
              <w:rPr>
                <w:rFonts w:ascii="Calibri" w:eastAsia="Calibri" w:hAnsi="Calibri" w:cs="Calibri"/>
                <w:i/>
                <w:sz w:val="13"/>
              </w:rPr>
              <w:t>cladosporioides</w:t>
            </w:r>
            <w:proofErr w:type="spellEnd"/>
            <w:r>
              <w:rPr>
                <w:rFonts w:ascii="Calibri" w:eastAsia="Calibri" w:hAnsi="Calibri" w:cs="Calibri"/>
                <w:i/>
                <w:sz w:val="13"/>
              </w:rPr>
              <w:t xml:space="preserve"> 2</w:t>
            </w:r>
          </w:p>
          <w:p w14:paraId="1BBEEA05" w14:textId="77777777" w:rsidR="00CC2EEA" w:rsidRDefault="00CC2EEA">
            <w:pPr>
              <w:spacing w:after="20"/>
            </w:pPr>
            <w:r>
              <w:rPr>
                <w:rFonts w:ascii="Calibri" w:eastAsia="Calibri" w:hAnsi="Calibri" w:cs="Calibri"/>
                <w:i/>
                <w:sz w:val="15"/>
              </w:rPr>
              <w:t xml:space="preserve">Cladosporium </w:t>
            </w:r>
            <w:proofErr w:type="spellStart"/>
            <w:r>
              <w:rPr>
                <w:rFonts w:ascii="Calibri" w:eastAsia="Calibri" w:hAnsi="Calibri" w:cs="Calibri"/>
                <w:i/>
                <w:sz w:val="15"/>
              </w:rPr>
              <w:t>herbarum</w:t>
            </w:r>
            <w:proofErr w:type="spellEnd"/>
          </w:p>
          <w:p w14:paraId="06249417" w14:textId="77777777" w:rsidR="00CC2EEA" w:rsidRDefault="00CC2EEA">
            <w:pPr>
              <w:spacing w:after="20"/>
            </w:pPr>
            <w:proofErr w:type="spellStart"/>
            <w:r>
              <w:rPr>
                <w:rFonts w:ascii="Calibri" w:eastAsia="Calibri" w:hAnsi="Calibri" w:cs="Calibri"/>
                <w:i/>
                <w:sz w:val="15"/>
              </w:rPr>
              <w:t>Epicoccum</w:t>
            </w:r>
            <w:proofErr w:type="spellEnd"/>
            <w:r>
              <w:rPr>
                <w:rFonts w:ascii="Calibri" w:eastAsia="Calibri" w:hAnsi="Calibri" w:cs="Calibri"/>
                <w:i/>
                <w:sz w:val="15"/>
              </w:rPr>
              <w:t xml:space="preserve"> nigrum</w:t>
            </w:r>
          </w:p>
          <w:p w14:paraId="4451FAC4" w14:textId="77777777" w:rsidR="00CC2EEA" w:rsidRDefault="00CC2EEA">
            <w:pPr>
              <w:spacing w:after="20"/>
            </w:pPr>
            <w:r>
              <w:rPr>
                <w:rFonts w:ascii="Calibri" w:eastAsia="Calibri" w:hAnsi="Calibri" w:cs="Calibri"/>
                <w:i/>
                <w:sz w:val="15"/>
              </w:rPr>
              <w:t xml:space="preserve">Mucor </w:t>
            </w:r>
            <w:proofErr w:type="spellStart"/>
            <w:r>
              <w:rPr>
                <w:rFonts w:ascii="Calibri" w:eastAsia="Calibri" w:hAnsi="Calibri" w:cs="Calibri"/>
                <w:i/>
                <w:sz w:val="15"/>
              </w:rPr>
              <w:t>racemosus</w:t>
            </w:r>
            <w:proofErr w:type="spellEnd"/>
          </w:p>
          <w:p w14:paraId="180E04D3" w14:textId="77777777" w:rsidR="00CC2EEA" w:rsidRDefault="00CC2EEA">
            <w:pPr>
              <w:spacing w:after="20"/>
            </w:pPr>
            <w:r>
              <w:rPr>
                <w:rFonts w:ascii="Calibri" w:eastAsia="Calibri" w:hAnsi="Calibri" w:cs="Calibri"/>
                <w:i/>
                <w:sz w:val="15"/>
              </w:rPr>
              <w:t xml:space="preserve">Penicillium </w:t>
            </w:r>
            <w:proofErr w:type="spellStart"/>
            <w:r>
              <w:rPr>
                <w:rFonts w:ascii="Calibri" w:eastAsia="Calibri" w:hAnsi="Calibri" w:cs="Calibri"/>
                <w:i/>
                <w:sz w:val="15"/>
              </w:rPr>
              <w:t>chrysogenum</w:t>
            </w:r>
            <w:proofErr w:type="spellEnd"/>
          </w:p>
          <w:p w14:paraId="6CDBE166" w14:textId="77777777" w:rsidR="00CC2EEA" w:rsidRDefault="00CC2EEA">
            <w:r>
              <w:rPr>
                <w:rFonts w:ascii="Calibri" w:eastAsia="Calibri" w:hAnsi="Calibri" w:cs="Calibri"/>
                <w:i/>
                <w:sz w:val="15"/>
              </w:rPr>
              <w:t xml:space="preserve">Rhizopus </w:t>
            </w:r>
            <w:proofErr w:type="spellStart"/>
            <w:r>
              <w:rPr>
                <w:rFonts w:ascii="Calibri" w:eastAsia="Calibri" w:hAnsi="Calibri" w:cs="Calibri"/>
                <w:i/>
                <w:sz w:val="15"/>
              </w:rPr>
              <w:t>stolonifer</w:t>
            </w:r>
            <w:proofErr w:type="spellEnd"/>
          </w:p>
        </w:tc>
        <w:tc>
          <w:tcPr>
            <w:tcW w:w="3800" w:type="dxa"/>
            <w:tcBorders>
              <w:top w:val="single" w:sz="3" w:space="0" w:color="000000"/>
              <w:left w:val="single" w:sz="3" w:space="0" w:color="000000"/>
              <w:bottom w:val="single" w:sz="3" w:space="0" w:color="000000"/>
              <w:right w:val="single" w:sz="3" w:space="0" w:color="000000"/>
            </w:tcBorders>
          </w:tcPr>
          <w:p w14:paraId="4A630296" w14:textId="77777777" w:rsidR="00CC2EEA" w:rsidRDefault="00CC2EEA">
            <w:pPr>
              <w:spacing w:after="20"/>
              <w:ind w:right="26"/>
              <w:jc w:val="center"/>
            </w:pPr>
            <w:r>
              <w:rPr>
                <w:rFonts w:ascii="Calibri" w:eastAsia="Calibri" w:hAnsi="Calibri" w:cs="Calibri"/>
                <w:b/>
                <w:color w:val="1A6C7A"/>
                <w:sz w:val="15"/>
              </w:rPr>
              <w:t>4</w:t>
            </w:r>
          </w:p>
          <w:p w14:paraId="53670A22" w14:textId="77777777" w:rsidR="00CC2EEA" w:rsidRDefault="00CC2EEA">
            <w:pPr>
              <w:spacing w:after="20"/>
              <w:ind w:right="26"/>
              <w:jc w:val="center"/>
            </w:pPr>
            <w:r>
              <w:rPr>
                <w:rFonts w:ascii="Calibri" w:eastAsia="Calibri" w:hAnsi="Calibri" w:cs="Calibri"/>
                <w:b/>
                <w:color w:val="1A6C7A"/>
                <w:sz w:val="15"/>
              </w:rPr>
              <w:t>782</w:t>
            </w:r>
          </w:p>
          <w:p w14:paraId="32FCABCB" w14:textId="77777777" w:rsidR="00CC2EEA" w:rsidRDefault="00CC2EEA">
            <w:pPr>
              <w:spacing w:after="20"/>
              <w:ind w:right="26"/>
              <w:jc w:val="center"/>
            </w:pPr>
            <w:r>
              <w:rPr>
                <w:rFonts w:ascii="Calibri" w:eastAsia="Calibri" w:hAnsi="Calibri" w:cs="Calibri"/>
                <w:b/>
                <w:color w:val="1A6C7A"/>
                <w:sz w:val="15"/>
              </w:rPr>
              <w:t>45</w:t>
            </w:r>
          </w:p>
          <w:p w14:paraId="225764BD" w14:textId="77777777" w:rsidR="00CC2EEA" w:rsidRDefault="00CC2EEA">
            <w:pPr>
              <w:spacing w:after="20"/>
              <w:ind w:right="26"/>
              <w:jc w:val="center"/>
            </w:pPr>
            <w:r>
              <w:rPr>
                <w:rFonts w:ascii="Calibri" w:eastAsia="Calibri" w:hAnsi="Calibri" w:cs="Calibri"/>
                <w:b/>
                <w:color w:val="1A6C7A"/>
                <w:sz w:val="15"/>
              </w:rPr>
              <w:t>2,963</w:t>
            </w:r>
          </w:p>
          <w:p w14:paraId="0DC05FE9" w14:textId="77777777" w:rsidR="00CC2EEA" w:rsidRDefault="00CC2EEA">
            <w:pPr>
              <w:spacing w:after="20"/>
              <w:ind w:right="26"/>
              <w:jc w:val="center"/>
            </w:pPr>
            <w:r>
              <w:rPr>
                <w:rFonts w:ascii="Calibri" w:eastAsia="Calibri" w:hAnsi="Calibri" w:cs="Calibri"/>
                <w:b/>
                <w:color w:val="1A6C7A"/>
                <w:sz w:val="15"/>
              </w:rPr>
              <w:t>7</w:t>
            </w:r>
          </w:p>
          <w:p w14:paraId="282C186E" w14:textId="77777777" w:rsidR="00CC2EEA" w:rsidRDefault="00CC2EEA">
            <w:pPr>
              <w:spacing w:after="20"/>
              <w:ind w:right="26"/>
              <w:jc w:val="center"/>
            </w:pPr>
            <w:r>
              <w:rPr>
                <w:rFonts w:ascii="Calibri" w:eastAsia="Calibri" w:hAnsi="Calibri" w:cs="Calibri"/>
                <w:b/>
                <w:color w:val="1A6C7A"/>
                <w:sz w:val="15"/>
              </w:rPr>
              <w:t>279</w:t>
            </w:r>
          </w:p>
          <w:p w14:paraId="3EB202F0" w14:textId="77777777" w:rsidR="00CC2EEA" w:rsidRDefault="00CC2EEA">
            <w:pPr>
              <w:spacing w:after="20"/>
              <w:ind w:right="26"/>
              <w:jc w:val="center"/>
            </w:pPr>
            <w:r>
              <w:rPr>
                <w:rFonts w:ascii="Calibri" w:eastAsia="Calibri" w:hAnsi="Calibri" w:cs="Calibri"/>
                <w:b/>
                <w:color w:val="1A6C7A"/>
                <w:sz w:val="15"/>
              </w:rPr>
              <w:t>12,577</w:t>
            </w:r>
          </w:p>
          <w:p w14:paraId="4E2775E5" w14:textId="77777777" w:rsidR="00CC2EEA" w:rsidRDefault="00CC2EEA">
            <w:pPr>
              <w:spacing w:after="20"/>
              <w:ind w:right="26"/>
              <w:jc w:val="center"/>
            </w:pPr>
            <w:r>
              <w:rPr>
                <w:rFonts w:ascii="Calibri" w:eastAsia="Calibri" w:hAnsi="Calibri" w:cs="Calibri"/>
                <w:b/>
                <w:color w:val="1A6C7A"/>
                <w:sz w:val="15"/>
              </w:rPr>
              <w:t>705</w:t>
            </w:r>
          </w:p>
          <w:p w14:paraId="5AE2C1AF" w14:textId="77777777" w:rsidR="00CC2EEA" w:rsidRDefault="00CC2EEA">
            <w:pPr>
              <w:spacing w:after="20"/>
              <w:ind w:right="26"/>
              <w:jc w:val="center"/>
            </w:pPr>
            <w:r>
              <w:rPr>
                <w:rFonts w:ascii="Calibri" w:eastAsia="Calibri" w:hAnsi="Calibri" w:cs="Calibri"/>
                <w:b/>
                <w:color w:val="1A6C7A"/>
                <w:sz w:val="15"/>
              </w:rPr>
              <w:t>7,635</w:t>
            </w:r>
          </w:p>
          <w:p w14:paraId="482D3B34" w14:textId="77777777" w:rsidR="00CC2EEA" w:rsidRDefault="00CC2EEA">
            <w:pPr>
              <w:ind w:right="26"/>
              <w:jc w:val="center"/>
            </w:pPr>
            <w:r>
              <w:rPr>
                <w:rFonts w:ascii="Calibri" w:eastAsia="Calibri" w:hAnsi="Calibri" w:cs="Calibri"/>
                <w:b/>
                <w:color w:val="1A6C7A"/>
                <w:sz w:val="15"/>
              </w:rPr>
              <w:t>1</w:t>
            </w:r>
          </w:p>
        </w:tc>
        <w:tc>
          <w:tcPr>
            <w:tcW w:w="4192" w:type="dxa"/>
            <w:tcBorders>
              <w:top w:val="nil"/>
              <w:left w:val="single" w:sz="3" w:space="0" w:color="000000"/>
              <w:bottom w:val="single" w:sz="3" w:space="0" w:color="000000"/>
              <w:right w:val="single" w:sz="8" w:space="0" w:color="000000"/>
            </w:tcBorders>
          </w:tcPr>
          <w:p w14:paraId="0A45118F" w14:textId="77777777" w:rsidR="00CC2EEA" w:rsidRDefault="00CC2EEA">
            <w:pPr>
              <w:spacing w:after="20"/>
              <w:ind w:right="33"/>
              <w:jc w:val="center"/>
            </w:pPr>
            <w:r>
              <w:rPr>
                <w:rFonts w:ascii="Calibri" w:eastAsia="Calibri" w:hAnsi="Calibri" w:cs="Calibri"/>
                <w:sz w:val="15"/>
              </w:rPr>
              <w:t>1</w:t>
            </w:r>
          </w:p>
          <w:p w14:paraId="16BF625C" w14:textId="77777777" w:rsidR="00CC2EEA" w:rsidRDefault="00CC2EEA">
            <w:pPr>
              <w:spacing w:line="286" w:lineRule="auto"/>
              <w:ind w:left="1878" w:right="1910"/>
              <w:jc w:val="center"/>
            </w:pPr>
            <w:r>
              <w:rPr>
                <w:rFonts w:ascii="Calibri" w:eastAsia="Calibri" w:hAnsi="Calibri" w:cs="Calibri"/>
                <w:b/>
                <w:color w:val="FF0000"/>
                <w:sz w:val="15"/>
              </w:rPr>
              <w:t>22 23</w:t>
            </w:r>
          </w:p>
          <w:p w14:paraId="472D1ADE" w14:textId="77777777" w:rsidR="00CC2EEA" w:rsidRDefault="00CC2EEA">
            <w:pPr>
              <w:spacing w:after="20"/>
              <w:ind w:right="33"/>
              <w:jc w:val="center"/>
            </w:pPr>
            <w:r>
              <w:rPr>
                <w:rFonts w:ascii="Calibri" w:eastAsia="Calibri" w:hAnsi="Calibri" w:cs="Calibri"/>
                <w:sz w:val="15"/>
              </w:rPr>
              <w:t>9</w:t>
            </w:r>
          </w:p>
          <w:p w14:paraId="286CA060" w14:textId="77777777" w:rsidR="00CC2EEA" w:rsidRDefault="00CC2EEA">
            <w:pPr>
              <w:spacing w:after="20"/>
              <w:ind w:right="33"/>
              <w:jc w:val="center"/>
            </w:pPr>
            <w:r>
              <w:rPr>
                <w:rFonts w:ascii="Calibri" w:eastAsia="Calibri" w:hAnsi="Calibri" w:cs="Calibri"/>
                <w:sz w:val="15"/>
              </w:rPr>
              <w:t>2</w:t>
            </w:r>
          </w:p>
          <w:p w14:paraId="6A5141AA" w14:textId="77777777" w:rsidR="00CC2EEA" w:rsidRDefault="00CC2EEA">
            <w:pPr>
              <w:spacing w:after="20"/>
              <w:ind w:right="33"/>
              <w:jc w:val="center"/>
            </w:pPr>
            <w:r>
              <w:rPr>
                <w:rFonts w:ascii="Calibri" w:eastAsia="Calibri" w:hAnsi="Calibri" w:cs="Calibri"/>
                <w:sz w:val="15"/>
              </w:rPr>
              <w:t>9</w:t>
            </w:r>
          </w:p>
          <w:p w14:paraId="4A50F8D7" w14:textId="77777777" w:rsidR="00CC2EEA" w:rsidRDefault="00CC2EEA">
            <w:pPr>
              <w:spacing w:after="20"/>
              <w:ind w:right="33"/>
              <w:jc w:val="center"/>
            </w:pPr>
            <w:r>
              <w:rPr>
                <w:rFonts w:ascii="Calibri" w:eastAsia="Calibri" w:hAnsi="Calibri" w:cs="Calibri"/>
                <w:b/>
                <w:color w:val="FF0000"/>
                <w:sz w:val="15"/>
              </w:rPr>
              <w:t>107</w:t>
            </w:r>
          </w:p>
          <w:p w14:paraId="1F672108" w14:textId="77777777" w:rsidR="00CC2EEA" w:rsidRDefault="00CC2EEA">
            <w:pPr>
              <w:spacing w:after="20"/>
              <w:ind w:right="33"/>
              <w:jc w:val="center"/>
            </w:pPr>
            <w:r>
              <w:rPr>
                <w:rFonts w:ascii="Calibri" w:eastAsia="Calibri" w:hAnsi="Calibri" w:cs="Calibri"/>
                <w:b/>
                <w:color w:val="FF0000"/>
                <w:sz w:val="15"/>
              </w:rPr>
              <w:t>47</w:t>
            </w:r>
          </w:p>
          <w:p w14:paraId="526AE9FA" w14:textId="77777777" w:rsidR="00CC2EEA" w:rsidRDefault="00CC2EEA">
            <w:pPr>
              <w:spacing w:after="20"/>
              <w:ind w:right="33"/>
              <w:jc w:val="center"/>
            </w:pPr>
            <w:r>
              <w:rPr>
                <w:rFonts w:ascii="Calibri" w:eastAsia="Calibri" w:hAnsi="Calibri" w:cs="Calibri"/>
                <w:b/>
                <w:color w:val="FF0000"/>
                <w:sz w:val="15"/>
              </w:rPr>
              <w:t>1,527</w:t>
            </w:r>
          </w:p>
          <w:p w14:paraId="6A9EECE4" w14:textId="77777777" w:rsidR="00CC2EEA" w:rsidRDefault="00CC2EEA">
            <w:pPr>
              <w:ind w:right="33"/>
              <w:jc w:val="center"/>
            </w:pPr>
            <w:r>
              <w:rPr>
                <w:rFonts w:ascii="Calibri" w:eastAsia="Calibri" w:hAnsi="Calibri" w:cs="Calibri"/>
                <w:sz w:val="15"/>
              </w:rPr>
              <w:t>1</w:t>
            </w:r>
          </w:p>
        </w:tc>
      </w:tr>
      <w:tr w:rsidR="00CC2EEA" w14:paraId="7B0F6E7F" w14:textId="77777777">
        <w:trPr>
          <w:trHeight w:val="217"/>
        </w:trPr>
        <w:tc>
          <w:tcPr>
            <w:tcW w:w="2239" w:type="dxa"/>
            <w:tcBorders>
              <w:top w:val="single" w:sz="3" w:space="0" w:color="000000"/>
              <w:left w:val="single" w:sz="8" w:space="0" w:color="000000"/>
              <w:bottom w:val="single" w:sz="3" w:space="0" w:color="000000"/>
              <w:right w:val="single" w:sz="3" w:space="0" w:color="000000"/>
            </w:tcBorders>
            <w:shd w:val="clear" w:color="auto" w:fill="F3F3F3"/>
          </w:tcPr>
          <w:p w14:paraId="17E9CE5C" w14:textId="77777777" w:rsidR="00CC2EEA" w:rsidRDefault="00CC2EEA">
            <w:pPr>
              <w:ind w:right="5"/>
              <w:jc w:val="center"/>
            </w:pPr>
            <w:r>
              <w:rPr>
                <w:rFonts w:ascii="Calibri" w:eastAsia="Calibri" w:hAnsi="Calibri" w:cs="Calibri"/>
                <w:b/>
                <w:i/>
                <w:sz w:val="15"/>
              </w:rPr>
              <w:t>Sum log G2</w:t>
            </w:r>
          </w:p>
        </w:tc>
        <w:tc>
          <w:tcPr>
            <w:tcW w:w="7992" w:type="dxa"/>
            <w:gridSpan w:val="2"/>
            <w:tcBorders>
              <w:top w:val="single" w:sz="3" w:space="0" w:color="000000"/>
              <w:left w:val="single" w:sz="3" w:space="0" w:color="000000"/>
              <w:bottom w:val="single" w:sz="3" w:space="0" w:color="000000"/>
              <w:right w:val="single" w:sz="8" w:space="0" w:color="000000"/>
            </w:tcBorders>
            <w:shd w:val="clear" w:color="auto" w:fill="F3F3F3"/>
          </w:tcPr>
          <w:p w14:paraId="7F9E682C" w14:textId="77777777" w:rsidR="00CC2EEA" w:rsidRDefault="00CC2EEA">
            <w:pPr>
              <w:ind w:right="33"/>
              <w:jc w:val="center"/>
            </w:pPr>
            <w:r>
              <w:rPr>
                <w:rFonts w:ascii="Calibri" w:eastAsia="Calibri" w:hAnsi="Calibri" w:cs="Calibri"/>
                <w:b/>
                <w:sz w:val="15"/>
              </w:rPr>
              <w:t>22.8</w:t>
            </w:r>
          </w:p>
        </w:tc>
      </w:tr>
      <w:tr w:rsidR="00CC2EEA" w14:paraId="1AAF26EC" w14:textId="77777777">
        <w:trPr>
          <w:trHeight w:val="217"/>
        </w:trPr>
        <w:tc>
          <w:tcPr>
            <w:tcW w:w="2239" w:type="dxa"/>
            <w:tcBorders>
              <w:top w:val="single" w:sz="3" w:space="0" w:color="000000"/>
              <w:left w:val="single" w:sz="8" w:space="0" w:color="000000"/>
              <w:bottom w:val="single" w:sz="3" w:space="0" w:color="FFFFFF"/>
              <w:right w:val="single" w:sz="8" w:space="0" w:color="FFFFFF"/>
            </w:tcBorders>
            <w:shd w:val="clear" w:color="auto" w:fill="D9D9D9"/>
          </w:tcPr>
          <w:p w14:paraId="1A0EEA90" w14:textId="77777777" w:rsidR="00CC2EEA" w:rsidRDefault="00CC2EEA">
            <w:pPr>
              <w:ind w:left="24"/>
            </w:pPr>
            <w:r>
              <w:rPr>
                <w:rFonts w:ascii="Calibri" w:eastAsia="Calibri" w:hAnsi="Calibri" w:cs="Calibri"/>
                <w:b/>
                <w:sz w:val="11"/>
              </w:rPr>
              <w:t>ERMI Score (Sum logG1 - Sum logG2)</w:t>
            </w:r>
          </w:p>
        </w:tc>
        <w:tc>
          <w:tcPr>
            <w:tcW w:w="7992" w:type="dxa"/>
            <w:gridSpan w:val="2"/>
            <w:tcBorders>
              <w:top w:val="single" w:sz="3" w:space="0" w:color="000000"/>
              <w:left w:val="single" w:sz="8" w:space="0" w:color="FFFFFF"/>
              <w:bottom w:val="single" w:sz="3" w:space="0" w:color="FFFFFF"/>
              <w:right w:val="single" w:sz="8" w:space="0" w:color="000000"/>
            </w:tcBorders>
            <w:shd w:val="clear" w:color="auto" w:fill="D9D9D9"/>
          </w:tcPr>
          <w:p w14:paraId="4949437E" w14:textId="77777777" w:rsidR="00CC2EEA" w:rsidRDefault="00CC2EEA">
            <w:pPr>
              <w:ind w:right="19"/>
              <w:jc w:val="center"/>
            </w:pPr>
            <w:r>
              <w:rPr>
                <w:rFonts w:ascii="Calibri" w:eastAsia="Calibri" w:hAnsi="Calibri" w:cs="Calibri"/>
                <w:b/>
                <w:sz w:val="15"/>
              </w:rPr>
              <w:t>17.1</w:t>
            </w:r>
          </w:p>
        </w:tc>
      </w:tr>
      <w:tr w:rsidR="00CC2EEA" w14:paraId="5353279E" w14:textId="77777777">
        <w:trPr>
          <w:trHeight w:val="224"/>
        </w:trPr>
        <w:tc>
          <w:tcPr>
            <w:tcW w:w="2239" w:type="dxa"/>
            <w:tcBorders>
              <w:top w:val="single" w:sz="3" w:space="0" w:color="FFFFFF"/>
              <w:left w:val="single" w:sz="8" w:space="0" w:color="000000"/>
              <w:bottom w:val="single" w:sz="8" w:space="0" w:color="000000"/>
              <w:right w:val="single" w:sz="3" w:space="0" w:color="FFFFFF"/>
            </w:tcBorders>
          </w:tcPr>
          <w:p w14:paraId="4C74DFA9" w14:textId="77777777" w:rsidR="00CC2EEA" w:rsidRDefault="00CC2EEA">
            <w:pPr>
              <w:ind w:right="5"/>
              <w:jc w:val="right"/>
            </w:pPr>
            <w:r>
              <w:rPr>
                <w:rFonts w:ascii="Calibri" w:eastAsia="Calibri" w:hAnsi="Calibri" w:cs="Calibri"/>
                <w:b/>
                <w:sz w:val="15"/>
              </w:rPr>
              <w:t>Level of moldiness</w:t>
            </w:r>
          </w:p>
        </w:tc>
        <w:tc>
          <w:tcPr>
            <w:tcW w:w="7992" w:type="dxa"/>
            <w:gridSpan w:val="2"/>
            <w:tcBorders>
              <w:top w:val="single" w:sz="3" w:space="0" w:color="FFFFFF"/>
              <w:left w:val="single" w:sz="3" w:space="0" w:color="FFFFFF"/>
              <w:bottom w:val="single" w:sz="8" w:space="0" w:color="000000"/>
              <w:right w:val="single" w:sz="8" w:space="0" w:color="000000"/>
            </w:tcBorders>
            <w:shd w:val="clear" w:color="auto" w:fill="FF0000"/>
          </w:tcPr>
          <w:p w14:paraId="3AB52B84" w14:textId="77777777" w:rsidR="00CC2EEA" w:rsidRDefault="00CC2EEA">
            <w:pPr>
              <w:ind w:right="33"/>
              <w:jc w:val="center"/>
            </w:pPr>
            <w:r>
              <w:rPr>
                <w:rFonts w:ascii="Calibri" w:eastAsia="Calibri" w:hAnsi="Calibri" w:cs="Calibri"/>
                <w:b/>
                <w:sz w:val="15"/>
              </w:rPr>
              <w:t>Q4</w:t>
            </w:r>
          </w:p>
        </w:tc>
      </w:tr>
      <w:tr w:rsidR="00CC2EEA" w14:paraId="1893D370" w14:textId="77777777">
        <w:trPr>
          <w:trHeight w:val="231"/>
        </w:trPr>
        <w:tc>
          <w:tcPr>
            <w:tcW w:w="2239" w:type="dxa"/>
            <w:tcBorders>
              <w:top w:val="single" w:sz="8" w:space="0" w:color="000000"/>
              <w:left w:val="single" w:sz="8" w:space="0" w:color="000000"/>
              <w:bottom w:val="single" w:sz="8" w:space="0" w:color="000000"/>
              <w:right w:val="single" w:sz="3" w:space="0" w:color="000000"/>
            </w:tcBorders>
            <w:shd w:val="clear" w:color="auto" w:fill="FFFFFF"/>
          </w:tcPr>
          <w:p w14:paraId="3823A8DF" w14:textId="77777777" w:rsidR="00CC2EEA" w:rsidRDefault="00CC2EEA">
            <w:r>
              <w:rPr>
                <w:rFonts w:ascii="Calibri" w:eastAsia="Calibri" w:hAnsi="Calibri" w:cs="Calibri"/>
                <w:i/>
                <w:sz w:val="13"/>
              </w:rPr>
              <w:t xml:space="preserve">Internal Control </w:t>
            </w:r>
            <w:proofErr w:type="spellStart"/>
            <w:r>
              <w:rPr>
                <w:rFonts w:ascii="Calibri" w:eastAsia="Calibri" w:hAnsi="Calibri" w:cs="Calibri"/>
                <w:i/>
                <w:sz w:val="13"/>
              </w:rPr>
              <w:t>Geotrichum</w:t>
            </w:r>
            <w:proofErr w:type="spellEnd"/>
            <w:r>
              <w:rPr>
                <w:rFonts w:ascii="Calibri" w:eastAsia="Calibri" w:hAnsi="Calibri" w:cs="Calibri"/>
                <w:i/>
                <w:sz w:val="13"/>
              </w:rPr>
              <w:t xml:space="preserve"> Ct:</w:t>
            </w:r>
          </w:p>
        </w:tc>
        <w:tc>
          <w:tcPr>
            <w:tcW w:w="7992" w:type="dxa"/>
            <w:gridSpan w:val="2"/>
            <w:tcBorders>
              <w:top w:val="single" w:sz="8" w:space="0" w:color="000000"/>
              <w:left w:val="single" w:sz="3" w:space="0" w:color="000000"/>
              <w:bottom w:val="single" w:sz="8" w:space="0" w:color="000000"/>
              <w:right w:val="single" w:sz="8" w:space="0" w:color="000000"/>
            </w:tcBorders>
          </w:tcPr>
          <w:p w14:paraId="4B124FFF" w14:textId="77777777" w:rsidR="00CC2EEA" w:rsidRDefault="00CC2EEA">
            <w:pPr>
              <w:ind w:right="33"/>
              <w:jc w:val="center"/>
            </w:pPr>
            <w:r>
              <w:rPr>
                <w:rFonts w:ascii="Calibri" w:eastAsia="Calibri" w:hAnsi="Calibri" w:cs="Calibri"/>
                <w:i/>
                <w:sz w:val="15"/>
              </w:rPr>
              <w:t>18.35</w:t>
            </w:r>
          </w:p>
        </w:tc>
      </w:tr>
      <w:tr w:rsidR="00CC2EEA" w14:paraId="33C63460" w14:textId="77777777">
        <w:trPr>
          <w:trHeight w:val="143"/>
        </w:trPr>
        <w:tc>
          <w:tcPr>
            <w:tcW w:w="10231" w:type="dxa"/>
            <w:gridSpan w:val="3"/>
            <w:tcBorders>
              <w:top w:val="single" w:sz="8" w:space="0" w:color="000000"/>
              <w:left w:val="single" w:sz="8" w:space="0" w:color="000000"/>
              <w:bottom w:val="nil"/>
              <w:right w:val="single" w:sz="8" w:space="0" w:color="000000"/>
            </w:tcBorders>
          </w:tcPr>
          <w:p w14:paraId="7A233571" w14:textId="77777777" w:rsidR="00CC2EEA" w:rsidRDefault="00CC2EEA"/>
        </w:tc>
      </w:tr>
      <w:tr w:rsidR="00CC2EEA" w14:paraId="621DD8D1" w14:textId="77777777">
        <w:trPr>
          <w:trHeight w:val="1198"/>
        </w:trPr>
        <w:tc>
          <w:tcPr>
            <w:tcW w:w="10231" w:type="dxa"/>
            <w:gridSpan w:val="3"/>
            <w:tcBorders>
              <w:top w:val="nil"/>
              <w:left w:val="single" w:sz="8" w:space="0" w:color="000000"/>
              <w:bottom w:val="single" w:sz="8" w:space="0" w:color="000000"/>
              <w:right w:val="single" w:sz="8" w:space="0" w:color="000000"/>
            </w:tcBorders>
            <w:shd w:val="clear" w:color="auto" w:fill="1A6C7A"/>
          </w:tcPr>
          <w:p w14:paraId="55D41852" w14:textId="77777777" w:rsidR="00CC2EEA" w:rsidRDefault="00CC2EEA">
            <w:pPr>
              <w:spacing w:after="20"/>
            </w:pPr>
            <w:r>
              <w:rPr>
                <w:rFonts w:ascii="Calibri" w:eastAsia="Calibri" w:hAnsi="Calibri" w:cs="Calibri"/>
                <w:i/>
                <w:color w:val="FFFFFF"/>
                <w:sz w:val="11"/>
              </w:rPr>
              <w:t xml:space="preserve">The mold </w:t>
            </w:r>
            <w:proofErr w:type="spellStart"/>
            <w:r>
              <w:rPr>
                <w:rFonts w:ascii="Calibri" w:eastAsia="Calibri" w:hAnsi="Calibri" w:cs="Calibri"/>
                <w:i/>
                <w:color w:val="FFFFFF"/>
                <w:sz w:val="11"/>
              </w:rPr>
              <w:t>Geotrichum</w:t>
            </w:r>
            <w:proofErr w:type="spellEnd"/>
            <w:r>
              <w:rPr>
                <w:rFonts w:ascii="Calibri" w:eastAsia="Calibri" w:hAnsi="Calibri" w:cs="Calibri"/>
                <w:i/>
                <w:color w:val="FFFFFF"/>
                <w:sz w:val="11"/>
              </w:rPr>
              <w:t xml:space="preserve"> was included in the process (Geo batch #424208) to verify a successful DNA extraction from dust.</w:t>
            </w:r>
          </w:p>
          <w:p w14:paraId="44B5ECA3" w14:textId="77777777" w:rsidR="00CC2EEA" w:rsidRDefault="00CC2EEA">
            <w:pPr>
              <w:spacing w:after="13"/>
            </w:pPr>
            <w:r>
              <w:rPr>
                <w:rFonts w:ascii="Calibri" w:eastAsia="Calibri" w:hAnsi="Calibri" w:cs="Calibri"/>
                <w:i/>
                <w:color w:val="FFFFFF"/>
                <w:sz w:val="11"/>
              </w:rPr>
              <w:t xml:space="preserve">Accepted amplification value for the control </w:t>
            </w:r>
            <w:proofErr w:type="spellStart"/>
            <w:r>
              <w:rPr>
                <w:rFonts w:ascii="Calibri" w:eastAsia="Calibri" w:hAnsi="Calibri" w:cs="Calibri"/>
                <w:color w:val="FFFFFF"/>
                <w:sz w:val="11"/>
              </w:rPr>
              <w:t>Geotrichum</w:t>
            </w:r>
            <w:proofErr w:type="spellEnd"/>
            <w:r>
              <w:rPr>
                <w:rFonts w:ascii="Calibri" w:eastAsia="Calibri" w:hAnsi="Calibri" w:cs="Calibri"/>
                <w:i/>
                <w:color w:val="FFFFFF"/>
                <w:sz w:val="11"/>
              </w:rPr>
              <w:t xml:space="preserve"> Ct: &lt;=19.5</w:t>
            </w:r>
          </w:p>
          <w:p w14:paraId="124403CE" w14:textId="77777777" w:rsidR="00CC2EEA" w:rsidRDefault="00CC2EEA">
            <w:pPr>
              <w:spacing w:after="33"/>
            </w:pPr>
            <w:r>
              <w:rPr>
                <w:rFonts w:ascii="Calibri" w:eastAsia="Calibri" w:hAnsi="Calibri" w:cs="Calibri"/>
                <w:i/>
                <w:color w:val="FFFFFF"/>
                <w:sz w:val="10"/>
              </w:rPr>
              <w:t>Ct &gt;19.</w:t>
            </w:r>
            <w:proofErr w:type="gramStart"/>
            <w:r>
              <w:rPr>
                <w:rFonts w:ascii="Calibri" w:eastAsia="Calibri" w:hAnsi="Calibri" w:cs="Calibri"/>
                <w:i/>
                <w:color w:val="FFFFFF"/>
                <w:sz w:val="10"/>
              </w:rPr>
              <w:t>5  Indicate</w:t>
            </w:r>
            <w:proofErr w:type="gramEnd"/>
            <w:r>
              <w:rPr>
                <w:rFonts w:ascii="Calibri" w:eastAsia="Calibri" w:hAnsi="Calibri" w:cs="Calibri"/>
                <w:i/>
                <w:color w:val="FFFFFF"/>
                <w:sz w:val="10"/>
              </w:rPr>
              <w:t xml:space="preserve"> the sample contains substances that cause the inhibition of the Taq Polymerase activity and therefore the qPCR results could be altered.</w:t>
            </w:r>
          </w:p>
          <w:p w14:paraId="5652C077" w14:textId="77777777" w:rsidR="00CC2EEA" w:rsidRDefault="00CC2EEA">
            <w:pPr>
              <w:spacing w:after="34" w:line="233" w:lineRule="auto"/>
            </w:pPr>
            <w:r>
              <w:rPr>
                <w:rFonts w:ascii="Calibri" w:eastAsia="Calibri" w:hAnsi="Calibri" w:cs="Calibri"/>
                <w:color w:val="FFFFFF"/>
                <w:sz w:val="11"/>
              </w:rPr>
              <w:t>To exclude problems with the enzyme activity or any failure with the reagents involved in the PCR reaction, an additional control was used (</w:t>
            </w:r>
            <w:proofErr w:type="spellStart"/>
            <w:r>
              <w:rPr>
                <w:rFonts w:ascii="Calibri" w:eastAsia="Calibri" w:hAnsi="Calibri" w:cs="Calibri"/>
                <w:color w:val="FFFFFF"/>
                <w:sz w:val="11"/>
              </w:rPr>
              <w:t>AmpPC</w:t>
            </w:r>
            <w:proofErr w:type="spellEnd"/>
            <w:r>
              <w:rPr>
                <w:rFonts w:ascii="Calibri" w:eastAsia="Calibri" w:hAnsi="Calibri" w:cs="Calibri"/>
                <w:color w:val="FFFFFF"/>
                <w:sz w:val="11"/>
              </w:rPr>
              <w:t>) as a Positive Control during the qPCR reaction.</w:t>
            </w:r>
          </w:p>
          <w:p w14:paraId="3FAE6BC6" w14:textId="77777777" w:rsidR="00CC2EEA" w:rsidRDefault="00CC2EEA">
            <w:pPr>
              <w:tabs>
                <w:tab w:val="center" w:pos="7610"/>
                <w:tab w:val="center" w:pos="9360"/>
              </w:tabs>
              <w:spacing w:after="22"/>
            </w:pPr>
            <w:r>
              <w:rPr>
                <w:rFonts w:ascii="Calibri" w:eastAsia="Calibri" w:hAnsi="Calibri" w:cs="Calibri"/>
                <w:i/>
                <w:color w:val="FFFFFF"/>
                <w:sz w:val="11"/>
              </w:rPr>
              <w:t xml:space="preserve">Accepted amplification value for the control </w:t>
            </w:r>
            <w:proofErr w:type="spellStart"/>
            <w:r>
              <w:rPr>
                <w:rFonts w:ascii="Calibri" w:eastAsia="Calibri" w:hAnsi="Calibri" w:cs="Calibri"/>
                <w:color w:val="FFFFFF"/>
                <w:sz w:val="11"/>
              </w:rPr>
              <w:t>AmpPC</w:t>
            </w:r>
            <w:proofErr w:type="spellEnd"/>
            <w:r>
              <w:rPr>
                <w:rFonts w:ascii="Calibri" w:eastAsia="Calibri" w:hAnsi="Calibri" w:cs="Calibri"/>
                <w:i/>
                <w:color w:val="FFFFFF"/>
                <w:sz w:val="11"/>
              </w:rPr>
              <w:t xml:space="preserve"> Ct: &lt;=19.5</w:t>
            </w:r>
            <w:r>
              <w:rPr>
                <w:rFonts w:ascii="Calibri" w:eastAsia="Calibri" w:hAnsi="Calibri" w:cs="Calibri"/>
                <w:i/>
                <w:color w:val="FFFFFF"/>
                <w:sz w:val="11"/>
              </w:rPr>
              <w:tab/>
            </w:r>
            <w:proofErr w:type="spellStart"/>
            <w:r>
              <w:rPr>
                <w:rFonts w:ascii="Calibri" w:eastAsia="Calibri" w:hAnsi="Calibri" w:cs="Calibri"/>
                <w:b/>
                <w:i/>
                <w:color w:val="FFFFFF"/>
                <w:sz w:val="11"/>
              </w:rPr>
              <w:t>AmpPC</w:t>
            </w:r>
            <w:proofErr w:type="spellEnd"/>
            <w:r>
              <w:rPr>
                <w:rFonts w:ascii="Calibri" w:eastAsia="Calibri" w:hAnsi="Calibri" w:cs="Calibri"/>
                <w:b/>
                <w:i/>
                <w:color w:val="FFFFFF"/>
                <w:sz w:val="11"/>
              </w:rPr>
              <w:t xml:space="preserve"> Ct:</w:t>
            </w:r>
            <w:r>
              <w:rPr>
                <w:rFonts w:ascii="Calibri" w:eastAsia="Calibri" w:hAnsi="Calibri" w:cs="Calibri"/>
                <w:b/>
                <w:i/>
                <w:color w:val="FFFFFF"/>
                <w:sz w:val="11"/>
              </w:rPr>
              <w:tab/>
            </w:r>
            <w:r>
              <w:rPr>
                <w:rFonts w:ascii="Calibri" w:eastAsia="Calibri" w:hAnsi="Calibri" w:cs="Calibri"/>
                <w:b/>
                <w:color w:val="FFFFFF"/>
                <w:sz w:val="10"/>
              </w:rPr>
              <w:t>16.41</w:t>
            </w:r>
          </w:p>
          <w:p w14:paraId="21695CE7" w14:textId="77777777" w:rsidR="00CC2EEA" w:rsidRDefault="00CC2EEA">
            <w:r>
              <w:rPr>
                <w:rFonts w:ascii="Calibri" w:eastAsia="Calibri" w:hAnsi="Calibri" w:cs="Calibri"/>
                <w:color w:val="FFFFFF"/>
                <w:sz w:val="11"/>
              </w:rPr>
              <w:t xml:space="preserve">Values &lt;19.5 for </w:t>
            </w:r>
            <w:proofErr w:type="spellStart"/>
            <w:r>
              <w:rPr>
                <w:rFonts w:ascii="Calibri" w:eastAsia="Calibri" w:hAnsi="Calibri" w:cs="Calibri"/>
                <w:color w:val="FFFFFF"/>
                <w:sz w:val="11"/>
              </w:rPr>
              <w:t>AmpPC</w:t>
            </w:r>
            <w:proofErr w:type="spellEnd"/>
            <w:r>
              <w:rPr>
                <w:rFonts w:ascii="Calibri" w:eastAsia="Calibri" w:hAnsi="Calibri" w:cs="Calibri"/>
                <w:color w:val="FFFFFF"/>
                <w:sz w:val="11"/>
              </w:rPr>
              <w:t xml:space="preserve"> </w:t>
            </w:r>
            <w:proofErr w:type="gramStart"/>
            <w:r>
              <w:rPr>
                <w:rFonts w:ascii="Calibri" w:eastAsia="Calibri" w:hAnsi="Calibri" w:cs="Calibri"/>
                <w:color w:val="FFFFFF"/>
                <w:sz w:val="11"/>
              </w:rPr>
              <w:t>and  &gt;</w:t>
            </w:r>
            <w:proofErr w:type="gramEnd"/>
            <w:r>
              <w:rPr>
                <w:rFonts w:ascii="Calibri" w:eastAsia="Calibri" w:hAnsi="Calibri" w:cs="Calibri"/>
                <w:color w:val="FFFFFF"/>
                <w:sz w:val="11"/>
              </w:rPr>
              <w:t xml:space="preserve">19.5 for </w:t>
            </w:r>
            <w:proofErr w:type="spellStart"/>
            <w:r>
              <w:rPr>
                <w:rFonts w:ascii="Calibri" w:eastAsia="Calibri" w:hAnsi="Calibri" w:cs="Calibri"/>
                <w:color w:val="FFFFFF"/>
                <w:sz w:val="11"/>
              </w:rPr>
              <w:t>Geotrichum</w:t>
            </w:r>
            <w:proofErr w:type="spellEnd"/>
            <w:r>
              <w:rPr>
                <w:rFonts w:ascii="Calibri" w:eastAsia="Calibri" w:hAnsi="Calibri" w:cs="Calibri"/>
                <w:color w:val="FFFFFF"/>
                <w:sz w:val="11"/>
              </w:rPr>
              <w:t xml:space="preserve"> confirm inhibition contains in sample.</w:t>
            </w:r>
          </w:p>
        </w:tc>
      </w:tr>
    </w:tbl>
    <w:p w14:paraId="2E13AE08" w14:textId="77777777" w:rsidR="00CC2EEA" w:rsidRDefault="00CC2EEA">
      <w:pPr>
        <w:tabs>
          <w:tab w:val="center" w:pos="8132"/>
          <w:tab w:val="right" w:pos="10182"/>
        </w:tabs>
        <w:spacing w:after="0"/>
      </w:pPr>
      <w:r>
        <w:lastRenderedPageBreak/>
        <w:tab/>
      </w:r>
      <w:r>
        <w:rPr>
          <w:rFonts w:ascii="Courier New" w:eastAsia="Courier New" w:hAnsi="Courier New" w:cs="Courier New"/>
          <w:sz w:val="11"/>
        </w:rPr>
        <w:t xml:space="preserve">March 14, </w:t>
      </w:r>
      <w:proofErr w:type="gramStart"/>
      <w:r>
        <w:rPr>
          <w:rFonts w:ascii="Courier New" w:eastAsia="Courier New" w:hAnsi="Courier New" w:cs="Courier New"/>
          <w:sz w:val="11"/>
        </w:rPr>
        <w:t>2025</w:t>
      </w:r>
      <w:proofErr w:type="gramEnd"/>
      <w:r>
        <w:rPr>
          <w:rFonts w:ascii="Courier New" w:eastAsia="Courier New" w:hAnsi="Courier New" w:cs="Courier New"/>
          <w:sz w:val="11"/>
        </w:rPr>
        <w:tab/>
      </w:r>
      <w:r>
        <w:rPr>
          <w:rFonts w:ascii="Calibri" w:eastAsia="Calibri" w:hAnsi="Calibri" w:cs="Calibri"/>
          <w:sz w:val="8"/>
        </w:rPr>
        <w:t>Page 2 of 3</w:t>
      </w:r>
    </w:p>
    <w:p w14:paraId="44083628" w14:textId="77777777" w:rsidR="00CC2EEA" w:rsidRDefault="00CC2EEA">
      <w:pPr>
        <w:spacing w:after="0"/>
        <w:ind w:left="-1029" w:right="9867"/>
      </w:pPr>
    </w:p>
    <w:tbl>
      <w:tblPr>
        <w:tblStyle w:val="TableGrid0"/>
        <w:tblW w:w="10231" w:type="dxa"/>
        <w:tblInd w:w="-24" w:type="dxa"/>
        <w:tblCellMar>
          <w:left w:w="21" w:type="dxa"/>
          <w:bottom w:w="10" w:type="dxa"/>
          <w:right w:w="17" w:type="dxa"/>
        </w:tblCellMar>
        <w:tblLook w:val="04A0" w:firstRow="1" w:lastRow="0" w:firstColumn="1" w:lastColumn="0" w:noHBand="0" w:noVBand="1"/>
      </w:tblPr>
      <w:tblGrid>
        <w:gridCol w:w="1400"/>
        <w:gridCol w:w="840"/>
        <w:gridCol w:w="1266"/>
        <w:gridCol w:w="1268"/>
        <w:gridCol w:w="2533"/>
        <w:gridCol w:w="2924"/>
      </w:tblGrid>
      <w:tr w:rsidR="00CC2EEA" w14:paraId="43C04FA4" w14:textId="77777777">
        <w:trPr>
          <w:trHeight w:val="651"/>
        </w:trPr>
        <w:tc>
          <w:tcPr>
            <w:tcW w:w="10231" w:type="dxa"/>
            <w:gridSpan w:val="6"/>
            <w:tcBorders>
              <w:top w:val="single" w:sz="8" w:space="0" w:color="000000"/>
              <w:left w:val="single" w:sz="8" w:space="0" w:color="000000"/>
              <w:bottom w:val="single" w:sz="8" w:space="0" w:color="000000"/>
              <w:right w:val="single" w:sz="8" w:space="0" w:color="000000"/>
            </w:tcBorders>
          </w:tcPr>
          <w:p w14:paraId="0A1280CA" w14:textId="77777777" w:rsidR="00CC2EEA" w:rsidRDefault="00CC2EEA">
            <w:pPr>
              <w:tabs>
                <w:tab w:val="center" w:pos="238"/>
                <w:tab w:val="center" w:pos="1969"/>
                <w:tab w:val="center" w:pos="7842"/>
              </w:tabs>
              <w:spacing w:after="6"/>
            </w:pPr>
            <w:r>
              <w:tab/>
            </w:r>
            <w:r>
              <w:rPr>
                <w:noProof/>
              </w:rPr>
              <w:drawing>
                <wp:inline distT="0" distB="0" distL="0" distR="0" wp14:anchorId="3394D62E" wp14:editId="6FE97A26">
                  <wp:extent cx="102205" cy="102205"/>
                  <wp:effectExtent l="0" t="0" r="0" b="0"/>
                  <wp:docPr id="833" name="Picture 833"/>
                  <wp:cNvGraphicFramePr/>
                  <a:graphic xmlns:a="http://schemas.openxmlformats.org/drawingml/2006/main">
                    <a:graphicData uri="http://schemas.openxmlformats.org/drawingml/2006/picture">
                      <pic:pic xmlns:pic="http://schemas.openxmlformats.org/drawingml/2006/picture">
                        <pic:nvPicPr>
                          <pic:cNvPr id="833" name="Picture 833"/>
                          <pic:cNvPicPr/>
                        </pic:nvPicPr>
                        <pic:blipFill>
                          <a:blip r:embed="rId10"/>
                          <a:stretch>
                            <a:fillRect/>
                          </a:stretch>
                        </pic:blipFill>
                        <pic:spPr>
                          <a:xfrm>
                            <a:off x="0" y="0"/>
                            <a:ext cx="102205" cy="102205"/>
                          </a:xfrm>
                          <a:prstGeom prst="rect">
                            <a:avLst/>
                          </a:prstGeom>
                        </pic:spPr>
                      </pic:pic>
                    </a:graphicData>
                  </a:graphic>
                </wp:inline>
              </w:drawing>
            </w:r>
            <w:r>
              <w:rPr>
                <w:rFonts w:ascii="Calibri" w:eastAsia="Calibri" w:hAnsi="Calibri" w:cs="Calibri"/>
                <w:i/>
                <w:sz w:val="11"/>
              </w:rPr>
              <w:tab/>
              <w:t>Mold detected in concentration less than 0.5 SE/mg</w:t>
            </w:r>
            <w:r>
              <w:rPr>
                <w:rFonts w:ascii="Calibri" w:eastAsia="Calibri" w:hAnsi="Calibri" w:cs="Calibri"/>
                <w:i/>
                <w:sz w:val="11"/>
              </w:rPr>
              <w:tab/>
            </w:r>
            <w:r>
              <w:rPr>
                <w:rFonts w:ascii="Calibri" w:eastAsia="Calibri" w:hAnsi="Calibri" w:cs="Calibri"/>
                <w:sz w:val="11"/>
              </w:rPr>
              <w:t>ND = Not Detected</w:t>
            </w:r>
          </w:p>
          <w:p w14:paraId="02E37A36" w14:textId="77777777" w:rsidR="00CC2EEA" w:rsidRDefault="00CC2EEA">
            <w:pPr>
              <w:spacing w:after="20"/>
              <w:ind w:left="18"/>
            </w:pPr>
            <w:r>
              <w:rPr>
                <w:rFonts w:ascii="Calibri" w:eastAsia="Calibri" w:hAnsi="Calibri" w:cs="Calibri"/>
                <w:sz w:val="11"/>
              </w:rPr>
              <w:t xml:space="preserve">(*) ERMI molds </w:t>
            </w:r>
            <w:proofErr w:type="spellStart"/>
            <w:r>
              <w:rPr>
                <w:rFonts w:ascii="Calibri" w:eastAsia="Calibri" w:hAnsi="Calibri" w:cs="Calibri"/>
                <w:sz w:val="11"/>
              </w:rPr>
              <w:t>highlated</w:t>
            </w:r>
            <w:proofErr w:type="spellEnd"/>
            <w:r>
              <w:rPr>
                <w:rFonts w:ascii="Calibri" w:eastAsia="Calibri" w:hAnsi="Calibri" w:cs="Calibri"/>
                <w:sz w:val="11"/>
              </w:rPr>
              <w:t xml:space="preserve"> in red are </w:t>
            </w:r>
            <w:proofErr w:type="spellStart"/>
            <w:proofErr w:type="gramStart"/>
            <w:r>
              <w:rPr>
                <w:rFonts w:ascii="Calibri" w:eastAsia="Calibri" w:hAnsi="Calibri" w:cs="Calibri"/>
                <w:sz w:val="11"/>
              </w:rPr>
              <w:t>ten fold</w:t>
            </w:r>
            <w:proofErr w:type="spellEnd"/>
            <w:proofErr w:type="gramEnd"/>
            <w:r>
              <w:rPr>
                <w:rFonts w:ascii="Calibri" w:eastAsia="Calibri" w:hAnsi="Calibri" w:cs="Calibri"/>
                <w:sz w:val="11"/>
              </w:rPr>
              <w:t xml:space="preserve"> of the geometric mean of the corresponding mold on the 2007 USA survey of molds.</w:t>
            </w:r>
          </w:p>
          <w:p w14:paraId="6BD41F43" w14:textId="77777777" w:rsidR="00CC2EEA" w:rsidRDefault="00CC2EEA">
            <w:pPr>
              <w:ind w:left="18"/>
            </w:pPr>
            <w:r>
              <w:rPr>
                <w:rFonts w:ascii="Calibri" w:eastAsia="Calibri" w:hAnsi="Calibri" w:cs="Calibri"/>
                <w:color w:val="434343"/>
                <w:sz w:val="11"/>
              </w:rPr>
              <w:t xml:space="preserve">Mold species (highlighted in yellow) </w:t>
            </w:r>
            <w:proofErr w:type="gramStart"/>
            <w:r>
              <w:rPr>
                <w:rFonts w:ascii="Calibri" w:eastAsia="Calibri" w:hAnsi="Calibri" w:cs="Calibri"/>
                <w:color w:val="434343"/>
                <w:sz w:val="11"/>
              </w:rPr>
              <w:t>known</w:t>
            </w:r>
            <w:proofErr w:type="gramEnd"/>
            <w:r>
              <w:rPr>
                <w:rFonts w:ascii="Calibri" w:eastAsia="Calibri" w:hAnsi="Calibri" w:cs="Calibri"/>
                <w:color w:val="434343"/>
                <w:sz w:val="11"/>
              </w:rPr>
              <w:t xml:space="preserve"> for mycotoxins production. </w:t>
            </w:r>
            <w:r>
              <w:rPr>
                <w:rFonts w:ascii="Calibri" w:eastAsia="Calibri" w:hAnsi="Calibri" w:cs="Calibri"/>
                <w:b/>
                <w:color w:val="434343"/>
                <w:sz w:val="11"/>
              </w:rPr>
              <w:t xml:space="preserve">"Mycotoxins can cause a variety of adverse health effects and pose a serious health </w:t>
            </w:r>
            <w:proofErr w:type="gramStart"/>
            <w:r>
              <w:rPr>
                <w:rFonts w:ascii="Calibri" w:eastAsia="Calibri" w:hAnsi="Calibri" w:cs="Calibri"/>
                <w:b/>
                <w:color w:val="434343"/>
                <w:sz w:val="11"/>
              </w:rPr>
              <w:t>threat</w:t>
            </w:r>
            <w:proofErr w:type="gramEnd"/>
            <w:r>
              <w:rPr>
                <w:rFonts w:ascii="Calibri" w:eastAsia="Calibri" w:hAnsi="Calibri" w:cs="Calibri"/>
                <w:b/>
                <w:color w:val="434343"/>
                <w:sz w:val="11"/>
              </w:rPr>
              <w:t xml:space="preserve"> </w:t>
            </w:r>
            <w:proofErr w:type="gramStart"/>
            <w:r>
              <w:rPr>
                <w:rFonts w:ascii="Calibri" w:eastAsia="Calibri" w:hAnsi="Calibri" w:cs="Calibri"/>
                <w:b/>
                <w:color w:val="434343"/>
                <w:sz w:val="11"/>
              </w:rPr>
              <w:t>humans</w:t>
            </w:r>
            <w:proofErr w:type="gramEnd"/>
            <w:r>
              <w:rPr>
                <w:rFonts w:ascii="Calibri" w:eastAsia="Calibri" w:hAnsi="Calibri" w:cs="Calibri"/>
                <w:b/>
                <w:color w:val="434343"/>
                <w:sz w:val="11"/>
              </w:rPr>
              <w:t>. The adverse health effects of mycotoxins range from acute poisoning to long-term effects such as immune deficiency and cancer (</w:t>
            </w:r>
            <w:proofErr w:type="gramStart"/>
            <w:r>
              <w:rPr>
                <w:rFonts w:ascii="Calibri" w:eastAsia="Calibri" w:hAnsi="Calibri" w:cs="Calibri"/>
                <w:b/>
                <w:color w:val="434343"/>
                <w:sz w:val="11"/>
              </w:rPr>
              <w:t>WHO)"</w:t>
            </w:r>
            <w:proofErr w:type="gramEnd"/>
            <w:r>
              <w:rPr>
                <w:rFonts w:ascii="Calibri" w:eastAsia="Calibri" w:hAnsi="Calibri" w:cs="Calibri"/>
                <w:b/>
                <w:color w:val="434343"/>
                <w:sz w:val="11"/>
              </w:rPr>
              <w:t>.</w:t>
            </w:r>
          </w:p>
        </w:tc>
      </w:tr>
      <w:tr w:rsidR="00CC2EEA" w14:paraId="6DDE196C" w14:textId="77777777">
        <w:trPr>
          <w:trHeight w:val="1323"/>
        </w:trPr>
        <w:tc>
          <w:tcPr>
            <w:tcW w:w="10231" w:type="dxa"/>
            <w:gridSpan w:val="6"/>
            <w:tcBorders>
              <w:top w:val="single" w:sz="8" w:space="0" w:color="000000"/>
              <w:left w:val="single" w:sz="3" w:space="0" w:color="FFFFFF"/>
              <w:bottom w:val="single" w:sz="3" w:space="0" w:color="000000"/>
              <w:right w:val="single" w:sz="3" w:space="0" w:color="FFFFFF"/>
            </w:tcBorders>
            <w:vAlign w:val="bottom"/>
          </w:tcPr>
          <w:p w14:paraId="43BC328D" w14:textId="77777777" w:rsidR="00CC2EEA" w:rsidRDefault="00CC2EEA">
            <w:pPr>
              <w:spacing w:after="95"/>
              <w:ind w:left="4"/>
            </w:pPr>
            <w:r>
              <w:rPr>
                <w:rFonts w:ascii="Calibri" w:eastAsia="Calibri" w:hAnsi="Calibri" w:cs="Calibri"/>
                <w:b/>
                <w:sz w:val="21"/>
              </w:rPr>
              <w:t>2.   SUPPORT INFORMATION</w:t>
            </w:r>
          </w:p>
          <w:p w14:paraId="25EC1B3F" w14:textId="77777777" w:rsidR="00CC2EEA" w:rsidRDefault="00CC2EEA">
            <w:pPr>
              <w:ind w:left="4"/>
            </w:pPr>
            <w:r>
              <w:rPr>
                <w:rFonts w:ascii="Calibri" w:eastAsia="Calibri" w:hAnsi="Calibri" w:cs="Calibri"/>
                <w:sz w:val="13"/>
              </w:rPr>
              <w:t xml:space="preserve">a.   ERMI score was developed by the US government for environmental mold </w:t>
            </w:r>
            <w:proofErr w:type="gramStart"/>
            <w:r>
              <w:rPr>
                <w:rFonts w:ascii="Calibri" w:eastAsia="Calibri" w:hAnsi="Calibri" w:cs="Calibri"/>
                <w:sz w:val="13"/>
              </w:rPr>
              <w:t>safety,</w:t>
            </w:r>
            <w:proofErr w:type="gramEnd"/>
            <w:r>
              <w:rPr>
                <w:rFonts w:ascii="Calibri" w:eastAsia="Calibri" w:hAnsi="Calibri" w:cs="Calibri"/>
                <w:sz w:val="13"/>
              </w:rPr>
              <w:t xml:space="preserve"> the following score table is a general reference of the environmental moldiness.</w:t>
            </w:r>
          </w:p>
        </w:tc>
      </w:tr>
      <w:tr w:rsidR="00CC2EEA" w14:paraId="38905CDF" w14:textId="77777777">
        <w:trPr>
          <w:trHeight w:val="146"/>
        </w:trPr>
        <w:tc>
          <w:tcPr>
            <w:tcW w:w="1400" w:type="dxa"/>
            <w:tcBorders>
              <w:top w:val="single" w:sz="3" w:space="0" w:color="000000"/>
              <w:left w:val="single" w:sz="3" w:space="0" w:color="000000"/>
              <w:bottom w:val="single" w:sz="3" w:space="0" w:color="000000"/>
              <w:right w:val="single" w:sz="3" w:space="0" w:color="000000"/>
            </w:tcBorders>
          </w:tcPr>
          <w:p w14:paraId="7C8246C2" w14:textId="77777777" w:rsidR="00CC2EEA" w:rsidRDefault="00CC2EEA">
            <w:pPr>
              <w:ind w:right="3"/>
              <w:jc w:val="center"/>
            </w:pPr>
            <w:r>
              <w:rPr>
                <w:rFonts w:ascii="Calibri" w:eastAsia="Calibri" w:hAnsi="Calibri" w:cs="Calibri"/>
                <w:b/>
                <w:sz w:val="11"/>
              </w:rPr>
              <w:t>Level</w:t>
            </w:r>
          </w:p>
        </w:tc>
        <w:tc>
          <w:tcPr>
            <w:tcW w:w="840" w:type="dxa"/>
            <w:tcBorders>
              <w:top w:val="single" w:sz="3" w:space="0" w:color="000000"/>
              <w:left w:val="single" w:sz="3" w:space="0" w:color="000000"/>
              <w:bottom w:val="single" w:sz="3" w:space="0" w:color="000000"/>
              <w:right w:val="single" w:sz="3" w:space="0" w:color="000000"/>
            </w:tcBorders>
          </w:tcPr>
          <w:p w14:paraId="2CE16A80" w14:textId="77777777" w:rsidR="00CC2EEA" w:rsidRDefault="00CC2EEA">
            <w:pPr>
              <w:ind w:left="69"/>
            </w:pPr>
            <w:r>
              <w:rPr>
                <w:rFonts w:ascii="Calibri" w:eastAsia="Calibri" w:hAnsi="Calibri" w:cs="Calibri"/>
                <w:b/>
                <w:sz w:val="11"/>
              </w:rPr>
              <w:t>ERMI Value</w:t>
            </w:r>
          </w:p>
        </w:tc>
        <w:tc>
          <w:tcPr>
            <w:tcW w:w="2534" w:type="dxa"/>
            <w:gridSpan w:val="2"/>
            <w:tcBorders>
              <w:top w:val="single" w:sz="3" w:space="0" w:color="000000"/>
              <w:left w:val="single" w:sz="3" w:space="0" w:color="000000"/>
              <w:bottom w:val="single" w:sz="3" w:space="0" w:color="000000"/>
              <w:right w:val="single" w:sz="3" w:space="0" w:color="000000"/>
            </w:tcBorders>
          </w:tcPr>
          <w:p w14:paraId="5EBF8B3D" w14:textId="77777777" w:rsidR="00CC2EEA" w:rsidRDefault="00CC2EEA">
            <w:pPr>
              <w:ind w:right="4"/>
              <w:jc w:val="center"/>
            </w:pPr>
            <w:r>
              <w:rPr>
                <w:rFonts w:ascii="Calibri" w:eastAsia="Calibri" w:hAnsi="Calibri" w:cs="Calibri"/>
                <w:b/>
                <w:sz w:val="11"/>
              </w:rPr>
              <w:t>Moldiness Index</w:t>
            </w:r>
          </w:p>
        </w:tc>
        <w:tc>
          <w:tcPr>
            <w:tcW w:w="5458" w:type="dxa"/>
            <w:gridSpan w:val="2"/>
            <w:vMerge w:val="restart"/>
            <w:tcBorders>
              <w:top w:val="single" w:sz="3" w:space="0" w:color="000000"/>
              <w:left w:val="single" w:sz="3" w:space="0" w:color="000000"/>
              <w:bottom w:val="single" w:sz="3" w:space="0" w:color="000000"/>
              <w:right w:val="single" w:sz="3" w:space="0" w:color="000000"/>
            </w:tcBorders>
          </w:tcPr>
          <w:p w14:paraId="754D7BB9" w14:textId="77777777" w:rsidR="00CC2EEA" w:rsidRDefault="00CC2EEA"/>
        </w:tc>
      </w:tr>
      <w:tr w:rsidR="00CC2EEA" w14:paraId="613731DC" w14:textId="77777777">
        <w:trPr>
          <w:trHeight w:val="239"/>
        </w:trPr>
        <w:tc>
          <w:tcPr>
            <w:tcW w:w="1400" w:type="dxa"/>
            <w:tcBorders>
              <w:top w:val="single" w:sz="3" w:space="0" w:color="000000"/>
              <w:left w:val="single" w:sz="3" w:space="0" w:color="000000"/>
              <w:bottom w:val="single" w:sz="3" w:space="0" w:color="FFFFFF"/>
              <w:right w:val="single" w:sz="3" w:space="0" w:color="000000"/>
            </w:tcBorders>
            <w:shd w:val="clear" w:color="auto" w:fill="93C47D"/>
          </w:tcPr>
          <w:p w14:paraId="1547A9CF" w14:textId="77777777" w:rsidR="00CC2EEA" w:rsidRDefault="00CC2EEA">
            <w:pPr>
              <w:ind w:right="3"/>
              <w:jc w:val="center"/>
            </w:pPr>
            <w:r>
              <w:rPr>
                <w:rFonts w:ascii="Calibri" w:eastAsia="Calibri" w:hAnsi="Calibri" w:cs="Calibri"/>
                <w:b/>
                <w:sz w:val="13"/>
              </w:rPr>
              <w:t>Q 1</w:t>
            </w:r>
          </w:p>
        </w:tc>
        <w:tc>
          <w:tcPr>
            <w:tcW w:w="840" w:type="dxa"/>
            <w:tcBorders>
              <w:top w:val="single" w:sz="3" w:space="0" w:color="000000"/>
              <w:left w:val="single" w:sz="3" w:space="0" w:color="000000"/>
              <w:bottom w:val="single" w:sz="3" w:space="0" w:color="000000"/>
              <w:right w:val="single" w:sz="3" w:space="0" w:color="000000"/>
            </w:tcBorders>
            <w:shd w:val="clear" w:color="auto" w:fill="FFFFFF"/>
          </w:tcPr>
          <w:p w14:paraId="794A3905" w14:textId="77777777" w:rsidR="00CC2EEA" w:rsidRDefault="00CC2EEA">
            <w:pPr>
              <w:ind w:right="3"/>
              <w:jc w:val="center"/>
            </w:pPr>
            <w:r>
              <w:rPr>
                <w:rFonts w:ascii="Calibri" w:eastAsia="Calibri" w:hAnsi="Calibri" w:cs="Calibri"/>
                <w:b/>
                <w:sz w:val="9"/>
              </w:rPr>
              <w:t>Less than -4</w:t>
            </w:r>
          </w:p>
        </w:tc>
        <w:tc>
          <w:tcPr>
            <w:tcW w:w="2534" w:type="dxa"/>
            <w:gridSpan w:val="2"/>
            <w:tcBorders>
              <w:top w:val="single" w:sz="3" w:space="0" w:color="000000"/>
              <w:left w:val="single" w:sz="3" w:space="0" w:color="000000"/>
              <w:bottom w:val="single" w:sz="3" w:space="0" w:color="000000"/>
              <w:right w:val="single" w:sz="3" w:space="0" w:color="000000"/>
            </w:tcBorders>
            <w:shd w:val="clear" w:color="auto" w:fill="FFFFFF"/>
          </w:tcPr>
          <w:p w14:paraId="2F7A7851" w14:textId="77777777" w:rsidR="00CC2EEA" w:rsidRDefault="00CC2EEA">
            <w:pPr>
              <w:ind w:right="4"/>
              <w:jc w:val="center"/>
            </w:pPr>
            <w:r>
              <w:rPr>
                <w:rFonts w:ascii="Calibri" w:eastAsia="Calibri" w:hAnsi="Calibri" w:cs="Calibri"/>
                <w:b/>
                <w:sz w:val="9"/>
              </w:rPr>
              <w:t>Low Relative</w:t>
            </w:r>
          </w:p>
        </w:tc>
        <w:tc>
          <w:tcPr>
            <w:tcW w:w="0" w:type="auto"/>
            <w:gridSpan w:val="2"/>
            <w:vMerge/>
            <w:tcBorders>
              <w:top w:val="nil"/>
              <w:left w:val="single" w:sz="3" w:space="0" w:color="000000"/>
              <w:bottom w:val="nil"/>
              <w:right w:val="single" w:sz="3" w:space="0" w:color="000000"/>
            </w:tcBorders>
          </w:tcPr>
          <w:p w14:paraId="08668CE0" w14:textId="77777777" w:rsidR="00CC2EEA" w:rsidRDefault="00CC2EEA"/>
        </w:tc>
      </w:tr>
      <w:tr w:rsidR="00CC2EEA" w14:paraId="3A5ECA96" w14:textId="77777777">
        <w:trPr>
          <w:trHeight w:val="196"/>
        </w:trPr>
        <w:tc>
          <w:tcPr>
            <w:tcW w:w="1400" w:type="dxa"/>
            <w:tcBorders>
              <w:top w:val="single" w:sz="3" w:space="0" w:color="FFFFFF"/>
              <w:left w:val="single" w:sz="3" w:space="0" w:color="000000"/>
              <w:bottom w:val="single" w:sz="3" w:space="0" w:color="FFFFFF"/>
              <w:right w:val="single" w:sz="3" w:space="0" w:color="000000"/>
            </w:tcBorders>
            <w:shd w:val="clear" w:color="auto" w:fill="FFFF00"/>
          </w:tcPr>
          <w:p w14:paraId="1D809F83" w14:textId="77777777" w:rsidR="00CC2EEA" w:rsidRDefault="00CC2EEA">
            <w:pPr>
              <w:ind w:right="3"/>
              <w:jc w:val="center"/>
            </w:pPr>
            <w:r>
              <w:rPr>
                <w:rFonts w:ascii="Calibri" w:eastAsia="Calibri" w:hAnsi="Calibri" w:cs="Calibri"/>
                <w:b/>
                <w:sz w:val="13"/>
              </w:rPr>
              <w:t>Q 2</w:t>
            </w:r>
          </w:p>
        </w:tc>
        <w:tc>
          <w:tcPr>
            <w:tcW w:w="840" w:type="dxa"/>
            <w:tcBorders>
              <w:top w:val="single" w:sz="3" w:space="0" w:color="000000"/>
              <w:left w:val="single" w:sz="3" w:space="0" w:color="000000"/>
              <w:bottom w:val="nil"/>
              <w:right w:val="single" w:sz="3" w:space="0" w:color="000000"/>
            </w:tcBorders>
            <w:shd w:val="clear" w:color="auto" w:fill="FFFFFF"/>
          </w:tcPr>
          <w:p w14:paraId="6A742F37" w14:textId="77777777" w:rsidR="00CC2EEA" w:rsidRDefault="00CC2EEA">
            <w:pPr>
              <w:ind w:right="3"/>
              <w:jc w:val="center"/>
            </w:pPr>
            <w:r>
              <w:rPr>
                <w:rFonts w:ascii="Calibri" w:eastAsia="Calibri" w:hAnsi="Calibri" w:cs="Calibri"/>
                <w:b/>
                <w:sz w:val="9"/>
              </w:rPr>
              <w:t>-4 to &lt; 0</w:t>
            </w:r>
          </w:p>
        </w:tc>
        <w:tc>
          <w:tcPr>
            <w:tcW w:w="2534" w:type="dxa"/>
            <w:gridSpan w:val="2"/>
            <w:tcBorders>
              <w:top w:val="single" w:sz="3" w:space="0" w:color="000000"/>
              <w:left w:val="single" w:sz="3" w:space="0" w:color="000000"/>
              <w:bottom w:val="nil"/>
              <w:right w:val="single" w:sz="3" w:space="0" w:color="000000"/>
            </w:tcBorders>
            <w:shd w:val="clear" w:color="auto" w:fill="FFFFFF"/>
          </w:tcPr>
          <w:p w14:paraId="06444DE4" w14:textId="77777777" w:rsidR="00CC2EEA" w:rsidRDefault="00CC2EEA">
            <w:pPr>
              <w:ind w:right="4"/>
              <w:jc w:val="center"/>
            </w:pPr>
            <w:r>
              <w:rPr>
                <w:rFonts w:ascii="Calibri" w:eastAsia="Calibri" w:hAnsi="Calibri" w:cs="Calibri"/>
                <w:b/>
                <w:sz w:val="9"/>
              </w:rPr>
              <w:t>Low - Medium Relative</w:t>
            </w:r>
          </w:p>
        </w:tc>
        <w:tc>
          <w:tcPr>
            <w:tcW w:w="0" w:type="auto"/>
            <w:gridSpan w:val="2"/>
            <w:vMerge/>
            <w:tcBorders>
              <w:top w:val="nil"/>
              <w:left w:val="single" w:sz="3" w:space="0" w:color="000000"/>
              <w:bottom w:val="nil"/>
              <w:right w:val="single" w:sz="3" w:space="0" w:color="000000"/>
            </w:tcBorders>
          </w:tcPr>
          <w:p w14:paraId="056CCF71" w14:textId="77777777" w:rsidR="00CC2EEA" w:rsidRDefault="00CC2EEA"/>
        </w:tc>
      </w:tr>
      <w:tr w:rsidR="00CC2EEA" w14:paraId="2A669EA6" w14:textId="77777777">
        <w:trPr>
          <w:trHeight w:val="203"/>
        </w:trPr>
        <w:tc>
          <w:tcPr>
            <w:tcW w:w="1400" w:type="dxa"/>
            <w:tcBorders>
              <w:top w:val="single" w:sz="3" w:space="0" w:color="FFFFFF"/>
              <w:left w:val="single" w:sz="3" w:space="0" w:color="000000"/>
              <w:bottom w:val="single" w:sz="3" w:space="0" w:color="FFFFFF"/>
              <w:right w:val="single" w:sz="3" w:space="0" w:color="000000"/>
            </w:tcBorders>
            <w:shd w:val="clear" w:color="auto" w:fill="FFAA00"/>
          </w:tcPr>
          <w:p w14:paraId="618EC098" w14:textId="77777777" w:rsidR="00CC2EEA" w:rsidRDefault="00CC2EEA">
            <w:pPr>
              <w:ind w:right="3"/>
              <w:jc w:val="center"/>
            </w:pPr>
            <w:r>
              <w:rPr>
                <w:rFonts w:ascii="Calibri" w:eastAsia="Calibri" w:hAnsi="Calibri" w:cs="Calibri"/>
                <w:b/>
                <w:sz w:val="13"/>
              </w:rPr>
              <w:t>Q 3</w:t>
            </w:r>
          </w:p>
        </w:tc>
        <w:tc>
          <w:tcPr>
            <w:tcW w:w="840" w:type="dxa"/>
            <w:tcBorders>
              <w:top w:val="nil"/>
              <w:left w:val="single" w:sz="3" w:space="0" w:color="000000"/>
              <w:bottom w:val="single" w:sz="3" w:space="0" w:color="000000"/>
              <w:right w:val="single" w:sz="3" w:space="0" w:color="000000"/>
            </w:tcBorders>
            <w:shd w:val="clear" w:color="auto" w:fill="FFFFFF"/>
          </w:tcPr>
          <w:p w14:paraId="3C7F7AD5" w14:textId="77777777" w:rsidR="00CC2EEA" w:rsidRDefault="00CC2EEA">
            <w:pPr>
              <w:ind w:right="3"/>
              <w:jc w:val="center"/>
            </w:pPr>
            <w:r>
              <w:rPr>
                <w:rFonts w:ascii="Calibri" w:eastAsia="Calibri" w:hAnsi="Calibri" w:cs="Calibri"/>
                <w:b/>
                <w:sz w:val="9"/>
              </w:rPr>
              <w:t>0 to &lt; 5</w:t>
            </w:r>
          </w:p>
        </w:tc>
        <w:tc>
          <w:tcPr>
            <w:tcW w:w="2534" w:type="dxa"/>
            <w:gridSpan w:val="2"/>
            <w:tcBorders>
              <w:top w:val="nil"/>
              <w:left w:val="single" w:sz="3" w:space="0" w:color="000000"/>
              <w:bottom w:val="single" w:sz="3" w:space="0" w:color="000000"/>
              <w:right w:val="single" w:sz="3" w:space="0" w:color="000000"/>
            </w:tcBorders>
            <w:shd w:val="clear" w:color="auto" w:fill="FFFFFF"/>
          </w:tcPr>
          <w:p w14:paraId="019821A3" w14:textId="77777777" w:rsidR="00CC2EEA" w:rsidRDefault="00CC2EEA">
            <w:pPr>
              <w:ind w:right="4"/>
              <w:jc w:val="center"/>
            </w:pPr>
            <w:r>
              <w:rPr>
                <w:rFonts w:ascii="Calibri" w:eastAsia="Calibri" w:hAnsi="Calibri" w:cs="Calibri"/>
                <w:b/>
                <w:sz w:val="9"/>
              </w:rPr>
              <w:t>Medium- High Relative</w:t>
            </w:r>
          </w:p>
        </w:tc>
        <w:tc>
          <w:tcPr>
            <w:tcW w:w="0" w:type="auto"/>
            <w:gridSpan w:val="2"/>
            <w:vMerge/>
            <w:tcBorders>
              <w:top w:val="nil"/>
              <w:left w:val="single" w:sz="3" w:space="0" w:color="000000"/>
              <w:bottom w:val="nil"/>
              <w:right w:val="single" w:sz="3" w:space="0" w:color="000000"/>
            </w:tcBorders>
          </w:tcPr>
          <w:p w14:paraId="444F1F0A" w14:textId="77777777" w:rsidR="00CC2EEA" w:rsidRDefault="00CC2EEA"/>
        </w:tc>
      </w:tr>
      <w:tr w:rsidR="00CC2EEA" w14:paraId="363DB882" w14:textId="77777777">
        <w:trPr>
          <w:trHeight w:val="295"/>
        </w:trPr>
        <w:tc>
          <w:tcPr>
            <w:tcW w:w="1400" w:type="dxa"/>
            <w:tcBorders>
              <w:top w:val="single" w:sz="3" w:space="0" w:color="FFFFFF"/>
              <w:left w:val="single" w:sz="3" w:space="0" w:color="000000"/>
              <w:bottom w:val="single" w:sz="3" w:space="0" w:color="000000"/>
              <w:right w:val="nil"/>
            </w:tcBorders>
            <w:shd w:val="clear" w:color="auto" w:fill="FF0000"/>
          </w:tcPr>
          <w:p w14:paraId="3DE10758" w14:textId="77777777" w:rsidR="00CC2EEA" w:rsidRDefault="00CC2EEA">
            <w:pPr>
              <w:ind w:right="3"/>
              <w:jc w:val="center"/>
            </w:pPr>
            <w:r>
              <w:rPr>
                <w:rFonts w:ascii="Calibri" w:eastAsia="Calibri" w:hAnsi="Calibri" w:cs="Calibri"/>
                <w:b/>
                <w:sz w:val="13"/>
              </w:rPr>
              <w:t>Q 4</w:t>
            </w:r>
          </w:p>
        </w:tc>
        <w:tc>
          <w:tcPr>
            <w:tcW w:w="840" w:type="dxa"/>
            <w:tcBorders>
              <w:top w:val="single" w:sz="3" w:space="0" w:color="000000"/>
              <w:left w:val="nil"/>
              <w:bottom w:val="single" w:sz="3" w:space="0" w:color="000000"/>
              <w:right w:val="single" w:sz="3" w:space="0" w:color="000000"/>
            </w:tcBorders>
            <w:shd w:val="clear" w:color="auto" w:fill="FFFFFF"/>
          </w:tcPr>
          <w:p w14:paraId="7CE387EB" w14:textId="77777777" w:rsidR="00CC2EEA" w:rsidRDefault="00CC2EEA">
            <w:pPr>
              <w:ind w:right="3"/>
              <w:jc w:val="center"/>
            </w:pPr>
            <w:r>
              <w:rPr>
                <w:rFonts w:ascii="Calibri" w:eastAsia="Calibri" w:hAnsi="Calibri" w:cs="Calibri"/>
                <w:b/>
                <w:sz w:val="9"/>
              </w:rPr>
              <w:t>&gt; 5</w:t>
            </w:r>
          </w:p>
        </w:tc>
        <w:tc>
          <w:tcPr>
            <w:tcW w:w="2534" w:type="dxa"/>
            <w:gridSpan w:val="2"/>
            <w:tcBorders>
              <w:top w:val="single" w:sz="3" w:space="0" w:color="000000"/>
              <w:left w:val="single" w:sz="3" w:space="0" w:color="000000"/>
              <w:bottom w:val="single" w:sz="3" w:space="0" w:color="000000"/>
              <w:right w:val="single" w:sz="3" w:space="0" w:color="000000"/>
            </w:tcBorders>
            <w:shd w:val="clear" w:color="auto" w:fill="FFFFFF"/>
          </w:tcPr>
          <w:p w14:paraId="3FE2311E" w14:textId="77777777" w:rsidR="00CC2EEA" w:rsidRDefault="00CC2EEA">
            <w:pPr>
              <w:ind w:right="4"/>
              <w:jc w:val="center"/>
            </w:pPr>
            <w:r>
              <w:rPr>
                <w:rFonts w:ascii="Calibri" w:eastAsia="Calibri" w:hAnsi="Calibri" w:cs="Calibri"/>
                <w:b/>
                <w:sz w:val="9"/>
              </w:rPr>
              <w:t>High Relative</w:t>
            </w:r>
          </w:p>
        </w:tc>
        <w:tc>
          <w:tcPr>
            <w:tcW w:w="0" w:type="auto"/>
            <w:gridSpan w:val="2"/>
            <w:vMerge/>
            <w:tcBorders>
              <w:top w:val="nil"/>
              <w:left w:val="single" w:sz="3" w:space="0" w:color="000000"/>
              <w:bottom w:val="single" w:sz="3" w:space="0" w:color="000000"/>
              <w:right w:val="single" w:sz="3" w:space="0" w:color="000000"/>
            </w:tcBorders>
          </w:tcPr>
          <w:p w14:paraId="6383115B" w14:textId="77777777" w:rsidR="00CC2EEA" w:rsidRDefault="00CC2EEA"/>
        </w:tc>
      </w:tr>
      <w:tr w:rsidR="00CC2EEA" w14:paraId="32EA6924" w14:textId="77777777">
        <w:trPr>
          <w:trHeight w:val="279"/>
        </w:trPr>
        <w:tc>
          <w:tcPr>
            <w:tcW w:w="10231" w:type="dxa"/>
            <w:gridSpan w:val="6"/>
            <w:tcBorders>
              <w:top w:val="single" w:sz="3" w:space="0" w:color="000000"/>
              <w:left w:val="single" w:sz="6" w:space="0" w:color="FFFFFF"/>
              <w:bottom w:val="single" w:sz="8" w:space="0" w:color="000000"/>
              <w:right w:val="nil"/>
            </w:tcBorders>
          </w:tcPr>
          <w:p w14:paraId="78DC3501" w14:textId="77777777" w:rsidR="00CC2EEA" w:rsidRDefault="00CC2EEA">
            <w:pPr>
              <w:ind w:left="18"/>
            </w:pPr>
            <w:r>
              <w:rPr>
                <w:rFonts w:ascii="Calibri" w:eastAsia="Calibri" w:hAnsi="Calibri" w:cs="Calibri"/>
                <w:sz w:val="13"/>
              </w:rPr>
              <w:t xml:space="preserve">b.   The </w:t>
            </w:r>
            <w:r>
              <w:rPr>
                <w:rFonts w:ascii="Calibri" w:eastAsia="Calibri" w:hAnsi="Calibri" w:cs="Calibri"/>
                <w:b/>
                <w:sz w:val="13"/>
              </w:rPr>
              <w:t>HERTSMI-2 (H-2)</w:t>
            </w:r>
            <w:r>
              <w:rPr>
                <w:rFonts w:ascii="Calibri" w:eastAsia="Calibri" w:hAnsi="Calibri" w:cs="Calibri"/>
                <w:sz w:val="13"/>
              </w:rPr>
              <w:t xml:space="preserve"> score was calculated from the ERMI results obtained for the sample, and it was found to be:</w:t>
            </w:r>
          </w:p>
        </w:tc>
      </w:tr>
      <w:tr w:rsidR="00CC2EEA" w14:paraId="4A5DCF47" w14:textId="77777777">
        <w:trPr>
          <w:trHeight w:val="329"/>
        </w:trPr>
        <w:tc>
          <w:tcPr>
            <w:tcW w:w="2239" w:type="dxa"/>
            <w:gridSpan w:val="2"/>
            <w:tcBorders>
              <w:top w:val="single" w:sz="8" w:space="0" w:color="000000"/>
              <w:left w:val="single" w:sz="8" w:space="0" w:color="000000"/>
              <w:bottom w:val="single" w:sz="3" w:space="0" w:color="000000"/>
              <w:right w:val="single" w:sz="3" w:space="0" w:color="000000"/>
            </w:tcBorders>
            <w:shd w:val="clear" w:color="auto" w:fill="1A6C7A"/>
          </w:tcPr>
          <w:p w14:paraId="65D054A1" w14:textId="77777777" w:rsidR="00CC2EEA" w:rsidRDefault="00CC2EEA">
            <w:pPr>
              <w:ind w:left="18"/>
              <w:jc w:val="center"/>
            </w:pPr>
            <w:r>
              <w:rPr>
                <w:rFonts w:ascii="Calibri" w:eastAsia="Calibri" w:hAnsi="Calibri" w:cs="Calibri"/>
                <w:b/>
                <w:color w:val="DDF2F0"/>
                <w:sz w:val="13"/>
              </w:rPr>
              <w:t>Species</w:t>
            </w:r>
          </w:p>
        </w:tc>
        <w:tc>
          <w:tcPr>
            <w:tcW w:w="2534" w:type="dxa"/>
            <w:gridSpan w:val="2"/>
            <w:tcBorders>
              <w:top w:val="single" w:sz="8" w:space="0" w:color="000000"/>
              <w:left w:val="single" w:sz="3" w:space="0" w:color="000000"/>
              <w:bottom w:val="single" w:sz="3" w:space="0" w:color="000000"/>
              <w:right w:val="single" w:sz="3" w:space="0" w:color="FFFFFF"/>
            </w:tcBorders>
            <w:shd w:val="clear" w:color="auto" w:fill="D0E0E3"/>
          </w:tcPr>
          <w:p w14:paraId="044B9A6E" w14:textId="77777777" w:rsidR="00CC2EEA" w:rsidRDefault="00CC2EEA">
            <w:pPr>
              <w:ind w:right="4"/>
              <w:jc w:val="center"/>
            </w:pPr>
            <w:r>
              <w:rPr>
                <w:rFonts w:ascii="Calibri" w:eastAsia="Calibri" w:hAnsi="Calibri" w:cs="Calibri"/>
                <w:b/>
                <w:color w:val="1A6C7A"/>
                <w:sz w:val="11"/>
              </w:rPr>
              <w:t>SE/mg</w:t>
            </w:r>
          </w:p>
        </w:tc>
        <w:tc>
          <w:tcPr>
            <w:tcW w:w="2533" w:type="dxa"/>
            <w:tcBorders>
              <w:top w:val="single" w:sz="8" w:space="0" w:color="000000"/>
              <w:left w:val="single" w:sz="3" w:space="0" w:color="FFFFFF"/>
              <w:bottom w:val="single" w:sz="3" w:space="0" w:color="000000"/>
              <w:right w:val="single" w:sz="3" w:space="0" w:color="000000"/>
            </w:tcBorders>
            <w:shd w:val="clear" w:color="auto" w:fill="D0E0E3"/>
          </w:tcPr>
          <w:p w14:paraId="63701DB0" w14:textId="77777777" w:rsidR="00CC2EEA" w:rsidRDefault="00CC2EEA">
            <w:pPr>
              <w:ind w:left="3"/>
            </w:pPr>
            <w:r>
              <w:rPr>
                <w:rFonts w:ascii="Calibri" w:eastAsia="Calibri" w:hAnsi="Calibri" w:cs="Calibri"/>
                <w:b/>
                <w:color w:val="1A6C7A"/>
                <w:sz w:val="11"/>
              </w:rPr>
              <w:t>Points</w:t>
            </w:r>
          </w:p>
        </w:tc>
        <w:tc>
          <w:tcPr>
            <w:tcW w:w="2924" w:type="dxa"/>
            <w:vMerge w:val="restart"/>
            <w:tcBorders>
              <w:top w:val="single" w:sz="8" w:space="0" w:color="000000"/>
              <w:left w:val="single" w:sz="3" w:space="0" w:color="000000"/>
              <w:bottom w:val="single" w:sz="8" w:space="0" w:color="000000"/>
              <w:right w:val="single" w:sz="8" w:space="0" w:color="000000"/>
            </w:tcBorders>
          </w:tcPr>
          <w:p w14:paraId="5F2FDDD3" w14:textId="77777777" w:rsidR="00CC2EEA" w:rsidRDefault="00CC2EEA"/>
        </w:tc>
      </w:tr>
      <w:tr w:rsidR="00CC2EEA" w14:paraId="1B64B571" w14:textId="77777777">
        <w:trPr>
          <w:trHeight w:val="210"/>
        </w:trPr>
        <w:tc>
          <w:tcPr>
            <w:tcW w:w="2239" w:type="dxa"/>
            <w:gridSpan w:val="2"/>
            <w:tcBorders>
              <w:top w:val="single" w:sz="3" w:space="0" w:color="000000"/>
              <w:left w:val="single" w:sz="8" w:space="0" w:color="000000"/>
              <w:bottom w:val="nil"/>
              <w:right w:val="single" w:sz="3" w:space="0" w:color="000000"/>
            </w:tcBorders>
            <w:shd w:val="clear" w:color="auto" w:fill="FFFFFF"/>
          </w:tcPr>
          <w:p w14:paraId="0BE5B8A7" w14:textId="77777777" w:rsidR="00CC2EEA" w:rsidRDefault="00CC2EEA">
            <w:pPr>
              <w:ind w:left="18"/>
            </w:pPr>
            <w:r>
              <w:rPr>
                <w:rFonts w:ascii="Calibri" w:eastAsia="Calibri" w:hAnsi="Calibri" w:cs="Calibri"/>
                <w:b/>
                <w:i/>
                <w:sz w:val="15"/>
              </w:rPr>
              <w:t xml:space="preserve">Aspergillus </w:t>
            </w:r>
            <w:proofErr w:type="spellStart"/>
            <w:r>
              <w:rPr>
                <w:rFonts w:ascii="Calibri" w:eastAsia="Calibri" w:hAnsi="Calibri" w:cs="Calibri"/>
                <w:b/>
                <w:i/>
                <w:sz w:val="15"/>
              </w:rPr>
              <w:t>penicillioides</w:t>
            </w:r>
            <w:proofErr w:type="spellEnd"/>
          </w:p>
        </w:tc>
        <w:tc>
          <w:tcPr>
            <w:tcW w:w="2534" w:type="dxa"/>
            <w:gridSpan w:val="2"/>
            <w:tcBorders>
              <w:top w:val="single" w:sz="3" w:space="0" w:color="000000"/>
              <w:left w:val="single" w:sz="3" w:space="0" w:color="000000"/>
              <w:bottom w:val="nil"/>
              <w:right w:val="single" w:sz="3" w:space="0" w:color="FFFFFF"/>
            </w:tcBorders>
            <w:shd w:val="clear" w:color="auto" w:fill="FFFFFF"/>
          </w:tcPr>
          <w:p w14:paraId="06E99AB0" w14:textId="77777777" w:rsidR="00CC2EEA" w:rsidRDefault="00CC2EEA">
            <w:pPr>
              <w:ind w:right="4"/>
              <w:jc w:val="center"/>
            </w:pPr>
            <w:r>
              <w:rPr>
                <w:rFonts w:ascii="Calibri" w:eastAsia="Calibri" w:hAnsi="Calibri" w:cs="Calibri"/>
                <w:sz w:val="15"/>
              </w:rPr>
              <w:t>232</w:t>
            </w:r>
          </w:p>
        </w:tc>
        <w:tc>
          <w:tcPr>
            <w:tcW w:w="2533" w:type="dxa"/>
            <w:tcBorders>
              <w:top w:val="single" w:sz="3" w:space="0" w:color="000000"/>
              <w:left w:val="single" w:sz="3" w:space="0" w:color="FFFFFF"/>
              <w:bottom w:val="nil"/>
              <w:right w:val="single" w:sz="3" w:space="0" w:color="000000"/>
            </w:tcBorders>
            <w:shd w:val="clear" w:color="auto" w:fill="FFFFFF"/>
          </w:tcPr>
          <w:p w14:paraId="4AE0185F" w14:textId="77777777" w:rsidR="00CC2EEA" w:rsidRDefault="00CC2EEA">
            <w:pPr>
              <w:ind w:right="5"/>
              <w:jc w:val="center"/>
            </w:pPr>
            <w:r>
              <w:rPr>
                <w:rFonts w:ascii="Calibri" w:eastAsia="Calibri" w:hAnsi="Calibri" w:cs="Calibri"/>
                <w:b/>
                <w:sz w:val="15"/>
              </w:rPr>
              <w:t>6</w:t>
            </w:r>
          </w:p>
        </w:tc>
        <w:tc>
          <w:tcPr>
            <w:tcW w:w="0" w:type="auto"/>
            <w:vMerge/>
            <w:tcBorders>
              <w:top w:val="nil"/>
              <w:left w:val="single" w:sz="3" w:space="0" w:color="000000"/>
              <w:bottom w:val="nil"/>
              <w:right w:val="single" w:sz="8" w:space="0" w:color="000000"/>
            </w:tcBorders>
          </w:tcPr>
          <w:p w14:paraId="1213C477" w14:textId="77777777" w:rsidR="00CC2EEA" w:rsidRDefault="00CC2EEA"/>
        </w:tc>
      </w:tr>
      <w:tr w:rsidR="00CC2EEA" w14:paraId="7F3206DB" w14:textId="77777777">
        <w:trPr>
          <w:trHeight w:val="210"/>
        </w:trPr>
        <w:tc>
          <w:tcPr>
            <w:tcW w:w="2239" w:type="dxa"/>
            <w:gridSpan w:val="2"/>
            <w:tcBorders>
              <w:top w:val="nil"/>
              <w:left w:val="single" w:sz="8" w:space="0" w:color="000000"/>
              <w:bottom w:val="nil"/>
              <w:right w:val="single" w:sz="3" w:space="0" w:color="000000"/>
            </w:tcBorders>
            <w:shd w:val="clear" w:color="auto" w:fill="F3F3F3"/>
          </w:tcPr>
          <w:p w14:paraId="019169F9" w14:textId="77777777" w:rsidR="00CC2EEA" w:rsidRDefault="00CC2EEA">
            <w:pPr>
              <w:ind w:left="18"/>
            </w:pPr>
            <w:r>
              <w:rPr>
                <w:rFonts w:ascii="Calibri" w:eastAsia="Calibri" w:hAnsi="Calibri" w:cs="Calibri"/>
                <w:b/>
                <w:i/>
                <w:sz w:val="15"/>
              </w:rPr>
              <w:t>Aspergillus versicolor</w:t>
            </w:r>
          </w:p>
        </w:tc>
        <w:tc>
          <w:tcPr>
            <w:tcW w:w="2534" w:type="dxa"/>
            <w:gridSpan w:val="2"/>
            <w:tcBorders>
              <w:top w:val="nil"/>
              <w:left w:val="single" w:sz="3" w:space="0" w:color="000000"/>
              <w:bottom w:val="nil"/>
              <w:right w:val="single" w:sz="3" w:space="0" w:color="FFFFFF"/>
            </w:tcBorders>
            <w:shd w:val="clear" w:color="auto" w:fill="F3F3F3"/>
          </w:tcPr>
          <w:p w14:paraId="429B3898" w14:textId="77777777" w:rsidR="00CC2EEA" w:rsidRDefault="00CC2EEA">
            <w:pPr>
              <w:ind w:right="4"/>
              <w:jc w:val="center"/>
            </w:pPr>
            <w:r>
              <w:rPr>
                <w:rFonts w:ascii="Calibri" w:eastAsia="Calibri" w:hAnsi="Calibri" w:cs="Calibri"/>
                <w:sz w:val="15"/>
              </w:rPr>
              <w:t>657</w:t>
            </w:r>
          </w:p>
        </w:tc>
        <w:tc>
          <w:tcPr>
            <w:tcW w:w="2533" w:type="dxa"/>
            <w:tcBorders>
              <w:top w:val="nil"/>
              <w:left w:val="single" w:sz="3" w:space="0" w:color="FFFFFF"/>
              <w:bottom w:val="nil"/>
              <w:right w:val="single" w:sz="3" w:space="0" w:color="000000"/>
            </w:tcBorders>
            <w:shd w:val="clear" w:color="auto" w:fill="F3F3F3"/>
          </w:tcPr>
          <w:p w14:paraId="57D6EF78" w14:textId="77777777" w:rsidR="00CC2EEA" w:rsidRDefault="00CC2EEA">
            <w:pPr>
              <w:ind w:right="5"/>
              <w:jc w:val="center"/>
            </w:pPr>
            <w:r>
              <w:rPr>
                <w:rFonts w:ascii="Calibri" w:eastAsia="Calibri" w:hAnsi="Calibri" w:cs="Calibri"/>
                <w:b/>
                <w:sz w:val="15"/>
              </w:rPr>
              <w:t>10</w:t>
            </w:r>
          </w:p>
        </w:tc>
        <w:tc>
          <w:tcPr>
            <w:tcW w:w="0" w:type="auto"/>
            <w:vMerge/>
            <w:tcBorders>
              <w:top w:val="nil"/>
              <w:left w:val="single" w:sz="3" w:space="0" w:color="000000"/>
              <w:bottom w:val="nil"/>
              <w:right w:val="single" w:sz="8" w:space="0" w:color="000000"/>
            </w:tcBorders>
          </w:tcPr>
          <w:p w14:paraId="6BADA223" w14:textId="77777777" w:rsidR="00CC2EEA" w:rsidRDefault="00CC2EEA"/>
        </w:tc>
      </w:tr>
      <w:tr w:rsidR="00CC2EEA" w14:paraId="6C0C9D0D" w14:textId="77777777">
        <w:trPr>
          <w:trHeight w:val="210"/>
        </w:trPr>
        <w:tc>
          <w:tcPr>
            <w:tcW w:w="2239" w:type="dxa"/>
            <w:gridSpan w:val="2"/>
            <w:tcBorders>
              <w:top w:val="nil"/>
              <w:left w:val="single" w:sz="8" w:space="0" w:color="000000"/>
              <w:bottom w:val="nil"/>
              <w:right w:val="single" w:sz="3" w:space="0" w:color="000000"/>
            </w:tcBorders>
            <w:shd w:val="clear" w:color="auto" w:fill="FFFFFF"/>
          </w:tcPr>
          <w:p w14:paraId="3D3E005C" w14:textId="77777777" w:rsidR="00CC2EEA" w:rsidRDefault="00CC2EEA">
            <w:pPr>
              <w:ind w:left="18"/>
            </w:pPr>
            <w:r>
              <w:rPr>
                <w:rFonts w:ascii="Calibri" w:eastAsia="Calibri" w:hAnsi="Calibri" w:cs="Calibri"/>
                <w:b/>
                <w:i/>
                <w:sz w:val="15"/>
              </w:rPr>
              <w:t xml:space="preserve">Chaetomium </w:t>
            </w:r>
            <w:proofErr w:type="spellStart"/>
            <w:r>
              <w:rPr>
                <w:rFonts w:ascii="Calibri" w:eastAsia="Calibri" w:hAnsi="Calibri" w:cs="Calibri"/>
                <w:b/>
                <w:i/>
                <w:sz w:val="15"/>
              </w:rPr>
              <w:t>globosum</w:t>
            </w:r>
            <w:proofErr w:type="spellEnd"/>
          </w:p>
        </w:tc>
        <w:tc>
          <w:tcPr>
            <w:tcW w:w="2534" w:type="dxa"/>
            <w:gridSpan w:val="2"/>
            <w:tcBorders>
              <w:top w:val="nil"/>
              <w:left w:val="single" w:sz="3" w:space="0" w:color="000000"/>
              <w:bottom w:val="nil"/>
              <w:right w:val="single" w:sz="3" w:space="0" w:color="FFFFFF"/>
            </w:tcBorders>
            <w:shd w:val="clear" w:color="auto" w:fill="FFFFFF"/>
          </w:tcPr>
          <w:p w14:paraId="0EA0AC8E" w14:textId="77777777" w:rsidR="00CC2EEA" w:rsidRDefault="00CC2EEA">
            <w:pPr>
              <w:ind w:right="4"/>
              <w:jc w:val="center"/>
            </w:pPr>
            <w:r>
              <w:rPr>
                <w:rFonts w:ascii="Calibri" w:eastAsia="Calibri" w:hAnsi="Calibri" w:cs="Calibri"/>
                <w:sz w:val="15"/>
              </w:rPr>
              <w:t>507</w:t>
            </w:r>
          </w:p>
        </w:tc>
        <w:tc>
          <w:tcPr>
            <w:tcW w:w="2533" w:type="dxa"/>
            <w:tcBorders>
              <w:top w:val="nil"/>
              <w:left w:val="single" w:sz="3" w:space="0" w:color="FFFFFF"/>
              <w:bottom w:val="nil"/>
              <w:right w:val="single" w:sz="3" w:space="0" w:color="000000"/>
            </w:tcBorders>
            <w:shd w:val="clear" w:color="auto" w:fill="FFFFFF"/>
          </w:tcPr>
          <w:p w14:paraId="450882FA" w14:textId="77777777" w:rsidR="00CC2EEA" w:rsidRDefault="00CC2EEA">
            <w:pPr>
              <w:ind w:right="5"/>
              <w:jc w:val="center"/>
            </w:pPr>
            <w:r>
              <w:rPr>
                <w:rFonts w:ascii="Calibri" w:eastAsia="Calibri" w:hAnsi="Calibri" w:cs="Calibri"/>
                <w:b/>
                <w:sz w:val="15"/>
              </w:rPr>
              <w:t>10</w:t>
            </w:r>
          </w:p>
        </w:tc>
        <w:tc>
          <w:tcPr>
            <w:tcW w:w="0" w:type="auto"/>
            <w:vMerge/>
            <w:tcBorders>
              <w:top w:val="nil"/>
              <w:left w:val="single" w:sz="3" w:space="0" w:color="000000"/>
              <w:bottom w:val="nil"/>
              <w:right w:val="single" w:sz="8" w:space="0" w:color="000000"/>
            </w:tcBorders>
          </w:tcPr>
          <w:p w14:paraId="72957DEB" w14:textId="77777777" w:rsidR="00CC2EEA" w:rsidRDefault="00CC2EEA"/>
        </w:tc>
      </w:tr>
      <w:tr w:rsidR="00CC2EEA" w14:paraId="5A6E5882" w14:textId="77777777">
        <w:trPr>
          <w:trHeight w:val="210"/>
        </w:trPr>
        <w:tc>
          <w:tcPr>
            <w:tcW w:w="2239" w:type="dxa"/>
            <w:gridSpan w:val="2"/>
            <w:tcBorders>
              <w:top w:val="nil"/>
              <w:left w:val="single" w:sz="8" w:space="0" w:color="000000"/>
              <w:bottom w:val="nil"/>
              <w:right w:val="single" w:sz="3" w:space="0" w:color="000000"/>
            </w:tcBorders>
            <w:shd w:val="clear" w:color="auto" w:fill="F3F3F3"/>
          </w:tcPr>
          <w:p w14:paraId="3AF1DF27" w14:textId="77777777" w:rsidR="00CC2EEA" w:rsidRDefault="00CC2EEA">
            <w:pPr>
              <w:ind w:left="18"/>
            </w:pPr>
            <w:proofErr w:type="spellStart"/>
            <w:r>
              <w:rPr>
                <w:rFonts w:ascii="Calibri" w:eastAsia="Calibri" w:hAnsi="Calibri" w:cs="Calibri"/>
                <w:b/>
                <w:i/>
                <w:sz w:val="15"/>
              </w:rPr>
              <w:t>Stachybotrys</w:t>
            </w:r>
            <w:proofErr w:type="spellEnd"/>
            <w:r>
              <w:rPr>
                <w:rFonts w:ascii="Calibri" w:eastAsia="Calibri" w:hAnsi="Calibri" w:cs="Calibri"/>
                <w:b/>
                <w:i/>
                <w:sz w:val="15"/>
              </w:rPr>
              <w:t xml:space="preserve"> </w:t>
            </w:r>
            <w:proofErr w:type="spellStart"/>
            <w:r>
              <w:rPr>
                <w:rFonts w:ascii="Calibri" w:eastAsia="Calibri" w:hAnsi="Calibri" w:cs="Calibri"/>
                <w:b/>
                <w:i/>
                <w:sz w:val="15"/>
              </w:rPr>
              <w:t>chartarum</w:t>
            </w:r>
            <w:proofErr w:type="spellEnd"/>
          </w:p>
        </w:tc>
        <w:tc>
          <w:tcPr>
            <w:tcW w:w="2534" w:type="dxa"/>
            <w:gridSpan w:val="2"/>
            <w:tcBorders>
              <w:top w:val="nil"/>
              <w:left w:val="single" w:sz="3" w:space="0" w:color="000000"/>
              <w:bottom w:val="nil"/>
              <w:right w:val="single" w:sz="3" w:space="0" w:color="FFFFFF"/>
            </w:tcBorders>
            <w:shd w:val="clear" w:color="auto" w:fill="F3F3F3"/>
          </w:tcPr>
          <w:p w14:paraId="6C0AB681" w14:textId="77777777" w:rsidR="00CC2EEA" w:rsidRDefault="00CC2EEA">
            <w:pPr>
              <w:ind w:right="4"/>
              <w:jc w:val="center"/>
            </w:pPr>
            <w:r>
              <w:rPr>
                <w:rFonts w:ascii="Calibri" w:eastAsia="Calibri" w:hAnsi="Calibri" w:cs="Calibri"/>
                <w:sz w:val="15"/>
              </w:rPr>
              <w:t>247</w:t>
            </w:r>
          </w:p>
        </w:tc>
        <w:tc>
          <w:tcPr>
            <w:tcW w:w="2533" w:type="dxa"/>
            <w:tcBorders>
              <w:top w:val="nil"/>
              <w:left w:val="single" w:sz="3" w:space="0" w:color="FFFFFF"/>
              <w:bottom w:val="nil"/>
              <w:right w:val="single" w:sz="3" w:space="0" w:color="000000"/>
            </w:tcBorders>
            <w:shd w:val="clear" w:color="auto" w:fill="F3F3F3"/>
          </w:tcPr>
          <w:p w14:paraId="72085CCF" w14:textId="77777777" w:rsidR="00CC2EEA" w:rsidRDefault="00CC2EEA">
            <w:pPr>
              <w:ind w:right="5"/>
              <w:jc w:val="center"/>
            </w:pPr>
            <w:r>
              <w:rPr>
                <w:rFonts w:ascii="Calibri" w:eastAsia="Calibri" w:hAnsi="Calibri" w:cs="Calibri"/>
                <w:b/>
                <w:sz w:val="15"/>
              </w:rPr>
              <w:t>10</w:t>
            </w:r>
          </w:p>
        </w:tc>
        <w:tc>
          <w:tcPr>
            <w:tcW w:w="0" w:type="auto"/>
            <w:vMerge/>
            <w:tcBorders>
              <w:top w:val="nil"/>
              <w:left w:val="single" w:sz="3" w:space="0" w:color="000000"/>
              <w:bottom w:val="nil"/>
              <w:right w:val="single" w:sz="8" w:space="0" w:color="000000"/>
            </w:tcBorders>
          </w:tcPr>
          <w:p w14:paraId="45DD6B68" w14:textId="77777777" w:rsidR="00CC2EEA" w:rsidRDefault="00CC2EEA"/>
        </w:tc>
      </w:tr>
      <w:tr w:rsidR="00CC2EEA" w14:paraId="3B0401DB" w14:textId="77777777">
        <w:trPr>
          <w:trHeight w:val="210"/>
        </w:trPr>
        <w:tc>
          <w:tcPr>
            <w:tcW w:w="2239" w:type="dxa"/>
            <w:gridSpan w:val="2"/>
            <w:tcBorders>
              <w:top w:val="nil"/>
              <w:left w:val="single" w:sz="8" w:space="0" w:color="000000"/>
              <w:bottom w:val="single" w:sz="8" w:space="0" w:color="000000"/>
              <w:right w:val="single" w:sz="3" w:space="0" w:color="000000"/>
            </w:tcBorders>
            <w:shd w:val="clear" w:color="auto" w:fill="FFFFFF"/>
          </w:tcPr>
          <w:p w14:paraId="56466A5D" w14:textId="77777777" w:rsidR="00CC2EEA" w:rsidRDefault="00CC2EEA">
            <w:pPr>
              <w:ind w:left="18"/>
            </w:pPr>
            <w:proofErr w:type="spellStart"/>
            <w:r>
              <w:rPr>
                <w:rFonts w:ascii="Calibri" w:eastAsia="Calibri" w:hAnsi="Calibri" w:cs="Calibri"/>
                <w:b/>
                <w:i/>
                <w:sz w:val="15"/>
              </w:rPr>
              <w:t>Wallemia</w:t>
            </w:r>
            <w:proofErr w:type="spellEnd"/>
            <w:r>
              <w:rPr>
                <w:rFonts w:ascii="Calibri" w:eastAsia="Calibri" w:hAnsi="Calibri" w:cs="Calibri"/>
                <w:b/>
                <w:i/>
                <w:sz w:val="15"/>
              </w:rPr>
              <w:t xml:space="preserve"> </w:t>
            </w:r>
            <w:proofErr w:type="spellStart"/>
            <w:r>
              <w:rPr>
                <w:rFonts w:ascii="Calibri" w:eastAsia="Calibri" w:hAnsi="Calibri" w:cs="Calibri"/>
                <w:b/>
                <w:i/>
                <w:sz w:val="15"/>
              </w:rPr>
              <w:t>sebi</w:t>
            </w:r>
            <w:proofErr w:type="spellEnd"/>
          </w:p>
        </w:tc>
        <w:tc>
          <w:tcPr>
            <w:tcW w:w="2534" w:type="dxa"/>
            <w:gridSpan w:val="2"/>
            <w:tcBorders>
              <w:top w:val="nil"/>
              <w:left w:val="single" w:sz="3" w:space="0" w:color="000000"/>
              <w:bottom w:val="single" w:sz="8" w:space="0" w:color="000000"/>
              <w:right w:val="single" w:sz="3" w:space="0" w:color="FFFFFF"/>
            </w:tcBorders>
            <w:shd w:val="clear" w:color="auto" w:fill="FFFFFF"/>
          </w:tcPr>
          <w:p w14:paraId="666B4447" w14:textId="77777777" w:rsidR="00CC2EEA" w:rsidRDefault="00CC2EEA">
            <w:pPr>
              <w:ind w:right="4"/>
              <w:jc w:val="center"/>
            </w:pPr>
            <w:r>
              <w:rPr>
                <w:rFonts w:ascii="Calibri" w:eastAsia="Calibri" w:hAnsi="Calibri" w:cs="Calibri"/>
                <w:sz w:val="15"/>
              </w:rPr>
              <w:t>7</w:t>
            </w:r>
          </w:p>
        </w:tc>
        <w:tc>
          <w:tcPr>
            <w:tcW w:w="2533" w:type="dxa"/>
            <w:tcBorders>
              <w:top w:val="nil"/>
              <w:left w:val="single" w:sz="3" w:space="0" w:color="FFFFFF"/>
              <w:bottom w:val="single" w:sz="8" w:space="0" w:color="000000"/>
              <w:right w:val="single" w:sz="3" w:space="0" w:color="000000"/>
            </w:tcBorders>
            <w:shd w:val="clear" w:color="auto" w:fill="FFFFFF"/>
          </w:tcPr>
          <w:p w14:paraId="3C275779" w14:textId="77777777" w:rsidR="00CC2EEA" w:rsidRDefault="00CC2EEA">
            <w:pPr>
              <w:ind w:right="5"/>
              <w:jc w:val="center"/>
            </w:pPr>
            <w:r>
              <w:rPr>
                <w:rFonts w:ascii="Calibri" w:eastAsia="Calibri" w:hAnsi="Calibri" w:cs="Calibri"/>
                <w:b/>
                <w:sz w:val="15"/>
              </w:rPr>
              <w:t>0</w:t>
            </w:r>
          </w:p>
        </w:tc>
        <w:tc>
          <w:tcPr>
            <w:tcW w:w="0" w:type="auto"/>
            <w:vMerge/>
            <w:tcBorders>
              <w:top w:val="nil"/>
              <w:left w:val="single" w:sz="3" w:space="0" w:color="000000"/>
              <w:bottom w:val="single" w:sz="8" w:space="0" w:color="000000"/>
              <w:right w:val="single" w:sz="8" w:space="0" w:color="000000"/>
            </w:tcBorders>
          </w:tcPr>
          <w:p w14:paraId="4C538437" w14:textId="77777777" w:rsidR="00CC2EEA" w:rsidRDefault="00CC2EEA"/>
        </w:tc>
      </w:tr>
      <w:tr w:rsidR="00CC2EEA" w14:paraId="11138F12" w14:textId="77777777">
        <w:trPr>
          <w:trHeight w:val="252"/>
        </w:trPr>
        <w:tc>
          <w:tcPr>
            <w:tcW w:w="2239" w:type="dxa"/>
            <w:gridSpan w:val="2"/>
            <w:tcBorders>
              <w:top w:val="single" w:sz="8" w:space="0" w:color="000000"/>
              <w:left w:val="single" w:sz="8" w:space="0" w:color="000000"/>
              <w:bottom w:val="single" w:sz="8" w:space="0" w:color="000000"/>
              <w:right w:val="single" w:sz="3" w:space="0" w:color="000000"/>
            </w:tcBorders>
            <w:shd w:val="clear" w:color="auto" w:fill="DEDEDE"/>
          </w:tcPr>
          <w:p w14:paraId="23C7FA2A" w14:textId="77777777" w:rsidR="00CC2EEA" w:rsidRDefault="00CC2EEA">
            <w:pPr>
              <w:ind w:right="19"/>
              <w:jc w:val="center"/>
            </w:pPr>
            <w:r>
              <w:rPr>
                <w:rFonts w:ascii="Calibri" w:eastAsia="Calibri" w:hAnsi="Calibri" w:cs="Calibri"/>
                <w:b/>
                <w:sz w:val="13"/>
              </w:rPr>
              <w:t xml:space="preserve">HERTSMI-2 Score </w:t>
            </w:r>
          </w:p>
        </w:tc>
        <w:tc>
          <w:tcPr>
            <w:tcW w:w="5067" w:type="dxa"/>
            <w:gridSpan w:val="3"/>
            <w:tcBorders>
              <w:top w:val="single" w:sz="8" w:space="0" w:color="000000"/>
              <w:left w:val="single" w:sz="3" w:space="0" w:color="000000"/>
              <w:bottom w:val="single" w:sz="8" w:space="0" w:color="000000"/>
              <w:right w:val="single" w:sz="3" w:space="0" w:color="000000"/>
            </w:tcBorders>
            <w:shd w:val="clear" w:color="auto" w:fill="DEDEDE"/>
          </w:tcPr>
          <w:p w14:paraId="49D4DB4C" w14:textId="77777777" w:rsidR="00CC2EEA" w:rsidRDefault="00CC2EEA">
            <w:pPr>
              <w:ind w:right="4"/>
              <w:jc w:val="center"/>
            </w:pPr>
            <w:r>
              <w:rPr>
                <w:rFonts w:ascii="Calibri" w:eastAsia="Calibri" w:hAnsi="Calibri" w:cs="Calibri"/>
                <w:b/>
                <w:color w:val="FF0000"/>
                <w:sz w:val="17"/>
              </w:rPr>
              <w:t>36</w:t>
            </w:r>
          </w:p>
        </w:tc>
        <w:tc>
          <w:tcPr>
            <w:tcW w:w="2924" w:type="dxa"/>
            <w:tcBorders>
              <w:top w:val="single" w:sz="8" w:space="0" w:color="000000"/>
              <w:left w:val="single" w:sz="3" w:space="0" w:color="000000"/>
              <w:bottom w:val="single" w:sz="8" w:space="0" w:color="000000"/>
              <w:right w:val="single" w:sz="3" w:space="0" w:color="000000"/>
            </w:tcBorders>
            <w:shd w:val="clear" w:color="auto" w:fill="DEDEDE"/>
          </w:tcPr>
          <w:p w14:paraId="05EDDBBD" w14:textId="77777777" w:rsidR="00CC2EEA" w:rsidRDefault="00CC2EEA"/>
        </w:tc>
      </w:tr>
      <w:tr w:rsidR="00CC2EEA" w14:paraId="574E0062" w14:textId="77777777">
        <w:trPr>
          <w:trHeight w:val="203"/>
        </w:trPr>
        <w:tc>
          <w:tcPr>
            <w:tcW w:w="1400" w:type="dxa"/>
            <w:tcBorders>
              <w:top w:val="single" w:sz="8" w:space="0" w:color="000000"/>
              <w:left w:val="single" w:sz="8" w:space="0" w:color="000000"/>
              <w:bottom w:val="single" w:sz="3" w:space="0" w:color="000000"/>
              <w:right w:val="single" w:sz="3" w:space="0" w:color="000000"/>
            </w:tcBorders>
          </w:tcPr>
          <w:p w14:paraId="36645BDD" w14:textId="77777777" w:rsidR="00CC2EEA" w:rsidRDefault="00CC2EEA">
            <w:pPr>
              <w:ind w:left="18"/>
              <w:jc w:val="center"/>
            </w:pPr>
            <w:r>
              <w:rPr>
                <w:rFonts w:ascii="Calibri" w:eastAsia="Calibri" w:hAnsi="Calibri" w:cs="Calibri"/>
                <w:b/>
                <w:sz w:val="11"/>
              </w:rPr>
              <w:t>Level</w:t>
            </w:r>
          </w:p>
        </w:tc>
        <w:tc>
          <w:tcPr>
            <w:tcW w:w="2106" w:type="dxa"/>
            <w:gridSpan w:val="2"/>
            <w:tcBorders>
              <w:top w:val="single" w:sz="8" w:space="0" w:color="000000"/>
              <w:left w:val="single" w:sz="3" w:space="0" w:color="000000"/>
              <w:bottom w:val="single" w:sz="3" w:space="0" w:color="000000"/>
              <w:right w:val="single" w:sz="3" w:space="0" w:color="000000"/>
            </w:tcBorders>
          </w:tcPr>
          <w:p w14:paraId="4324FB36" w14:textId="77777777" w:rsidR="00CC2EEA" w:rsidRDefault="00CC2EEA">
            <w:pPr>
              <w:ind w:right="3"/>
              <w:jc w:val="center"/>
            </w:pPr>
            <w:r>
              <w:rPr>
                <w:rFonts w:ascii="Calibri" w:eastAsia="Calibri" w:hAnsi="Calibri" w:cs="Calibri"/>
                <w:b/>
                <w:sz w:val="11"/>
              </w:rPr>
              <w:t>H-2 Value</w:t>
            </w:r>
          </w:p>
        </w:tc>
        <w:tc>
          <w:tcPr>
            <w:tcW w:w="6725" w:type="dxa"/>
            <w:gridSpan w:val="3"/>
            <w:tcBorders>
              <w:top w:val="single" w:sz="8" w:space="0" w:color="000000"/>
              <w:left w:val="single" w:sz="3" w:space="0" w:color="000000"/>
              <w:bottom w:val="single" w:sz="3" w:space="0" w:color="000000"/>
              <w:right w:val="single" w:sz="8" w:space="0" w:color="000000"/>
            </w:tcBorders>
          </w:tcPr>
          <w:p w14:paraId="7CC61CDB" w14:textId="77777777" w:rsidR="00CC2EEA" w:rsidRDefault="00CC2EEA">
            <w:pPr>
              <w:ind w:right="10"/>
              <w:jc w:val="center"/>
            </w:pPr>
            <w:r>
              <w:rPr>
                <w:rFonts w:ascii="Calibri" w:eastAsia="Calibri" w:hAnsi="Calibri" w:cs="Calibri"/>
                <w:b/>
                <w:sz w:val="11"/>
              </w:rPr>
              <w:t>Comment</w:t>
            </w:r>
          </w:p>
        </w:tc>
      </w:tr>
      <w:tr w:rsidR="00CC2EEA" w14:paraId="18900238" w14:textId="77777777">
        <w:trPr>
          <w:trHeight w:val="166"/>
        </w:trPr>
        <w:tc>
          <w:tcPr>
            <w:tcW w:w="1400" w:type="dxa"/>
            <w:tcBorders>
              <w:top w:val="single" w:sz="3" w:space="0" w:color="000000"/>
              <w:left w:val="single" w:sz="8" w:space="0" w:color="000000"/>
              <w:bottom w:val="nil"/>
              <w:right w:val="single" w:sz="3" w:space="0" w:color="000000"/>
            </w:tcBorders>
          </w:tcPr>
          <w:p w14:paraId="66718F22" w14:textId="77777777" w:rsidR="00CC2EEA" w:rsidRDefault="00CC2EEA">
            <w:pPr>
              <w:ind w:left="18"/>
              <w:jc w:val="center"/>
            </w:pPr>
            <w:r>
              <w:rPr>
                <w:rFonts w:ascii="Calibri" w:eastAsia="Calibri" w:hAnsi="Calibri" w:cs="Calibri"/>
                <w:b/>
                <w:sz w:val="11"/>
              </w:rPr>
              <w:t>1</w:t>
            </w:r>
          </w:p>
        </w:tc>
        <w:tc>
          <w:tcPr>
            <w:tcW w:w="2106" w:type="dxa"/>
            <w:gridSpan w:val="2"/>
            <w:tcBorders>
              <w:top w:val="single" w:sz="3" w:space="0" w:color="000000"/>
              <w:left w:val="single" w:sz="3" w:space="0" w:color="000000"/>
              <w:bottom w:val="nil"/>
              <w:right w:val="single" w:sz="3" w:space="0" w:color="000000"/>
            </w:tcBorders>
          </w:tcPr>
          <w:p w14:paraId="2D8CFBE5" w14:textId="77777777" w:rsidR="00CC2EEA" w:rsidRDefault="00CC2EEA">
            <w:pPr>
              <w:ind w:right="3"/>
              <w:jc w:val="center"/>
            </w:pPr>
            <w:r>
              <w:rPr>
                <w:rFonts w:ascii="Calibri" w:eastAsia="Calibri" w:hAnsi="Calibri" w:cs="Calibri"/>
                <w:b/>
                <w:sz w:val="11"/>
              </w:rPr>
              <w:t>&lt; 11</w:t>
            </w:r>
          </w:p>
        </w:tc>
        <w:tc>
          <w:tcPr>
            <w:tcW w:w="6725" w:type="dxa"/>
            <w:gridSpan w:val="3"/>
            <w:tcBorders>
              <w:top w:val="single" w:sz="3" w:space="0" w:color="000000"/>
              <w:left w:val="single" w:sz="3" w:space="0" w:color="000000"/>
              <w:bottom w:val="nil"/>
              <w:right w:val="single" w:sz="8" w:space="0" w:color="000000"/>
            </w:tcBorders>
          </w:tcPr>
          <w:p w14:paraId="14A8534A" w14:textId="77777777" w:rsidR="00CC2EEA" w:rsidRDefault="00CC2EEA">
            <w:pPr>
              <w:ind w:left="4"/>
            </w:pPr>
            <w:r>
              <w:rPr>
                <w:rFonts w:ascii="Calibri" w:eastAsia="Calibri" w:hAnsi="Calibri" w:cs="Calibri"/>
                <w:color w:val="1A6C7A"/>
                <w:sz w:val="11"/>
              </w:rPr>
              <w:t>Statistically safe for re-entry for those with CIRS</w:t>
            </w:r>
          </w:p>
        </w:tc>
      </w:tr>
      <w:tr w:rsidR="00CC2EEA" w14:paraId="5A46C520" w14:textId="77777777">
        <w:trPr>
          <w:trHeight w:val="345"/>
        </w:trPr>
        <w:tc>
          <w:tcPr>
            <w:tcW w:w="1400" w:type="dxa"/>
            <w:tcBorders>
              <w:top w:val="nil"/>
              <w:left w:val="single" w:sz="8" w:space="0" w:color="000000"/>
              <w:bottom w:val="single" w:sz="8" w:space="0" w:color="000000"/>
              <w:right w:val="single" w:sz="3" w:space="0" w:color="000000"/>
            </w:tcBorders>
          </w:tcPr>
          <w:p w14:paraId="67B1EAFE" w14:textId="77777777" w:rsidR="00CC2EEA" w:rsidRDefault="00CC2EEA">
            <w:pPr>
              <w:spacing w:after="20"/>
              <w:ind w:left="18"/>
              <w:jc w:val="center"/>
            </w:pPr>
            <w:r>
              <w:rPr>
                <w:rFonts w:ascii="Calibri" w:eastAsia="Calibri" w:hAnsi="Calibri" w:cs="Calibri"/>
                <w:b/>
                <w:color w:val="FF9900"/>
                <w:sz w:val="11"/>
              </w:rPr>
              <w:t>2</w:t>
            </w:r>
          </w:p>
          <w:p w14:paraId="2F910B82" w14:textId="77777777" w:rsidR="00CC2EEA" w:rsidRDefault="00CC2EEA">
            <w:pPr>
              <w:ind w:left="18"/>
              <w:jc w:val="center"/>
            </w:pPr>
            <w:r>
              <w:rPr>
                <w:rFonts w:ascii="Calibri" w:eastAsia="Calibri" w:hAnsi="Calibri" w:cs="Calibri"/>
                <w:b/>
                <w:color w:val="FF0000"/>
                <w:sz w:val="11"/>
              </w:rPr>
              <w:t>3</w:t>
            </w:r>
          </w:p>
        </w:tc>
        <w:tc>
          <w:tcPr>
            <w:tcW w:w="2106" w:type="dxa"/>
            <w:gridSpan w:val="2"/>
            <w:tcBorders>
              <w:top w:val="nil"/>
              <w:left w:val="single" w:sz="3" w:space="0" w:color="000000"/>
              <w:bottom w:val="single" w:sz="8" w:space="0" w:color="000000"/>
              <w:right w:val="single" w:sz="3" w:space="0" w:color="000000"/>
            </w:tcBorders>
          </w:tcPr>
          <w:p w14:paraId="6A735004" w14:textId="77777777" w:rsidR="00CC2EEA" w:rsidRDefault="00CC2EEA">
            <w:pPr>
              <w:ind w:left="808" w:right="811"/>
              <w:jc w:val="center"/>
            </w:pPr>
            <w:r>
              <w:rPr>
                <w:rFonts w:ascii="Calibri" w:eastAsia="Calibri" w:hAnsi="Calibri" w:cs="Calibri"/>
                <w:b/>
                <w:color w:val="FF9900"/>
                <w:sz w:val="11"/>
              </w:rPr>
              <w:t xml:space="preserve">11 to 15 </w:t>
            </w:r>
            <w:r>
              <w:rPr>
                <w:rFonts w:ascii="Calibri" w:eastAsia="Calibri" w:hAnsi="Calibri" w:cs="Calibri"/>
                <w:b/>
                <w:color w:val="FF0000"/>
                <w:sz w:val="11"/>
              </w:rPr>
              <w:t>&gt; 15</w:t>
            </w:r>
          </w:p>
        </w:tc>
        <w:tc>
          <w:tcPr>
            <w:tcW w:w="6725" w:type="dxa"/>
            <w:gridSpan w:val="3"/>
            <w:tcBorders>
              <w:top w:val="nil"/>
              <w:left w:val="single" w:sz="3" w:space="0" w:color="000000"/>
              <w:bottom w:val="single" w:sz="8" w:space="0" w:color="000000"/>
              <w:right w:val="single" w:sz="8" w:space="0" w:color="000000"/>
            </w:tcBorders>
          </w:tcPr>
          <w:p w14:paraId="64D1A8D4" w14:textId="77777777" w:rsidR="00CC2EEA" w:rsidRDefault="00CC2EEA">
            <w:pPr>
              <w:ind w:left="4" w:right="2518"/>
            </w:pPr>
            <w:r>
              <w:rPr>
                <w:rFonts w:ascii="Calibri" w:eastAsia="Calibri" w:hAnsi="Calibri" w:cs="Calibri"/>
                <w:color w:val="1A6C7A"/>
                <w:sz w:val="11"/>
              </w:rPr>
              <w:t>Borderline. Further remediation first and re-test before re-entry Dangerous for those with CIRS. Do not enter.</w:t>
            </w:r>
          </w:p>
        </w:tc>
      </w:tr>
      <w:tr w:rsidR="00CC2EEA" w14:paraId="0476574F" w14:textId="77777777">
        <w:trPr>
          <w:trHeight w:val="2362"/>
        </w:trPr>
        <w:tc>
          <w:tcPr>
            <w:tcW w:w="10231" w:type="dxa"/>
            <w:gridSpan w:val="6"/>
            <w:tcBorders>
              <w:top w:val="single" w:sz="8" w:space="0" w:color="000000"/>
              <w:left w:val="single" w:sz="3" w:space="0" w:color="FFFFFF"/>
              <w:bottom w:val="nil"/>
              <w:right w:val="single" w:sz="3" w:space="0" w:color="FFFFFF"/>
            </w:tcBorders>
          </w:tcPr>
          <w:p w14:paraId="68053CFB" w14:textId="77777777" w:rsidR="00CC2EEA" w:rsidRDefault="00CC2EEA">
            <w:pPr>
              <w:spacing w:after="156"/>
              <w:ind w:left="4"/>
            </w:pPr>
            <w:r>
              <w:rPr>
                <w:rFonts w:ascii="Courier New" w:eastAsia="Courier New" w:hAnsi="Courier New" w:cs="Courier New"/>
                <w:b/>
                <w:color w:val="666666"/>
                <w:sz w:val="8"/>
              </w:rPr>
              <w:t>HERTSMI-2 Score Considerations</w:t>
            </w:r>
          </w:p>
          <w:p w14:paraId="2C0159A7" w14:textId="77777777" w:rsidR="00CC2EEA" w:rsidRDefault="00CC2EEA">
            <w:pPr>
              <w:spacing w:after="217" w:line="239" w:lineRule="auto"/>
            </w:pPr>
            <w:r>
              <w:rPr>
                <w:rFonts w:ascii="Courier New" w:eastAsia="Courier New" w:hAnsi="Courier New" w:cs="Courier New"/>
                <w:color w:val="666666"/>
                <w:sz w:val="9"/>
              </w:rPr>
              <w:t xml:space="preserve">HERTSMI-2 is a panel originated by Dr Shoemaker based on the detection and </w:t>
            </w:r>
            <w:proofErr w:type="gramStart"/>
            <w:r>
              <w:rPr>
                <w:rFonts w:ascii="Courier New" w:eastAsia="Courier New" w:hAnsi="Courier New" w:cs="Courier New"/>
                <w:color w:val="666666"/>
                <w:sz w:val="9"/>
              </w:rPr>
              <w:t>quantitation</w:t>
            </w:r>
            <w:proofErr w:type="gramEnd"/>
            <w:r>
              <w:rPr>
                <w:rFonts w:ascii="Courier New" w:eastAsia="Courier New" w:hAnsi="Courier New" w:cs="Courier New"/>
                <w:color w:val="666666"/>
                <w:sz w:val="9"/>
              </w:rPr>
              <w:t xml:space="preserve"> of the 5 molds, also determined by </w:t>
            </w:r>
            <w:proofErr w:type="spellStart"/>
            <w:r>
              <w:rPr>
                <w:rFonts w:ascii="Courier New" w:eastAsia="Courier New" w:hAnsi="Courier New" w:cs="Courier New"/>
                <w:color w:val="666666"/>
                <w:sz w:val="9"/>
              </w:rPr>
              <w:t>MSqPCR</w:t>
            </w:r>
            <w:proofErr w:type="spellEnd"/>
            <w:r>
              <w:rPr>
                <w:rFonts w:ascii="Courier New" w:eastAsia="Courier New" w:hAnsi="Courier New" w:cs="Courier New"/>
                <w:color w:val="666666"/>
                <w:sz w:val="9"/>
              </w:rPr>
              <w:t xml:space="preserve">. Each mold is given a weighted value, depending on the abundance of the mold. The sum of these 5 values is then </w:t>
            </w:r>
            <w:proofErr w:type="gramStart"/>
            <w:r>
              <w:rPr>
                <w:rFonts w:ascii="Courier New" w:eastAsia="Courier New" w:hAnsi="Courier New" w:cs="Courier New"/>
                <w:color w:val="666666"/>
                <w:sz w:val="9"/>
              </w:rPr>
              <w:t>tallied, and</w:t>
            </w:r>
            <w:proofErr w:type="gramEnd"/>
            <w:r>
              <w:rPr>
                <w:rFonts w:ascii="Courier New" w:eastAsia="Courier New" w:hAnsi="Courier New" w:cs="Courier New"/>
                <w:color w:val="666666"/>
                <w:sz w:val="9"/>
              </w:rPr>
              <w:t xml:space="preserve"> interpreted in accordance with a published </w:t>
            </w:r>
            <w:proofErr w:type="gramStart"/>
            <w:r>
              <w:rPr>
                <w:rFonts w:ascii="Courier New" w:eastAsia="Courier New" w:hAnsi="Courier New" w:cs="Courier New"/>
                <w:color w:val="666666"/>
                <w:sz w:val="9"/>
              </w:rPr>
              <w:t>table( )</w:t>
            </w:r>
            <w:proofErr w:type="gramEnd"/>
            <w:r>
              <w:rPr>
                <w:rFonts w:ascii="Courier New" w:eastAsia="Courier New" w:hAnsi="Courier New" w:cs="Courier New"/>
                <w:color w:val="666666"/>
                <w:sz w:val="9"/>
              </w:rPr>
              <w:t xml:space="preserve">. The HERTSMI-2 score reflects the potential that a sufferer of Chronic Inflammatory Response Syndrome (CIRS), who returns to the location where the sample was collected, may relapse. The score allocated to the molds in determining the HERTSMI-2 score does not provide information about the abundance of a mold or the degree of moldiness of a location. As with the ERMI, patients with CIRS acquired after exposure to the interior environment of a water-damaged building with toxigenic organisms, including but not limited to fungi, also could result from exposure to bacteria, including Actinobacteria and Mycobacteria, as well as </w:t>
            </w:r>
            <w:proofErr w:type="spellStart"/>
            <w:r>
              <w:rPr>
                <w:rFonts w:ascii="Courier New" w:eastAsia="Courier New" w:hAnsi="Courier New" w:cs="Courier New"/>
                <w:color w:val="666666"/>
                <w:sz w:val="9"/>
              </w:rPr>
              <w:t>inflammagens</w:t>
            </w:r>
            <w:proofErr w:type="spellEnd"/>
            <w:r>
              <w:rPr>
                <w:rFonts w:ascii="Courier New" w:eastAsia="Courier New" w:hAnsi="Courier New" w:cs="Courier New"/>
                <w:color w:val="666666"/>
                <w:sz w:val="9"/>
              </w:rPr>
              <w:t xml:space="preserve"> such as endotoxins, mycotoxins and other </w:t>
            </w:r>
            <w:proofErr w:type="spellStart"/>
            <w:r>
              <w:rPr>
                <w:rFonts w:ascii="Courier New" w:eastAsia="Courier New" w:hAnsi="Courier New" w:cs="Courier New"/>
                <w:color w:val="666666"/>
                <w:sz w:val="9"/>
              </w:rPr>
              <w:t>biotoxigenic</w:t>
            </w:r>
            <w:proofErr w:type="spellEnd"/>
            <w:r>
              <w:rPr>
                <w:rFonts w:ascii="Courier New" w:eastAsia="Courier New" w:hAnsi="Courier New" w:cs="Courier New"/>
                <w:color w:val="666666"/>
                <w:sz w:val="9"/>
              </w:rPr>
              <w:t xml:space="preserve"> contaminants.</w:t>
            </w:r>
          </w:p>
          <w:p w14:paraId="4AD927CB" w14:textId="77777777" w:rsidR="00CC2EEA" w:rsidRDefault="00CC2EEA">
            <w:pPr>
              <w:spacing w:after="259" w:line="239" w:lineRule="auto"/>
            </w:pPr>
            <w:r>
              <w:rPr>
                <w:rFonts w:ascii="Courier New" w:eastAsia="Courier New" w:hAnsi="Courier New" w:cs="Courier New"/>
                <w:b/>
                <w:color w:val="666666"/>
                <w:sz w:val="9"/>
              </w:rPr>
              <w:t>NB: HERTSMI-2 analysis cannot provide guarantees that HERTSMI-2 scores below/close to 11 are safe for habitation because some individuals are extremely susceptible to inflammation from exposure to Water-Damaged Building. A low HERTSMI-2 score possibly is not sensitive enough to show all areas of a given building. HERTSMI-2 analysis/score does not replace careful observation of symptoms and lab results obtained following re-exposure.</w:t>
            </w:r>
          </w:p>
          <w:p w14:paraId="07D88592" w14:textId="77777777" w:rsidR="00CC2EEA" w:rsidRDefault="00CC2EEA" w:rsidP="00CC2EEA">
            <w:pPr>
              <w:numPr>
                <w:ilvl w:val="0"/>
                <w:numId w:val="10"/>
              </w:numPr>
              <w:spacing w:after="26" w:line="259" w:lineRule="auto"/>
              <w:ind w:hanging="172"/>
            </w:pPr>
            <w:r>
              <w:rPr>
                <w:rFonts w:ascii="Calibri" w:eastAsia="Calibri" w:hAnsi="Calibri" w:cs="Calibri"/>
                <w:sz w:val="10"/>
              </w:rPr>
              <w:t xml:space="preserve">In case of possible health problems related to environmental molds, please consult your doctor for advice </w:t>
            </w:r>
            <w:proofErr w:type="gramStart"/>
            <w:r>
              <w:rPr>
                <w:rFonts w:ascii="Calibri" w:eastAsia="Calibri" w:hAnsi="Calibri" w:cs="Calibri"/>
                <w:sz w:val="10"/>
              </w:rPr>
              <w:t>to interpret</w:t>
            </w:r>
            <w:proofErr w:type="gramEnd"/>
            <w:r>
              <w:rPr>
                <w:rFonts w:ascii="Calibri" w:eastAsia="Calibri" w:hAnsi="Calibri" w:cs="Calibri"/>
                <w:sz w:val="10"/>
              </w:rPr>
              <w:t xml:space="preserve"> the ERMI results.</w:t>
            </w:r>
          </w:p>
          <w:p w14:paraId="1888D7F5" w14:textId="77777777" w:rsidR="00CC2EEA" w:rsidRDefault="00CC2EEA" w:rsidP="00CC2EEA">
            <w:pPr>
              <w:numPr>
                <w:ilvl w:val="0"/>
                <w:numId w:val="10"/>
              </w:numPr>
              <w:spacing w:after="336" w:line="259" w:lineRule="auto"/>
              <w:ind w:hanging="172"/>
            </w:pPr>
            <w:r>
              <w:rPr>
                <w:rFonts w:ascii="Calibri" w:eastAsia="Calibri" w:hAnsi="Calibri" w:cs="Calibri"/>
                <w:sz w:val="10"/>
              </w:rPr>
              <w:t xml:space="preserve">Please consult a remediator or consultant expert in indoor molds for further assistance related </w:t>
            </w:r>
            <w:proofErr w:type="gramStart"/>
            <w:r>
              <w:rPr>
                <w:rFonts w:ascii="Calibri" w:eastAsia="Calibri" w:hAnsi="Calibri" w:cs="Calibri"/>
                <w:sz w:val="10"/>
              </w:rPr>
              <w:t>with</w:t>
            </w:r>
            <w:proofErr w:type="gramEnd"/>
            <w:r>
              <w:rPr>
                <w:rFonts w:ascii="Calibri" w:eastAsia="Calibri" w:hAnsi="Calibri" w:cs="Calibri"/>
                <w:sz w:val="10"/>
              </w:rPr>
              <w:t xml:space="preserve"> your ERMI results.</w:t>
            </w:r>
          </w:p>
          <w:p w14:paraId="54D18208" w14:textId="77777777" w:rsidR="00CC2EEA" w:rsidRDefault="00CC2EEA">
            <w:pPr>
              <w:tabs>
                <w:tab w:val="center" w:pos="8136"/>
                <w:tab w:val="center" w:pos="9964"/>
              </w:tabs>
            </w:pPr>
            <w:r>
              <w:tab/>
            </w:r>
            <w:r>
              <w:rPr>
                <w:rFonts w:ascii="Courier New" w:eastAsia="Courier New" w:hAnsi="Courier New" w:cs="Courier New"/>
                <w:sz w:val="11"/>
              </w:rPr>
              <w:t xml:space="preserve">March 14, </w:t>
            </w:r>
            <w:proofErr w:type="gramStart"/>
            <w:r>
              <w:rPr>
                <w:rFonts w:ascii="Courier New" w:eastAsia="Courier New" w:hAnsi="Courier New" w:cs="Courier New"/>
                <w:sz w:val="11"/>
              </w:rPr>
              <w:t>2025</w:t>
            </w:r>
            <w:proofErr w:type="gramEnd"/>
            <w:r>
              <w:rPr>
                <w:rFonts w:ascii="Courier New" w:eastAsia="Courier New" w:hAnsi="Courier New" w:cs="Courier New"/>
                <w:sz w:val="11"/>
              </w:rPr>
              <w:tab/>
            </w:r>
            <w:r>
              <w:rPr>
                <w:rFonts w:ascii="Calibri" w:eastAsia="Calibri" w:hAnsi="Calibri" w:cs="Calibri"/>
                <w:sz w:val="8"/>
              </w:rPr>
              <w:t>Page 3 of 3</w:t>
            </w:r>
          </w:p>
        </w:tc>
      </w:tr>
    </w:tbl>
    <w:p w14:paraId="4B00227A" w14:textId="77777777" w:rsidR="00CC2EEA" w:rsidRDefault="00CC2EEA"/>
    <w:p w14:paraId="31A54804" w14:textId="77777777" w:rsidR="00CC2EEA" w:rsidRDefault="00CC2EEA"/>
    <w:p w14:paraId="4A677829" w14:textId="77777777" w:rsidR="00CC2EEA" w:rsidRDefault="00CC2EEA"/>
    <w:p w14:paraId="1CD176DB" w14:textId="77777777" w:rsidR="00CC2EEA" w:rsidRDefault="00CC2EEA"/>
    <w:tbl>
      <w:tblPr>
        <w:tblW w:w="0" w:type="auto"/>
        <w:tblInd w:w="30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07"/>
        <w:gridCol w:w="882"/>
        <w:gridCol w:w="160"/>
        <w:gridCol w:w="160"/>
        <w:gridCol w:w="160"/>
        <w:gridCol w:w="160"/>
        <w:gridCol w:w="195"/>
        <w:gridCol w:w="1258"/>
        <w:gridCol w:w="1258"/>
        <w:gridCol w:w="1258"/>
        <w:gridCol w:w="1258"/>
        <w:gridCol w:w="1258"/>
        <w:gridCol w:w="1723"/>
      </w:tblGrid>
      <w:tr w:rsidR="00CC2EEA" w14:paraId="54F002E3" w14:textId="77777777">
        <w:trPr>
          <w:trHeight w:val="880"/>
        </w:trPr>
        <w:tc>
          <w:tcPr>
            <w:tcW w:w="10237" w:type="dxa"/>
            <w:gridSpan w:val="13"/>
            <w:tcBorders>
              <w:left w:val="single" w:sz="12" w:space="0" w:color="FFFFFF"/>
              <w:bottom w:val="single" w:sz="4" w:space="0" w:color="FFFFFF"/>
              <w:right w:val="single" w:sz="12" w:space="0" w:color="FFFFFF"/>
            </w:tcBorders>
          </w:tcPr>
          <w:p w14:paraId="48BE1196" w14:textId="77777777" w:rsidR="00CC2EEA" w:rsidRDefault="00CC2EEA">
            <w:pPr>
              <w:pStyle w:val="TableParagraph"/>
              <w:tabs>
                <w:tab w:val="left" w:pos="9448"/>
              </w:tabs>
              <w:spacing w:before="153"/>
              <w:ind w:left="33"/>
              <w:rPr>
                <w:rFonts w:ascii="Calibri"/>
                <w:b/>
                <w:sz w:val="23"/>
              </w:rPr>
            </w:pPr>
            <w:r>
              <w:rPr>
                <w:w w:val="105"/>
                <w:position w:val="1"/>
                <w:sz w:val="21"/>
              </w:rPr>
              <w:t>Project</w:t>
            </w:r>
            <w:r>
              <w:rPr>
                <w:w w:val="110"/>
                <w:position w:val="1"/>
                <w:sz w:val="21"/>
              </w:rPr>
              <w:t xml:space="preserve"> </w:t>
            </w:r>
            <w:r>
              <w:rPr>
                <w:spacing w:val="-2"/>
                <w:w w:val="110"/>
                <w:position w:val="1"/>
                <w:sz w:val="21"/>
              </w:rPr>
              <w:t>Name:</w:t>
            </w:r>
            <w:r>
              <w:rPr>
                <w:position w:val="1"/>
                <w:sz w:val="21"/>
              </w:rPr>
              <w:tab/>
            </w:r>
            <w:r>
              <w:rPr>
                <w:rFonts w:ascii="Calibri"/>
                <w:b/>
                <w:spacing w:val="-2"/>
                <w:w w:val="115"/>
                <w:sz w:val="23"/>
              </w:rPr>
              <w:t>Ripley</w:t>
            </w:r>
          </w:p>
          <w:p w14:paraId="3EB5865A" w14:textId="77777777" w:rsidR="00CC2EEA" w:rsidRDefault="00CC2EEA">
            <w:pPr>
              <w:pStyle w:val="TableParagraph"/>
              <w:tabs>
                <w:tab w:val="left" w:pos="10119"/>
              </w:tabs>
              <w:spacing w:before="26"/>
              <w:ind w:left="33"/>
              <w:rPr>
                <w:rFonts w:ascii="Calibri"/>
                <w:b/>
                <w:sz w:val="21"/>
              </w:rPr>
            </w:pPr>
            <w:r>
              <w:rPr>
                <w:w w:val="105"/>
                <w:sz w:val="21"/>
              </w:rPr>
              <w:t>Project</w:t>
            </w:r>
            <w:r>
              <w:rPr>
                <w:spacing w:val="-3"/>
                <w:w w:val="115"/>
                <w:sz w:val="21"/>
              </w:rPr>
              <w:t xml:space="preserve"> </w:t>
            </w:r>
            <w:r>
              <w:rPr>
                <w:spacing w:val="-2"/>
                <w:w w:val="115"/>
                <w:sz w:val="21"/>
              </w:rPr>
              <w:t>Number:</w:t>
            </w:r>
            <w:r>
              <w:rPr>
                <w:sz w:val="21"/>
              </w:rPr>
              <w:tab/>
            </w:r>
            <w:r>
              <w:rPr>
                <w:rFonts w:ascii="Calibri"/>
                <w:b/>
                <w:spacing w:val="-10"/>
                <w:w w:val="110"/>
                <w:sz w:val="21"/>
              </w:rPr>
              <w:t>-</w:t>
            </w:r>
          </w:p>
        </w:tc>
      </w:tr>
      <w:tr w:rsidR="00CC2EEA" w14:paraId="37277F2F" w14:textId="77777777">
        <w:trPr>
          <w:trHeight w:val="135"/>
        </w:trPr>
        <w:tc>
          <w:tcPr>
            <w:tcW w:w="507" w:type="dxa"/>
            <w:tcBorders>
              <w:top w:val="single" w:sz="4" w:space="0" w:color="FFFFFF"/>
              <w:left w:val="single" w:sz="12" w:space="0" w:color="FFFFFF"/>
              <w:bottom w:val="single" w:sz="4" w:space="0" w:color="FFFFFF"/>
              <w:right w:val="single" w:sz="4" w:space="0" w:color="FFFFFF"/>
            </w:tcBorders>
          </w:tcPr>
          <w:p w14:paraId="16AB904A" w14:textId="77777777" w:rsidR="00CC2EEA" w:rsidRDefault="00CC2EEA">
            <w:pPr>
              <w:pStyle w:val="TableParagraph"/>
              <w:rPr>
                <w:rFonts w:ascii="Times New Roman"/>
                <w:sz w:val="8"/>
              </w:rPr>
            </w:pPr>
          </w:p>
        </w:tc>
        <w:tc>
          <w:tcPr>
            <w:tcW w:w="882" w:type="dxa"/>
            <w:tcBorders>
              <w:top w:val="single" w:sz="4" w:space="0" w:color="FFFFFF"/>
              <w:left w:val="single" w:sz="4" w:space="0" w:color="FFFFFF"/>
              <w:bottom w:val="single" w:sz="4" w:space="0" w:color="FFFFFF"/>
              <w:right w:val="single" w:sz="4" w:space="0" w:color="FFFFFF"/>
            </w:tcBorders>
          </w:tcPr>
          <w:p w14:paraId="4ECB27D8" w14:textId="77777777" w:rsidR="00CC2EEA" w:rsidRDefault="00CC2EEA">
            <w:pPr>
              <w:pStyle w:val="TableParagraph"/>
              <w:rPr>
                <w:rFonts w:ascii="Times New Roman"/>
                <w:sz w:val="8"/>
              </w:rPr>
            </w:pPr>
          </w:p>
        </w:tc>
        <w:tc>
          <w:tcPr>
            <w:tcW w:w="160" w:type="dxa"/>
            <w:tcBorders>
              <w:top w:val="single" w:sz="4" w:space="0" w:color="FFFFFF"/>
              <w:left w:val="single" w:sz="4" w:space="0" w:color="FFFFFF"/>
              <w:bottom w:val="single" w:sz="4" w:space="0" w:color="FFFFFF"/>
              <w:right w:val="single" w:sz="4" w:space="0" w:color="FFFFFF"/>
            </w:tcBorders>
          </w:tcPr>
          <w:p w14:paraId="62C475D0" w14:textId="77777777" w:rsidR="00CC2EEA" w:rsidRDefault="00CC2EEA">
            <w:pPr>
              <w:pStyle w:val="TableParagraph"/>
              <w:rPr>
                <w:rFonts w:ascii="Times New Roman"/>
                <w:sz w:val="8"/>
              </w:rPr>
            </w:pPr>
          </w:p>
        </w:tc>
        <w:tc>
          <w:tcPr>
            <w:tcW w:w="160" w:type="dxa"/>
            <w:tcBorders>
              <w:top w:val="single" w:sz="4" w:space="0" w:color="FFFFFF"/>
              <w:left w:val="single" w:sz="4" w:space="0" w:color="FFFFFF"/>
              <w:bottom w:val="single" w:sz="4" w:space="0" w:color="FFFFFF"/>
              <w:right w:val="single" w:sz="4" w:space="0" w:color="FFFFFF"/>
            </w:tcBorders>
          </w:tcPr>
          <w:p w14:paraId="25E89F6E" w14:textId="77777777" w:rsidR="00CC2EEA" w:rsidRDefault="00CC2EEA">
            <w:pPr>
              <w:pStyle w:val="TableParagraph"/>
              <w:rPr>
                <w:rFonts w:ascii="Times New Roman"/>
                <w:sz w:val="8"/>
              </w:rPr>
            </w:pPr>
          </w:p>
        </w:tc>
        <w:tc>
          <w:tcPr>
            <w:tcW w:w="160" w:type="dxa"/>
            <w:tcBorders>
              <w:top w:val="single" w:sz="4" w:space="0" w:color="FFFFFF"/>
              <w:left w:val="single" w:sz="4" w:space="0" w:color="FFFFFF"/>
              <w:bottom w:val="single" w:sz="4" w:space="0" w:color="FFFFFF"/>
              <w:right w:val="single" w:sz="4" w:space="0" w:color="FFFFFF"/>
            </w:tcBorders>
          </w:tcPr>
          <w:p w14:paraId="683903E5" w14:textId="77777777" w:rsidR="00CC2EEA" w:rsidRDefault="00CC2EEA">
            <w:pPr>
              <w:pStyle w:val="TableParagraph"/>
              <w:rPr>
                <w:rFonts w:ascii="Times New Roman"/>
                <w:sz w:val="8"/>
              </w:rPr>
            </w:pPr>
          </w:p>
        </w:tc>
        <w:tc>
          <w:tcPr>
            <w:tcW w:w="160" w:type="dxa"/>
            <w:tcBorders>
              <w:top w:val="single" w:sz="4" w:space="0" w:color="FFFFFF"/>
              <w:left w:val="single" w:sz="4" w:space="0" w:color="FFFFFF"/>
              <w:bottom w:val="single" w:sz="4" w:space="0" w:color="FFFFFF"/>
              <w:right w:val="single" w:sz="4" w:space="0" w:color="FFFFFF"/>
            </w:tcBorders>
          </w:tcPr>
          <w:p w14:paraId="6E574639" w14:textId="77777777" w:rsidR="00CC2EEA" w:rsidRDefault="00CC2EEA">
            <w:pPr>
              <w:pStyle w:val="TableParagraph"/>
              <w:rPr>
                <w:rFonts w:ascii="Times New Roman"/>
                <w:sz w:val="8"/>
              </w:rPr>
            </w:pPr>
          </w:p>
        </w:tc>
        <w:tc>
          <w:tcPr>
            <w:tcW w:w="195" w:type="dxa"/>
            <w:tcBorders>
              <w:top w:val="single" w:sz="4" w:space="0" w:color="FFFFFF"/>
              <w:left w:val="single" w:sz="4" w:space="0" w:color="FFFFFF"/>
              <w:bottom w:val="single" w:sz="4" w:space="0" w:color="FFFFFF"/>
              <w:right w:val="single" w:sz="4" w:space="0" w:color="FFFFFF"/>
            </w:tcBorders>
          </w:tcPr>
          <w:p w14:paraId="252DF756" w14:textId="77777777" w:rsidR="00CC2EEA" w:rsidRDefault="00CC2EEA">
            <w:pPr>
              <w:pStyle w:val="TableParagraph"/>
              <w:rPr>
                <w:rFonts w:ascii="Times New Roman"/>
                <w:sz w:val="8"/>
              </w:rPr>
            </w:pPr>
          </w:p>
        </w:tc>
        <w:tc>
          <w:tcPr>
            <w:tcW w:w="1258" w:type="dxa"/>
            <w:tcBorders>
              <w:top w:val="single" w:sz="4" w:space="0" w:color="FFFFFF"/>
              <w:left w:val="single" w:sz="4" w:space="0" w:color="FFFFFF"/>
              <w:bottom w:val="single" w:sz="4" w:space="0" w:color="FFFFFF"/>
              <w:right w:val="single" w:sz="4" w:space="0" w:color="FFFFFF"/>
            </w:tcBorders>
          </w:tcPr>
          <w:p w14:paraId="6F76772E" w14:textId="77777777" w:rsidR="00CC2EEA" w:rsidRDefault="00CC2EEA">
            <w:pPr>
              <w:pStyle w:val="TableParagraph"/>
              <w:rPr>
                <w:rFonts w:ascii="Times New Roman"/>
                <w:sz w:val="8"/>
              </w:rPr>
            </w:pPr>
          </w:p>
        </w:tc>
        <w:tc>
          <w:tcPr>
            <w:tcW w:w="1258" w:type="dxa"/>
            <w:tcBorders>
              <w:top w:val="single" w:sz="4" w:space="0" w:color="FFFFFF"/>
              <w:left w:val="single" w:sz="4" w:space="0" w:color="FFFFFF"/>
              <w:bottom w:val="single" w:sz="4" w:space="0" w:color="FFFFFF"/>
              <w:right w:val="single" w:sz="4" w:space="0" w:color="FFFFFF"/>
            </w:tcBorders>
          </w:tcPr>
          <w:p w14:paraId="2EC710DB" w14:textId="77777777" w:rsidR="00CC2EEA" w:rsidRDefault="00CC2EEA">
            <w:pPr>
              <w:pStyle w:val="TableParagraph"/>
              <w:rPr>
                <w:rFonts w:ascii="Times New Roman"/>
                <w:sz w:val="8"/>
              </w:rPr>
            </w:pPr>
          </w:p>
        </w:tc>
        <w:tc>
          <w:tcPr>
            <w:tcW w:w="1258" w:type="dxa"/>
            <w:tcBorders>
              <w:top w:val="single" w:sz="4" w:space="0" w:color="FFFFFF"/>
              <w:left w:val="single" w:sz="4" w:space="0" w:color="FFFFFF"/>
              <w:bottom w:val="single" w:sz="4" w:space="0" w:color="FFFFFF"/>
              <w:right w:val="single" w:sz="4" w:space="0" w:color="FFFFFF"/>
            </w:tcBorders>
          </w:tcPr>
          <w:p w14:paraId="25DE5FD3" w14:textId="77777777" w:rsidR="00CC2EEA" w:rsidRDefault="00CC2EEA">
            <w:pPr>
              <w:pStyle w:val="TableParagraph"/>
              <w:rPr>
                <w:rFonts w:ascii="Times New Roman"/>
                <w:sz w:val="8"/>
              </w:rPr>
            </w:pPr>
          </w:p>
        </w:tc>
        <w:tc>
          <w:tcPr>
            <w:tcW w:w="1258" w:type="dxa"/>
            <w:tcBorders>
              <w:top w:val="single" w:sz="4" w:space="0" w:color="FFFFFF"/>
              <w:left w:val="single" w:sz="4" w:space="0" w:color="FFFFFF"/>
              <w:bottom w:val="single" w:sz="4" w:space="0" w:color="FFFFFF"/>
              <w:right w:val="single" w:sz="4" w:space="0" w:color="FFFFFF"/>
            </w:tcBorders>
          </w:tcPr>
          <w:p w14:paraId="5F0EF951" w14:textId="77777777" w:rsidR="00CC2EEA" w:rsidRDefault="00CC2EEA">
            <w:pPr>
              <w:pStyle w:val="TableParagraph"/>
              <w:rPr>
                <w:rFonts w:ascii="Times New Roman"/>
                <w:sz w:val="8"/>
              </w:rPr>
            </w:pPr>
          </w:p>
        </w:tc>
        <w:tc>
          <w:tcPr>
            <w:tcW w:w="1258" w:type="dxa"/>
            <w:tcBorders>
              <w:top w:val="single" w:sz="4" w:space="0" w:color="FFFFFF"/>
              <w:left w:val="single" w:sz="4" w:space="0" w:color="FFFFFF"/>
              <w:bottom w:val="single" w:sz="4" w:space="0" w:color="FFFFFF"/>
              <w:right w:val="single" w:sz="4" w:space="0" w:color="FFFFFF"/>
            </w:tcBorders>
          </w:tcPr>
          <w:p w14:paraId="5C7F8632" w14:textId="77777777" w:rsidR="00CC2EEA" w:rsidRDefault="00CC2EEA">
            <w:pPr>
              <w:pStyle w:val="TableParagraph"/>
              <w:rPr>
                <w:rFonts w:ascii="Times New Roman"/>
                <w:sz w:val="8"/>
              </w:rPr>
            </w:pPr>
          </w:p>
        </w:tc>
        <w:tc>
          <w:tcPr>
            <w:tcW w:w="1723" w:type="dxa"/>
            <w:tcBorders>
              <w:top w:val="single" w:sz="4" w:space="0" w:color="FFFFFF"/>
              <w:left w:val="single" w:sz="4" w:space="0" w:color="FFFFFF"/>
              <w:bottom w:val="single" w:sz="4" w:space="0" w:color="FFFFFF"/>
              <w:right w:val="single" w:sz="12" w:space="0" w:color="FFFFFF"/>
            </w:tcBorders>
          </w:tcPr>
          <w:p w14:paraId="234C09FA" w14:textId="77777777" w:rsidR="00CC2EEA" w:rsidRDefault="00CC2EEA">
            <w:pPr>
              <w:pStyle w:val="TableParagraph"/>
              <w:rPr>
                <w:rFonts w:ascii="Times New Roman"/>
                <w:sz w:val="8"/>
              </w:rPr>
            </w:pPr>
          </w:p>
        </w:tc>
      </w:tr>
      <w:tr w:rsidR="00CC2EEA" w14:paraId="18F9BC5E" w14:textId="77777777">
        <w:trPr>
          <w:trHeight w:val="441"/>
        </w:trPr>
        <w:tc>
          <w:tcPr>
            <w:tcW w:w="10237" w:type="dxa"/>
            <w:gridSpan w:val="13"/>
            <w:tcBorders>
              <w:top w:val="single" w:sz="4" w:space="0" w:color="FFFFFF"/>
              <w:left w:val="single" w:sz="12" w:space="0" w:color="FFFFFF"/>
              <w:bottom w:val="single" w:sz="4" w:space="0" w:color="FFFFFF"/>
              <w:right w:val="single" w:sz="12" w:space="0" w:color="FFFFFF"/>
            </w:tcBorders>
            <w:shd w:val="clear" w:color="auto" w:fill="1A6B79"/>
          </w:tcPr>
          <w:p w14:paraId="0146ECDE" w14:textId="77777777" w:rsidR="00CC2EEA" w:rsidRDefault="00CC2EEA">
            <w:pPr>
              <w:pStyle w:val="TableParagraph"/>
              <w:spacing w:before="61"/>
              <w:ind w:left="28"/>
              <w:jc w:val="center"/>
              <w:rPr>
                <w:rFonts w:ascii="Calibri"/>
                <w:b/>
                <w:sz w:val="27"/>
              </w:rPr>
            </w:pPr>
            <w:r>
              <w:rPr>
                <w:rFonts w:ascii="Calibri"/>
                <w:b/>
                <w:color w:val="D0DFE3"/>
                <w:w w:val="125"/>
                <w:sz w:val="27"/>
              </w:rPr>
              <w:t>ERMI</w:t>
            </w:r>
            <w:r>
              <w:rPr>
                <w:rFonts w:ascii="Calibri"/>
                <w:b/>
                <w:color w:val="D0DFE3"/>
                <w:spacing w:val="-3"/>
                <w:w w:val="125"/>
                <w:sz w:val="27"/>
              </w:rPr>
              <w:t xml:space="preserve"> </w:t>
            </w:r>
            <w:r>
              <w:rPr>
                <w:rFonts w:ascii="Calibri"/>
                <w:b/>
                <w:color w:val="D0DFE3"/>
                <w:w w:val="125"/>
                <w:sz w:val="27"/>
              </w:rPr>
              <w:t>TEST</w:t>
            </w:r>
            <w:r>
              <w:rPr>
                <w:rFonts w:ascii="Calibri"/>
                <w:b/>
                <w:color w:val="D0DFE3"/>
                <w:spacing w:val="-2"/>
                <w:w w:val="125"/>
                <w:sz w:val="27"/>
              </w:rPr>
              <w:t xml:space="preserve"> REPORT</w:t>
            </w:r>
          </w:p>
        </w:tc>
      </w:tr>
      <w:tr w:rsidR="00CC2EEA" w14:paraId="07FFB591" w14:textId="77777777">
        <w:trPr>
          <w:trHeight w:val="361"/>
        </w:trPr>
        <w:tc>
          <w:tcPr>
            <w:tcW w:w="3482" w:type="dxa"/>
            <w:gridSpan w:val="8"/>
            <w:tcBorders>
              <w:top w:val="single" w:sz="4" w:space="0" w:color="FFFFFF"/>
              <w:left w:val="single" w:sz="12" w:space="0" w:color="FFFFFF"/>
              <w:bottom w:val="single" w:sz="18" w:space="0" w:color="1A6B79"/>
              <w:right w:val="single" w:sz="4" w:space="0" w:color="FFFFFF"/>
            </w:tcBorders>
            <w:shd w:val="clear" w:color="auto" w:fill="D0DFE3"/>
          </w:tcPr>
          <w:p w14:paraId="3FBC3313" w14:textId="77777777" w:rsidR="00CC2EEA" w:rsidRDefault="00CC2EEA">
            <w:pPr>
              <w:pStyle w:val="TableParagraph"/>
              <w:spacing w:before="92"/>
              <w:ind w:left="881"/>
              <w:rPr>
                <w:rFonts w:ascii="Calibri"/>
                <w:b/>
                <w:sz w:val="15"/>
              </w:rPr>
            </w:pPr>
            <w:r>
              <w:rPr>
                <w:rFonts w:ascii="Calibri"/>
                <w:b/>
                <w:color w:val="45818E"/>
                <w:w w:val="125"/>
                <w:sz w:val="15"/>
              </w:rPr>
              <w:t>CLIENT</w:t>
            </w:r>
            <w:r>
              <w:rPr>
                <w:rFonts w:ascii="Calibri"/>
                <w:b/>
                <w:color w:val="45818E"/>
                <w:spacing w:val="17"/>
                <w:w w:val="125"/>
                <w:sz w:val="15"/>
              </w:rPr>
              <w:t xml:space="preserve"> </w:t>
            </w:r>
            <w:r>
              <w:rPr>
                <w:rFonts w:ascii="Calibri"/>
                <w:b/>
                <w:color w:val="45818E"/>
                <w:spacing w:val="-2"/>
                <w:w w:val="125"/>
                <w:sz w:val="15"/>
              </w:rPr>
              <w:t>INFORMATION</w:t>
            </w:r>
          </w:p>
        </w:tc>
        <w:tc>
          <w:tcPr>
            <w:tcW w:w="2516" w:type="dxa"/>
            <w:gridSpan w:val="2"/>
            <w:tcBorders>
              <w:top w:val="single" w:sz="4" w:space="0" w:color="FFFFFF"/>
              <w:left w:val="single" w:sz="4" w:space="0" w:color="FFFFFF"/>
              <w:bottom w:val="single" w:sz="18" w:space="0" w:color="1A6B79"/>
              <w:right w:val="single" w:sz="4" w:space="0" w:color="FFFFFF"/>
            </w:tcBorders>
            <w:shd w:val="clear" w:color="auto" w:fill="D0DFE3"/>
          </w:tcPr>
          <w:p w14:paraId="32002579" w14:textId="77777777" w:rsidR="00CC2EEA" w:rsidRDefault="00CC2EEA">
            <w:pPr>
              <w:pStyle w:val="TableParagraph"/>
              <w:spacing w:before="116"/>
              <w:ind w:left="27"/>
              <w:rPr>
                <w:rFonts w:ascii="Lucida Console"/>
                <w:sz w:val="15"/>
              </w:rPr>
            </w:pPr>
            <w:r>
              <w:rPr>
                <w:rFonts w:ascii="Lucida Console"/>
                <w:spacing w:val="-2"/>
                <w:w w:val="90"/>
                <w:sz w:val="15"/>
              </w:rPr>
              <w:t>Name:</w:t>
            </w:r>
          </w:p>
        </w:tc>
        <w:tc>
          <w:tcPr>
            <w:tcW w:w="4239" w:type="dxa"/>
            <w:gridSpan w:val="3"/>
            <w:tcBorders>
              <w:top w:val="single" w:sz="4" w:space="0" w:color="FFFFFF"/>
              <w:left w:val="single" w:sz="4" w:space="0" w:color="FFFFFF"/>
              <w:bottom w:val="single" w:sz="18" w:space="0" w:color="1A6B79"/>
              <w:right w:val="single" w:sz="12" w:space="0" w:color="FFFFFF"/>
            </w:tcBorders>
            <w:shd w:val="clear" w:color="auto" w:fill="D0DFE3"/>
          </w:tcPr>
          <w:p w14:paraId="4AAA72B7" w14:textId="77777777" w:rsidR="00CC2EEA" w:rsidRDefault="00CC2EEA">
            <w:pPr>
              <w:pStyle w:val="TableParagraph"/>
              <w:spacing w:before="92"/>
              <w:ind w:left="25"/>
              <w:rPr>
                <w:rFonts w:ascii="Calibri"/>
                <w:b/>
                <w:sz w:val="15"/>
              </w:rPr>
            </w:pPr>
            <w:proofErr w:type="spellStart"/>
            <w:r>
              <w:rPr>
                <w:rFonts w:ascii="Calibri"/>
                <w:b/>
                <w:w w:val="125"/>
                <w:sz w:val="15"/>
              </w:rPr>
              <w:t>SafeStart</w:t>
            </w:r>
            <w:proofErr w:type="spellEnd"/>
            <w:r>
              <w:rPr>
                <w:rFonts w:ascii="Calibri"/>
                <w:b/>
                <w:spacing w:val="-5"/>
                <w:w w:val="125"/>
                <w:sz w:val="15"/>
              </w:rPr>
              <w:t xml:space="preserve"> </w:t>
            </w:r>
            <w:r>
              <w:rPr>
                <w:rFonts w:ascii="Calibri"/>
                <w:b/>
                <w:spacing w:val="-2"/>
                <w:w w:val="125"/>
                <w:sz w:val="15"/>
              </w:rPr>
              <w:t>Environmental</w:t>
            </w:r>
          </w:p>
        </w:tc>
      </w:tr>
      <w:tr w:rsidR="00CC2EEA" w14:paraId="6E871E42" w14:textId="77777777">
        <w:trPr>
          <w:trHeight w:val="222"/>
        </w:trPr>
        <w:tc>
          <w:tcPr>
            <w:tcW w:w="3482" w:type="dxa"/>
            <w:gridSpan w:val="8"/>
            <w:vMerge w:val="restart"/>
            <w:tcBorders>
              <w:top w:val="single" w:sz="18" w:space="0" w:color="1A6B79"/>
              <w:left w:val="single" w:sz="12" w:space="0" w:color="FFFFFF"/>
              <w:bottom w:val="single" w:sz="4" w:space="0" w:color="FFFFFF"/>
              <w:right w:val="single" w:sz="4" w:space="0" w:color="FFFFFF"/>
            </w:tcBorders>
            <w:shd w:val="clear" w:color="auto" w:fill="D0DFE3"/>
          </w:tcPr>
          <w:p w14:paraId="77E54268" w14:textId="77777777" w:rsidR="00CC2EEA" w:rsidRDefault="00CC2EEA">
            <w:pPr>
              <w:pStyle w:val="TableParagraph"/>
              <w:spacing w:before="89"/>
              <w:rPr>
                <w:rFonts w:ascii="Times New Roman"/>
                <w:sz w:val="15"/>
              </w:rPr>
            </w:pPr>
          </w:p>
          <w:p w14:paraId="31317B9B" w14:textId="77777777" w:rsidR="00CC2EEA" w:rsidRDefault="00CC2EEA">
            <w:pPr>
              <w:pStyle w:val="TableParagraph"/>
              <w:ind w:left="801"/>
              <w:rPr>
                <w:rFonts w:ascii="Calibri"/>
                <w:b/>
                <w:sz w:val="15"/>
              </w:rPr>
            </w:pPr>
            <w:r>
              <w:rPr>
                <w:rFonts w:ascii="Calibri"/>
                <w:b/>
                <w:color w:val="45818E"/>
                <w:w w:val="130"/>
                <w:sz w:val="15"/>
              </w:rPr>
              <w:t>PROJECT</w:t>
            </w:r>
            <w:r>
              <w:rPr>
                <w:rFonts w:ascii="Calibri"/>
                <w:b/>
                <w:color w:val="45818E"/>
                <w:spacing w:val="3"/>
                <w:w w:val="130"/>
                <w:sz w:val="15"/>
              </w:rPr>
              <w:t xml:space="preserve"> </w:t>
            </w:r>
            <w:r>
              <w:rPr>
                <w:rFonts w:ascii="Calibri"/>
                <w:b/>
                <w:color w:val="45818E"/>
                <w:spacing w:val="-2"/>
                <w:w w:val="130"/>
                <w:sz w:val="15"/>
              </w:rPr>
              <w:t>INFORMATION</w:t>
            </w:r>
          </w:p>
        </w:tc>
        <w:tc>
          <w:tcPr>
            <w:tcW w:w="1258" w:type="dxa"/>
            <w:tcBorders>
              <w:top w:val="single" w:sz="18" w:space="0" w:color="1A6B79"/>
              <w:left w:val="single" w:sz="4" w:space="0" w:color="FFFFFF"/>
              <w:bottom w:val="single" w:sz="4" w:space="0" w:color="FFFFFF"/>
              <w:right w:val="single" w:sz="4" w:space="0" w:color="FFFFFF"/>
            </w:tcBorders>
            <w:shd w:val="clear" w:color="auto" w:fill="D0DFE3"/>
          </w:tcPr>
          <w:p w14:paraId="525FAB78" w14:textId="77777777" w:rsidR="00CC2EEA" w:rsidRDefault="00CC2EEA">
            <w:pPr>
              <w:pStyle w:val="TableParagraph"/>
              <w:spacing w:before="43"/>
              <w:ind w:left="27"/>
              <w:rPr>
                <w:rFonts w:ascii="Lucida Console"/>
                <w:sz w:val="15"/>
              </w:rPr>
            </w:pPr>
            <w:r>
              <w:rPr>
                <w:rFonts w:ascii="Lucida Console"/>
                <w:spacing w:val="-2"/>
                <w:w w:val="90"/>
                <w:sz w:val="15"/>
              </w:rPr>
              <w:t>Address:</w:t>
            </w:r>
          </w:p>
        </w:tc>
        <w:tc>
          <w:tcPr>
            <w:tcW w:w="5497" w:type="dxa"/>
            <w:gridSpan w:val="4"/>
            <w:tcBorders>
              <w:top w:val="single" w:sz="18" w:space="0" w:color="1A6B79"/>
              <w:left w:val="single" w:sz="4" w:space="0" w:color="FFFFFF"/>
              <w:bottom w:val="single" w:sz="4" w:space="0" w:color="FFFFFF"/>
              <w:right w:val="single" w:sz="12" w:space="0" w:color="FFFFFF"/>
            </w:tcBorders>
            <w:shd w:val="clear" w:color="auto" w:fill="D0DFE3"/>
          </w:tcPr>
          <w:p w14:paraId="3B420358" w14:textId="77777777" w:rsidR="00CC2EEA" w:rsidRDefault="00CC2EEA">
            <w:pPr>
              <w:pStyle w:val="TableParagraph"/>
              <w:spacing w:before="28" w:line="174" w:lineRule="exact"/>
              <w:ind w:left="26"/>
              <w:rPr>
                <w:rFonts w:ascii="Courier New"/>
                <w:b/>
                <w:sz w:val="16"/>
              </w:rPr>
            </w:pPr>
            <w:r>
              <w:rPr>
                <w:rFonts w:ascii="Courier New"/>
                <w:b/>
                <w:w w:val="85"/>
                <w:sz w:val="16"/>
              </w:rPr>
              <w:t>232</w:t>
            </w:r>
            <w:r>
              <w:rPr>
                <w:rFonts w:ascii="Courier New"/>
                <w:b/>
                <w:spacing w:val="-7"/>
                <w:sz w:val="16"/>
              </w:rPr>
              <w:t xml:space="preserve"> </w:t>
            </w:r>
            <w:r>
              <w:rPr>
                <w:rFonts w:ascii="Courier New"/>
                <w:b/>
                <w:w w:val="85"/>
                <w:sz w:val="16"/>
              </w:rPr>
              <w:t>William</w:t>
            </w:r>
            <w:r>
              <w:rPr>
                <w:rFonts w:ascii="Courier New"/>
                <w:b/>
                <w:spacing w:val="-7"/>
                <w:sz w:val="16"/>
              </w:rPr>
              <w:t xml:space="preserve"> </w:t>
            </w:r>
            <w:r>
              <w:rPr>
                <w:rFonts w:ascii="Courier New"/>
                <w:b/>
                <w:w w:val="85"/>
                <w:sz w:val="16"/>
              </w:rPr>
              <w:t>Way,</w:t>
            </w:r>
            <w:r>
              <w:rPr>
                <w:rFonts w:ascii="Courier New"/>
                <w:b/>
                <w:spacing w:val="-6"/>
                <w:sz w:val="16"/>
              </w:rPr>
              <w:t xml:space="preserve"> </w:t>
            </w:r>
            <w:r>
              <w:rPr>
                <w:rFonts w:ascii="Courier New"/>
                <w:b/>
                <w:w w:val="85"/>
                <w:sz w:val="16"/>
              </w:rPr>
              <w:t>Bloomingdale,</w:t>
            </w:r>
            <w:r>
              <w:rPr>
                <w:rFonts w:ascii="Courier New"/>
                <w:b/>
                <w:spacing w:val="-7"/>
                <w:sz w:val="16"/>
              </w:rPr>
              <w:t xml:space="preserve"> </w:t>
            </w:r>
            <w:r>
              <w:rPr>
                <w:rFonts w:ascii="Courier New"/>
                <w:b/>
                <w:spacing w:val="-5"/>
                <w:w w:val="85"/>
                <w:sz w:val="16"/>
              </w:rPr>
              <w:t>IL</w:t>
            </w:r>
          </w:p>
        </w:tc>
      </w:tr>
      <w:tr w:rsidR="00CC2EEA" w14:paraId="42DCC626" w14:textId="77777777">
        <w:trPr>
          <w:trHeight w:val="233"/>
        </w:trPr>
        <w:tc>
          <w:tcPr>
            <w:tcW w:w="3482" w:type="dxa"/>
            <w:gridSpan w:val="8"/>
            <w:vMerge/>
            <w:tcBorders>
              <w:top w:val="nil"/>
              <w:left w:val="single" w:sz="12" w:space="0" w:color="FFFFFF"/>
              <w:bottom w:val="single" w:sz="4" w:space="0" w:color="FFFFFF"/>
              <w:right w:val="single" w:sz="4" w:space="0" w:color="FFFFFF"/>
            </w:tcBorders>
            <w:shd w:val="clear" w:color="auto" w:fill="D0DFE3"/>
          </w:tcPr>
          <w:p w14:paraId="50A0BB44" w14:textId="77777777" w:rsidR="00CC2EEA" w:rsidRDefault="00CC2EEA">
            <w:pPr>
              <w:rPr>
                <w:sz w:val="2"/>
                <w:szCs w:val="2"/>
              </w:rPr>
            </w:pPr>
          </w:p>
        </w:tc>
        <w:tc>
          <w:tcPr>
            <w:tcW w:w="1258" w:type="dxa"/>
            <w:tcBorders>
              <w:top w:val="single" w:sz="4" w:space="0" w:color="FFFFFF"/>
              <w:left w:val="single" w:sz="4" w:space="0" w:color="FFFFFF"/>
              <w:bottom w:val="single" w:sz="4" w:space="0" w:color="FFFFFF"/>
              <w:right w:val="single" w:sz="4" w:space="0" w:color="FFFFFF"/>
            </w:tcBorders>
            <w:shd w:val="clear" w:color="auto" w:fill="D0DFE3"/>
          </w:tcPr>
          <w:p w14:paraId="413D121E" w14:textId="77777777" w:rsidR="00CC2EEA" w:rsidRDefault="00CC2EEA">
            <w:pPr>
              <w:pStyle w:val="TableParagraph"/>
              <w:spacing w:before="53"/>
              <w:ind w:left="27"/>
              <w:rPr>
                <w:rFonts w:ascii="Lucida Console"/>
                <w:sz w:val="15"/>
              </w:rPr>
            </w:pPr>
            <w:r>
              <w:rPr>
                <w:rFonts w:ascii="Lucida Console"/>
                <w:w w:val="80"/>
                <w:sz w:val="15"/>
              </w:rPr>
              <w:t>Collected</w:t>
            </w:r>
            <w:r>
              <w:rPr>
                <w:rFonts w:ascii="Lucida Console"/>
                <w:spacing w:val="-9"/>
                <w:sz w:val="15"/>
              </w:rPr>
              <w:t xml:space="preserve"> </w:t>
            </w:r>
            <w:r>
              <w:rPr>
                <w:rFonts w:ascii="Lucida Console"/>
                <w:spacing w:val="-5"/>
                <w:w w:val="90"/>
                <w:sz w:val="15"/>
              </w:rPr>
              <w:t>by:</w:t>
            </w:r>
          </w:p>
        </w:tc>
        <w:tc>
          <w:tcPr>
            <w:tcW w:w="5497" w:type="dxa"/>
            <w:gridSpan w:val="4"/>
            <w:tcBorders>
              <w:top w:val="single" w:sz="4" w:space="0" w:color="FFFFFF"/>
              <w:left w:val="single" w:sz="4" w:space="0" w:color="FFFFFF"/>
              <w:bottom w:val="single" w:sz="4" w:space="0" w:color="FFFFFF"/>
              <w:right w:val="single" w:sz="12" w:space="0" w:color="FFFFFF"/>
            </w:tcBorders>
            <w:shd w:val="clear" w:color="auto" w:fill="D0DFE3"/>
          </w:tcPr>
          <w:p w14:paraId="5EECF0BF" w14:textId="77777777" w:rsidR="00CC2EEA" w:rsidRDefault="00CC2EEA">
            <w:pPr>
              <w:pStyle w:val="TableParagraph"/>
              <w:spacing w:before="39" w:line="174" w:lineRule="exact"/>
              <w:ind w:left="26"/>
              <w:rPr>
                <w:rFonts w:ascii="Courier New"/>
                <w:b/>
                <w:sz w:val="16"/>
              </w:rPr>
            </w:pPr>
            <w:r>
              <w:rPr>
                <w:rFonts w:ascii="Courier New"/>
                <w:b/>
                <w:w w:val="85"/>
                <w:sz w:val="16"/>
              </w:rPr>
              <w:t>Mark</w:t>
            </w:r>
            <w:r>
              <w:rPr>
                <w:rFonts w:ascii="Courier New"/>
                <w:b/>
                <w:spacing w:val="-5"/>
                <w:w w:val="95"/>
                <w:sz w:val="16"/>
              </w:rPr>
              <w:t xml:space="preserve"> </w:t>
            </w:r>
            <w:r>
              <w:rPr>
                <w:rFonts w:ascii="Courier New"/>
                <w:b/>
                <w:spacing w:val="-2"/>
                <w:w w:val="95"/>
                <w:sz w:val="16"/>
              </w:rPr>
              <w:t>Ripley</w:t>
            </w:r>
          </w:p>
        </w:tc>
      </w:tr>
      <w:tr w:rsidR="00CC2EEA" w14:paraId="354A6A88" w14:textId="77777777">
        <w:trPr>
          <w:trHeight w:val="233"/>
        </w:trPr>
        <w:tc>
          <w:tcPr>
            <w:tcW w:w="3482" w:type="dxa"/>
            <w:gridSpan w:val="8"/>
            <w:vMerge/>
            <w:tcBorders>
              <w:top w:val="nil"/>
              <w:left w:val="single" w:sz="12" w:space="0" w:color="FFFFFF"/>
              <w:bottom w:val="single" w:sz="4" w:space="0" w:color="FFFFFF"/>
              <w:right w:val="single" w:sz="4" w:space="0" w:color="FFFFFF"/>
            </w:tcBorders>
            <w:shd w:val="clear" w:color="auto" w:fill="D0DFE3"/>
          </w:tcPr>
          <w:p w14:paraId="2AAA75D3" w14:textId="77777777" w:rsidR="00CC2EEA" w:rsidRDefault="00CC2EEA">
            <w:pPr>
              <w:rPr>
                <w:sz w:val="2"/>
                <w:szCs w:val="2"/>
              </w:rPr>
            </w:pPr>
          </w:p>
        </w:tc>
        <w:tc>
          <w:tcPr>
            <w:tcW w:w="1258" w:type="dxa"/>
            <w:tcBorders>
              <w:top w:val="single" w:sz="4" w:space="0" w:color="FFFFFF"/>
              <w:left w:val="single" w:sz="4" w:space="0" w:color="FFFFFF"/>
              <w:bottom w:val="single" w:sz="4" w:space="0" w:color="FFFFFF"/>
              <w:right w:val="single" w:sz="4" w:space="0" w:color="FFFFFF"/>
            </w:tcBorders>
            <w:shd w:val="clear" w:color="auto" w:fill="D0DFE3"/>
          </w:tcPr>
          <w:p w14:paraId="6876E735" w14:textId="77777777" w:rsidR="00CC2EEA" w:rsidRDefault="00CC2EEA">
            <w:pPr>
              <w:pStyle w:val="TableParagraph"/>
              <w:spacing w:before="53"/>
              <w:ind w:left="27"/>
              <w:rPr>
                <w:rFonts w:ascii="Lucida Console"/>
                <w:sz w:val="15"/>
              </w:rPr>
            </w:pPr>
            <w:r>
              <w:rPr>
                <w:rFonts w:ascii="Lucida Console"/>
                <w:w w:val="80"/>
                <w:sz w:val="15"/>
              </w:rPr>
              <w:t>Collection</w:t>
            </w:r>
            <w:r>
              <w:rPr>
                <w:rFonts w:ascii="Lucida Console"/>
                <w:spacing w:val="-8"/>
                <w:sz w:val="15"/>
              </w:rPr>
              <w:t xml:space="preserve"> </w:t>
            </w:r>
            <w:r>
              <w:rPr>
                <w:rFonts w:ascii="Lucida Console"/>
                <w:spacing w:val="-2"/>
                <w:w w:val="90"/>
                <w:sz w:val="15"/>
              </w:rPr>
              <w:t>Date:</w:t>
            </w:r>
          </w:p>
        </w:tc>
        <w:tc>
          <w:tcPr>
            <w:tcW w:w="1258" w:type="dxa"/>
            <w:tcBorders>
              <w:top w:val="single" w:sz="4" w:space="0" w:color="FFFFFF"/>
              <w:left w:val="single" w:sz="4" w:space="0" w:color="FFFFFF"/>
              <w:bottom w:val="single" w:sz="4" w:space="0" w:color="FFFFFF"/>
              <w:right w:val="single" w:sz="4" w:space="0" w:color="FFFFFF"/>
            </w:tcBorders>
            <w:shd w:val="clear" w:color="auto" w:fill="D0DFE3"/>
          </w:tcPr>
          <w:p w14:paraId="3490C800" w14:textId="77777777" w:rsidR="00CC2EEA" w:rsidRDefault="00CC2EEA">
            <w:pPr>
              <w:pStyle w:val="TableParagraph"/>
              <w:spacing w:before="39" w:line="174" w:lineRule="exact"/>
              <w:ind w:left="26"/>
              <w:rPr>
                <w:rFonts w:ascii="Courier New"/>
                <w:b/>
                <w:sz w:val="16"/>
              </w:rPr>
            </w:pPr>
            <w:r>
              <w:rPr>
                <w:rFonts w:ascii="Courier New"/>
                <w:b/>
                <w:spacing w:val="-2"/>
                <w:w w:val="95"/>
                <w:sz w:val="16"/>
              </w:rPr>
              <w:t>5/16/2025</w:t>
            </w:r>
          </w:p>
        </w:tc>
        <w:tc>
          <w:tcPr>
            <w:tcW w:w="1258" w:type="dxa"/>
            <w:tcBorders>
              <w:top w:val="single" w:sz="4" w:space="0" w:color="FFFFFF"/>
              <w:left w:val="single" w:sz="4" w:space="0" w:color="FFFFFF"/>
              <w:bottom w:val="single" w:sz="4" w:space="0" w:color="FFFFFF"/>
              <w:right w:val="single" w:sz="4" w:space="0" w:color="FFFFFF"/>
            </w:tcBorders>
            <w:shd w:val="clear" w:color="auto" w:fill="D0DFE3"/>
          </w:tcPr>
          <w:p w14:paraId="3155897C" w14:textId="77777777" w:rsidR="00CC2EEA" w:rsidRDefault="00CC2EEA">
            <w:pPr>
              <w:pStyle w:val="TableParagraph"/>
              <w:spacing w:before="53"/>
              <w:ind w:left="25"/>
              <w:rPr>
                <w:rFonts w:ascii="Lucida Console"/>
                <w:sz w:val="15"/>
              </w:rPr>
            </w:pPr>
            <w:r>
              <w:rPr>
                <w:rFonts w:ascii="Lucida Console"/>
                <w:w w:val="80"/>
                <w:sz w:val="15"/>
              </w:rPr>
              <w:t>Project</w:t>
            </w:r>
            <w:r>
              <w:rPr>
                <w:rFonts w:ascii="Lucida Console"/>
                <w:spacing w:val="-2"/>
                <w:w w:val="90"/>
                <w:sz w:val="15"/>
              </w:rPr>
              <w:t xml:space="preserve"> Status:</w:t>
            </w:r>
          </w:p>
        </w:tc>
        <w:tc>
          <w:tcPr>
            <w:tcW w:w="2981" w:type="dxa"/>
            <w:gridSpan w:val="2"/>
            <w:tcBorders>
              <w:top w:val="single" w:sz="4" w:space="0" w:color="FFFFFF"/>
              <w:left w:val="single" w:sz="4" w:space="0" w:color="FFFFFF"/>
              <w:bottom w:val="single" w:sz="4" w:space="0" w:color="FFFFFF"/>
              <w:right w:val="single" w:sz="12" w:space="0" w:color="FFFFFF"/>
            </w:tcBorders>
            <w:shd w:val="clear" w:color="auto" w:fill="D0DFE3"/>
          </w:tcPr>
          <w:p w14:paraId="39881996" w14:textId="77777777" w:rsidR="00CC2EEA" w:rsidRDefault="00CC2EEA">
            <w:pPr>
              <w:pStyle w:val="TableParagraph"/>
              <w:spacing w:before="39" w:line="174" w:lineRule="exact"/>
              <w:ind w:left="24"/>
              <w:rPr>
                <w:rFonts w:ascii="Courier New"/>
                <w:b/>
                <w:sz w:val="16"/>
              </w:rPr>
            </w:pPr>
            <w:r>
              <w:rPr>
                <w:rFonts w:ascii="Courier New"/>
                <w:b/>
                <w:spacing w:val="-2"/>
                <w:w w:val="95"/>
                <w:sz w:val="16"/>
              </w:rPr>
              <w:t>Progress</w:t>
            </w:r>
          </w:p>
        </w:tc>
      </w:tr>
      <w:tr w:rsidR="00CC2EEA" w14:paraId="185228CF" w14:textId="77777777">
        <w:trPr>
          <w:trHeight w:val="135"/>
        </w:trPr>
        <w:tc>
          <w:tcPr>
            <w:tcW w:w="507" w:type="dxa"/>
            <w:tcBorders>
              <w:top w:val="single" w:sz="4" w:space="0" w:color="FFFFFF"/>
              <w:left w:val="nil"/>
              <w:bottom w:val="single" w:sz="4" w:space="0" w:color="FFFFFF"/>
              <w:right w:val="single" w:sz="4" w:space="0" w:color="FFFFFF"/>
            </w:tcBorders>
          </w:tcPr>
          <w:p w14:paraId="02E5B17C" w14:textId="77777777" w:rsidR="00CC2EEA" w:rsidRDefault="00CC2EEA">
            <w:pPr>
              <w:pStyle w:val="TableParagraph"/>
              <w:rPr>
                <w:rFonts w:ascii="Times New Roman"/>
                <w:sz w:val="8"/>
              </w:rPr>
            </w:pPr>
          </w:p>
        </w:tc>
        <w:tc>
          <w:tcPr>
            <w:tcW w:w="882" w:type="dxa"/>
            <w:tcBorders>
              <w:top w:val="single" w:sz="4" w:space="0" w:color="FFFFFF"/>
              <w:left w:val="single" w:sz="4" w:space="0" w:color="FFFFFF"/>
              <w:bottom w:val="single" w:sz="4" w:space="0" w:color="FFFFFF"/>
              <w:right w:val="single" w:sz="4" w:space="0" w:color="FFFFFF"/>
            </w:tcBorders>
          </w:tcPr>
          <w:p w14:paraId="40D69FDD" w14:textId="77777777" w:rsidR="00CC2EEA" w:rsidRDefault="00CC2EEA">
            <w:pPr>
              <w:pStyle w:val="TableParagraph"/>
              <w:rPr>
                <w:rFonts w:ascii="Times New Roman"/>
                <w:sz w:val="8"/>
              </w:rPr>
            </w:pPr>
          </w:p>
        </w:tc>
        <w:tc>
          <w:tcPr>
            <w:tcW w:w="160" w:type="dxa"/>
            <w:tcBorders>
              <w:top w:val="single" w:sz="4" w:space="0" w:color="FFFFFF"/>
              <w:left w:val="single" w:sz="4" w:space="0" w:color="FFFFFF"/>
              <w:bottom w:val="single" w:sz="4" w:space="0" w:color="FFFFFF"/>
              <w:right w:val="single" w:sz="4" w:space="0" w:color="FFFFFF"/>
            </w:tcBorders>
          </w:tcPr>
          <w:p w14:paraId="04BFB583" w14:textId="77777777" w:rsidR="00CC2EEA" w:rsidRDefault="00CC2EEA">
            <w:pPr>
              <w:pStyle w:val="TableParagraph"/>
              <w:rPr>
                <w:rFonts w:ascii="Times New Roman"/>
                <w:sz w:val="8"/>
              </w:rPr>
            </w:pPr>
          </w:p>
        </w:tc>
        <w:tc>
          <w:tcPr>
            <w:tcW w:w="160" w:type="dxa"/>
            <w:tcBorders>
              <w:top w:val="single" w:sz="4" w:space="0" w:color="FFFFFF"/>
              <w:left w:val="single" w:sz="4" w:space="0" w:color="FFFFFF"/>
              <w:bottom w:val="single" w:sz="4" w:space="0" w:color="FFFFFF"/>
              <w:right w:val="single" w:sz="4" w:space="0" w:color="FFFFFF"/>
            </w:tcBorders>
          </w:tcPr>
          <w:p w14:paraId="49A30D00" w14:textId="77777777" w:rsidR="00CC2EEA" w:rsidRDefault="00CC2EEA">
            <w:pPr>
              <w:pStyle w:val="TableParagraph"/>
              <w:rPr>
                <w:rFonts w:ascii="Times New Roman"/>
                <w:sz w:val="8"/>
              </w:rPr>
            </w:pPr>
          </w:p>
        </w:tc>
        <w:tc>
          <w:tcPr>
            <w:tcW w:w="160" w:type="dxa"/>
            <w:tcBorders>
              <w:top w:val="single" w:sz="4" w:space="0" w:color="FFFFFF"/>
              <w:left w:val="single" w:sz="4" w:space="0" w:color="FFFFFF"/>
              <w:bottom w:val="single" w:sz="4" w:space="0" w:color="FFFFFF"/>
              <w:right w:val="single" w:sz="4" w:space="0" w:color="FFFFFF"/>
            </w:tcBorders>
          </w:tcPr>
          <w:p w14:paraId="0F368B80" w14:textId="77777777" w:rsidR="00CC2EEA" w:rsidRDefault="00CC2EEA">
            <w:pPr>
              <w:pStyle w:val="TableParagraph"/>
              <w:rPr>
                <w:rFonts w:ascii="Times New Roman"/>
                <w:sz w:val="8"/>
              </w:rPr>
            </w:pPr>
          </w:p>
        </w:tc>
        <w:tc>
          <w:tcPr>
            <w:tcW w:w="160" w:type="dxa"/>
            <w:tcBorders>
              <w:top w:val="single" w:sz="4" w:space="0" w:color="FFFFFF"/>
              <w:left w:val="single" w:sz="4" w:space="0" w:color="FFFFFF"/>
              <w:bottom w:val="single" w:sz="4" w:space="0" w:color="FFFFFF"/>
              <w:right w:val="single" w:sz="4" w:space="0" w:color="FFFFFF"/>
            </w:tcBorders>
          </w:tcPr>
          <w:p w14:paraId="3A926074" w14:textId="77777777" w:rsidR="00CC2EEA" w:rsidRDefault="00CC2EEA">
            <w:pPr>
              <w:pStyle w:val="TableParagraph"/>
              <w:rPr>
                <w:rFonts w:ascii="Times New Roman"/>
                <w:sz w:val="8"/>
              </w:rPr>
            </w:pPr>
          </w:p>
        </w:tc>
        <w:tc>
          <w:tcPr>
            <w:tcW w:w="195" w:type="dxa"/>
            <w:tcBorders>
              <w:top w:val="single" w:sz="4" w:space="0" w:color="FFFFFF"/>
              <w:left w:val="single" w:sz="4" w:space="0" w:color="FFFFFF"/>
              <w:bottom w:val="single" w:sz="4" w:space="0" w:color="FFFFFF"/>
              <w:right w:val="single" w:sz="4" w:space="0" w:color="FFFFFF"/>
            </w:tcBorders>
          </w:tcPr>
          <w:p w14:paraId="1C8B0966" w14:textId="77777777" w:rsidR="00CC2EEA" w:rsidRDefault="00CC2EEA">
            <w:pPr>
              <w:pStyle w:val="TableParagraph"/>
              <w:rPr>
                <w:rFonts w:ascii="Times New Roman"/>
                <w:sz w:val="8"/>
              </w:rPr>
            </w:pPr>
          </w:p>
        </w:tc>
        <w:tc>
          <w:tcPr>
            <w:tcW w:w="1258" w:type="dxa"/>
            <w:tcBorders>
              <w:top w:val="single" w:sz="4" w:space="0" w:color="FFFFFF"/>
              <w:left w:val="single" w:sz="4" w:space="0" w:color="FFFFFF"/>
              <w:bottom w:val="single" w:sz="4" w:space="0" w:color="FFFFFF"/>
              <w:right w:val="single" w:sz="4" w:space="0" w:color="FFFFFF"/>
            </w:tcBorders>
          </w:tcPr>
          <w:p w14:paraId="1CF45DEE" w14:textId="77777777" w:rsidR="00CC2EEA" w:rsidRDefault="00CC2EEA">
            <w:pPr>
              <w:pStyle w:val="TableParagraph"/>
              <w:rPr>
                <w:rFonts w:ascii="Times New Roman"/>
                <w:sz w:val="8"/>
              </w:rPr>
            </w:pPr>
          </w:p>
        </w:tc>
        <w:tc>
          <w:tcPr>
            <w:tcW w:w="1258" w:type="dxa"/>
            <w:tcBorders>
              <w:top w:val="single" w:sz="4" w:space="0" w:color="FFFFFF"/>
              <w:left w:val="single" w:sz="4" w:space="0" w:color="FFFFFF"/>
              <w:bottom w:val="single" w:sz="4" w:space="0" w:color="FFFFFF"/>
              <w:right w:val="single" w:sz="4" w:space="0" w:color="FFFFFF"/>
            </w:tcBorders>
          </w:tcPr>
          <w:p w14:paraId="65C43F10" w14:textId="77777777" w:rsidR="00CC2EEA" w:rsidRDefault="00CC2EEA">
            <w:pPr>
              <w:pStyle w:val="TableParagraph"/>
              <w:rPr>
                <w:rFonts w:ascii="Times New Roman"/>
                <w:sz w:val="8"/>
              </w:rPr>
            </w:pPr>
          </w:p>
        </w:tc>
        <w:tc>
          <w:tcPr>
            <w:tcW w:w="1258" w:type="dxa"/>
            <w:tcBorders>
              <w:top w:val="single" w:sz="4" w:space="0" w:color="FFFFFF"/>
              <w:left w:val="single" w:sz="4" w:space="0" w:color="FFFFFF"/>
              <w:bottom w:val="single" w:sz="4" w:space="0" w:color="FFFFFF"/>
              <w:right w:val="single" w:sz="4" w:space="0" w:color="FFFFFF"/>
            </w:tcBorders>
          </w:tcPr>
          <w:p w14:paraId="34B42D38" w14:textId="77777777" w:rsidR="00CC2EEA" w:rsidRDefault="00CC2EEA">
            <w:pPr>
              <w:pStyle w:val="TableParagraph"/>
              <w:rPr>
                <w:rFonts w:ascii="Times New Roman"/>
                <w:sz w:val="8"/>
              </w:rPr>
            </w:pPr>
          </w:p>
        </w:tc>
        <w:tc>
          <w:tcPr>
            <w:tcW w:w="1258" w:type="dxa"/>
            <w:tcBorders>
              <w:top w:val="single" w:sz="4" w:space="0" w:color="FFFFFF"/>
              <w:left w:val="single" w:sz="4" w:space="0" w:color="FFFFFF"/>
              <w:bottom w:val="single" w:sz="4" w:space="0" w:color="FFFFFF"/>
              <w:right w:val="single" w:sz="4" w:space="0" w:color="FFFFFF"/>
            </w:tcBorders>
          </w:tcPr>
          <w:p w14:paraId="7F37801A" w14:textId="77777777" w:rsidR="00CC2EEA" w:rsidRDefault="00CC2EEA">
            <w:pPr>
              <w:pStyle w:val="TableParagraph"/>
              <w:rPr>
                <w:rFonts w:ascii="Times New Roman"/>
                <w:sz w:val="8"/>
              </w:rPr>
            </w:pPr>
          </w:p>
        </w:tc>
        <w:tc>
          <w:tcPr>
            <w:tcW w:w="1258" w:type="dxa"/>
            <w:tcBorders>
              <w:top w:val="single" w:sz="4" w:space="0" w:color="FFFFFF"/>
              <w:left w:val="single" w:sz="4" w:space="0" w:color="FFFFFF"/>
              <w:bottom w:val="single" w:sz="4" w:space="0" w:color="FFFFFF"/>
              <w:right w:val="single" w:sz="4" w:space="0" w:color="FFFFFF"/>
            </w:tcBorders>
          </w:tcPr>
          <w:p w14:paraId="0F3A5F95" w14:textId="77777777" w:rsidR="00CC2EEA" w:rsidRDefault="00CC2EEA">
            <w:pPr>
              <w:pStyle w:val="TableParagraph"/>
              <w:rPr>
                <w:rFonts w:ascii="Times New Roman"/>
                <w:sz w:val="8"/>
              </w:rPr>
            </w:pPr>
          </w:p>
        </w:tc>
        <w:tc>
          <w:tcPr>
            <w:tcW w:w="1723" w:type="dxa"/>
            <w:tcBorders>
              <w:top w:val="single" w:sz="4" w:space="0" w:color="FFFFFF"/>
              <w:left w:val="single" w:sz="4" w:space="0" w:color="FFFFFF"/>
              <w:bottom w:val="single" w:sz="4" w:space="0" w:color="FFFFFF"/>
              <w:right w:val="single" w:sz="4" w:space="0" w:color="FFFFFF"/>
            </w:tcBorders>
          </w:tcPr>
          <w:p w14:paraId="4D718D9A" w14:textId="77777777" w:rsidR="00CC2EEA" w:rsidRDefault="00CC2EEA">
            <w:pPr>
              <w:pStyle w:val="TableParagraph"/>
              <w:rPr>
                <w:rFonts w:ascii="Times New Roman"/>
                <w:sz w:val="8"/>
              </w:rPr>
            </w:pPr>
          </w:p>
        </w:tc>
      </w:tr>
      <w:tr w:rsidR="00CC2EEA" w14:paraId="3ACFCEE0" w14:textId="77777777">
        <w:trPr>
          <w:trHeight w:val="135"/>
        </w:trPr>
        <w:tc>
          <w:tcPr>
            <w:tcW w:w="507" w:type="dxa"/>
            <w:tcBorders>
              <w:top w:val="single" w:sz="4" w:space="0" w:color="FFFFFF"/>
              <w:left w:val="nil"/>
              <w:bottom w:val="single" w:sz="4" w:space="0" w:color="FFFFFF"/>
              <w:right w:val="single" w:sz="4" w:space="0" w:color="FFFFFF"/>
            </w:tcBorders>
          </w:tcPr>
          <w:p w14:paraId="22F45B34" w14:textId="77777777" w:rsidR="00CC2EEA" w:rsidRDefault="00CC2EEA">
            <w:pPr>
              <w:pStyle w:val="TableParagraph"/>
              <w:rPr>
                <w:rFonts w:ascii="Times New Roman"/>
                <w:sz w:val="8"/>
              </w:rPr>
            </w:pPr>
          </w:p>
        </w:tc>
        <w:tc>
          <w:tcPr>
            <w:tcW w:w="882" w:type="dxa"/>
            <w:tcBorders>
              <w:top w:val="single" w:sz="4" w:space="0" w:color="FFFFFF"/>
              <w:left w:val="single" w:sz="4" w:space="0" w:color="FFFFFF"/>
              <w:bottom w:val="single" w:sz="4" w:space="0" w:color="FFFFFF"/>
              <w:right w:val="single" w:sz="4" w:space="0" w:color="FFFFFF"/>
            </w:tcBorders>
          </w:tcPr>
          <w:p w14:paraId="135B90BE" w14:textId="77777777" w:rsidR="00CC2EEA" w:rsidRDefault="00CC2EEA">
            <w:pPr>
              <w:pStyle w:val="TableParagraph"/>
              <w:rPr>
                <w:rFonts w:ascii="Times New Roman"/>
                <w:sz w:val="8"/>
              </w:rPr>
            </w:pPr>
          </w:p>
        </w:tc>
        <w:tc>
          <w:tcPr>
            <w:tcW w:w="160" w:type="dxa"/>
            <w:tcBorders>
              <w:top w:val="single" w:sz="4" w:space="0" w:color="FFFFFF"/>
              <w:left w:val="single" w:sz="4" w:space="0" w:color="FFFFFF"/>
              <w:bottom w:val="single" w:sz="4" w:space="0" w:color="FFFFFF"/>
              <w:right w:val="single" w:sz="4" w:space="0" w:color="FFFFFF"/>
            </w:tcBorders>
          </w:tcPr>
          <w:p w14:paraId="3ACC7B00" w14:textId="77777777" w:rsidR="00CC2EEA" w:rsidRDefault="00CC2EEA">
            <w:pPr>
              <w:pStyle w:val="TableParagraph"/>
              <w:rPr>
                <w:rFonts w:ascii="Times New Roman"/>
                <w:sz w:val="8"/>
              </w:rPr>
            </w:pPr>
          </w:p>
        </w:tc>
        <w:tc>
          <w:tcPr>
            <w:tcW w:w="160" w:type="dxa"/>
            <w:tcBorders>
              <w:top w:val="single" w:sz="4" w:space="0" w:color="FFFFFF"/>
              <w:left w:val="single" w:sz="4" w:space="0" w:color="FFFFFF"/>
              <w:bottom w:val="single" w:sz="4" w:space="0" w:color="FFFFFF"/>
              <w:right w:val="single" w:sz="4" w:space="0" w:color="FFFFFF"/>
            </w:tcBorders>
          </w:tcPr>
          <w:p w14:paraId="51978EC2" w14:textId="77777777" w:rsidR="00CC2EEA" w:rsidRDefault="00CC2EEA">
            <w:pPr>
              <w:pStyle w:val="TableParagraph"/>
              <w:rPr>
                <w:rFonts w:ascii="Times New Roman"/>
                <w:sz w:val="8"/>
              </w:rPr>
            </w:pPr>
          </w:p>
        </w:tc>
        <w:tc>
          <w:tcPr>
            <w:tcW w:w="160" w:type="dxa"/>
            <w:tcBorders>
              <w:top w:val="single" w:sz="4" w:space="0" w:color="FFFFFF"/>
              <w:left w:val="single" w:sz="4" w:space="0" w:color="FFFFFF"/>
              <w:bottom w:val="single" w:sz="4" w:space="0" w:color="FFFFFF"/>
              <w:right w:val="single" w:sz="4" w:space="0" w:color="FFFFFF"/>
            </w:tcBorders>
          </w:tcPr>
          <w:p w14:paraId="3E4C8790" w14:textId="77777777" w:rsidR="00CC2EEA" w:rsidRDefault="00CC2EEA">
            <w:pPr>
              <w:pStyle w:val="TableParagraph"/>
              <w:rPr>
                <w:rFonts w:ascii="Times New Roman"/>
                <w:sz w:val="8"/>
              </w:rPr>
            </w:pPr>
          </w:p>
        </w:tc>
        <w:tc>
          <w:tcPr>
            <w:tcW w:w="160" w:type="dxa"/>
            <w:tcBorders>
              <w:top w:val="single" w:sz="4" w:space="0" w:color="FFFFFF"/>
              <w:left w:val="single" w:sz="4" w:space="0" w:color="FFFFFF"/>
              <w:bottom w:val="single" w:sz="4" w:space="0" w:color="FFFFFF"/>
              <w:right w:val="single" w:sz="4" w:space="0" w:color="FFFFFF"/>
            </w:tcBorders>
          </w:tcPr>
          <w:p w14:paraId="18F9660C" w14:textId="77777777" w:rsidR="00CC2EEA" w:rsidRDefault="00CC2EEA">
            <w:pPr>
              <w:pStyle w:val="TableParagraph"/>
              <w:rPr>
                <w:rFonts w:ascii="Times New Roman"/>
                <w:sz w:val="8"/>
              </w:rPr>
            </w:pPr>
          </w:p>
        </w:tc>
        <w:tc>
          <w:tcPr>
            <w:tcW w:w="195" w:type="dxa"/>
            <w:tcBorders>
              <w:top w:val="single" w:sz="4" w:space="0" w:color="FFFFFF"/>
              <w:left w:val="single" w:sz="4" w:space="0" w:color="FFFFFF"/>
              <w:bottom w:val="single" w:sz="4" w:space="0" w:color="FFFFFF"/>
              <w:right w:val="single" w:sz="4" w:space="0" w:color="FFFFFF"/>
            </w:tcBorders>
          </w:tcPr>
          <w:p w14:paraId="32CC9FD2" w14:textId="77777777" w:rsidR="00CC2EEA" w:rsidRDefault="00CC2EEA">
            <w:pPr>
              <w:pStyle w:val="TableParagraph"/>
              <w:rPr>
                <w:rFonts w:ascii="Times New Roman"/>
                <w:sz w:val="8"/>
              </w:rPr>
            </w:pPr>
          </w:p>
        </w:tc>
        <w:tc>
          <w:tcPr>
            <w:tcW w:w="1258" w:type="dxa"/>
            <w:tcBorders>
              <w:top w:val="single" w:sz="4" w:space="0" w:color="FFFFFF"/>
              <w:left w:val="single" w:sz="4" w:space="0" w:color="FFFFFF"/>
              <w:bottom w:val="single" w:sz="4" w:space="0" w:color="FFFFFF"/>
              <w:right w:val="single" w:sz="4" w:space="0" w:color="FFFFFF"/>
            </w:tcBorders>
          </w:tcPr>
          <w:p w14:paraId="6F1BFD60" w14:textId="77777777" w:rsidR="00CC2EEA" w:rsidRDefault="00CC2EEA">
            <w:pPr>
              <w:pStyle w:val="TableParagraph"/>
              <w:rPr>
                <w:rFonts w:ascii="Times New Roman"/>
                <w:sz w:val="8"/>
              </w:rPr>
            </w:pPr>
          </w:p>
        </w:tc>
        <w:tc>
          <w:tcPr>
            <w:tcW w:w="1258" w:type="dxa"/>
            <w:tcBorders>
              <w:top w:val="single" w:sz="4" w:space="0" w:color="FFFFFF"/>
              <w:left w:val="single" w:sz="4" w:space="0" w:color="FFFFFF"/>
              <w:bottom w:val="single" w:sz="4" w:space="0" w:color="FFFFFF"/>
              <w:right w:val="single" w:sz="4" w:space="0" w:color="FFFFFF"/>
            </w:tcBorders>
          </w:tcPr>
          <w:p w14:paraId="1FD42DA9" w14:textId="77777777" w:rsidR="00CC2EEA" w:rsidRDefault="00CC2EEA">
            <w:pPr>
              <w:pStyle w:val="TableParagraph"/>
              <w:rPr>
                <w:rFonts w:ascii="Times New Roman"/>
                <w:sz w:val="8"/>
              </w:rPr>
            </w:pPr>
          </w:p>
        </w:tc>
        <w:tc>
          <w:tcPr>
            <w:tcW w:w="1258" w:type="dxa"/>
            <w:tcBorders>
              <w:top w:val="single" w:sz="4" w:space="0" w:color="FFFFFF"/>
              <w:left w:val="single" w:sz="4" w:space="0" w:color="FFFFFF"/>
              <w:bottom w:val="single" w:sz="4" w:space="0" w:color="FFFFFF"/>
              <w:right w:val="single" w:sz="4" w:space="0" w:color="FFFFFF"/>
            </w:tcBorders>
          </w:tcPr>
          <w:p w14:paraId="29E86185" w14:textId="77777777" w:rsidR="00CC2EEA" w:rsidRDefault="00CC2EEA">
            <w:pPr>
              <w:pStyle w:val="TableParagraph"/>
              <w:rPr>
                <w:rFonts w:ascii="Times New Roman"/>
                <w:sz w:val="8"/>
              </w:rPr>
            </w:pPr>
          </w:p>
        </w:tc>
        <w:tc>
          <w:tcPr>
            <w:tcW w:w="1258" w:type="dxa"/>
            <w:tcBorders>
              <w:top w:val="single" w:sz="4" w:space="0" w:color="FFFFFF"/>
              <w:left w:val="single" w:sz="4" w:space="0" w:color="FFFFFF"/>
              <w:bottom w:val="single" w:sz="4" w:space="0" w:color="FFFFFF"/>
              <w:right w:val="single" w:sz="4" w:space="0" w:color="FFFFFF"/>
            </w:tcBorders>
          </w:tcPr>
          <w:p w14:paraId="52F1FCD6" w14:textId="77777777" w:rsidR="00CC2EEA" w:rsidRDefault="00CC2EEA">
            <w:pPr>
              <w:pStyle w:val="TableParagraph"/>
              <w:rPr>
                <w:rFonts w:ascii="Times New Roman"/>
                <w:sz w:val="8"/>
              </w:rPr>
            </w:pPr>
          </w:p>
        </w:tc>
        <w:tc>
          <w:tcPr>
            <w:tcW w:w="1258" w:type="dxa"/>
            <w:tcBorders>
              <w:top w:val="single" w:sz="4" w:space="0" w:color="FFFFFF"/>
              <w:left w:val="single" w:sz="4" w:space="0" w:color="FFFFFF"/>
              <w:bottom w:val="single" w:sz="4" w:space="0" w:color="FFFFFF"/>
              <w:right w:val="single" w:sz="4" w:space="0" w:color="FFFFFF"/>
            </w:tcBorders>
          </w:tcPr>
          <w:p w14:paraId="287D8F8F" w14:textId="77777777" w:rsidR="00CC2EEA" w:rsidRDefault="00CC2EEA">
            <w:pPr>
              <w:pStyle w:val="TableParagraph"/>
              <w:rPr>
                <w:rFonts w:ascii="Times New Roman"/>
                <w:sz w:val="8"/>
              </w:rPr>
            </w:pPr>
          </w:p>
        </w:tc>
        <w:tc>
          <w:tcPr>
            <w:tcW w:w="1723" w:type="dxa"/>
            <w:tcBorders>
              <w:top w:val="single" w:sz="4" w:space="0" w:color="FFFFFF"/>
              <w:left w:val="single" w:sz="4" w:space="0" w:color="FFFFFF"/>
              <w:bottom w:val="single" w:sz="4" w:space="0" w:color="FFFFFF"/>
              <w:right w:val="single" w:sz="4" w:space="0" w:color="FFFFFF"/>
            </w:tcBorders>
          </w:tcPr>
          <w:p w14:paraId="73F9376A" w14:textId="77777777" w:rsidR="00CC2EEA" w:rsidRDefault="00CC2EEA">
            <w:pPr>
              <w:pStyle w:val="TableParagraph"/>
              <w:rPr>
                <w:rFonts w:ascii="Times New Roman"/>
                <w:sz w:val="8"/>
              </w:rPr>
            </w:pPr>
          </w:p>
        </w:tc>
      </w:tr>
      <w:tr w:rsidR="00CC2EEA" w14:paraId="23A3D7FF" w14:textId="77777777">
        <w:trPr>
          <w:trHeight w:val="135"/>
        </w:trPr>
        <w:tc>
          <w:tcPr>
            <w:tcW w:w="507" w:type="dxa"/>
            <w:tcBorders>
              <w:top w:val="single" w:sz="4" w:space="0" w:color="FFFFFF"/>
              <w:left w:val="nil"/>
              <w:bottom w:val="single" w:sz="4" w:space="0" w:color="FFFFFF"/>
              <w:right w:val="single" w:sz="4" w:space="0" w:color="FFFFFF"/>
            </w:tcBorders>
          </w:tcPr>
          <w:p w14:paraId="51403A78" w14:textId="77777777" w:rsidR="00CC2EEA" w:rsidRDefault="00CC2EEA">
            <w:pPr>
              <w:pStyle w:val="TableParagraph"/>
              <w:rPr>
                <w:rFonts w:ascii="Times New Roman"/>
                <w:sz w:val="8"/>
              </w:rPr>
            </w:pPr>
          </w:p>
        </w:tc>
        <w:tc>
          <w:tcPr>
            <w:tcW w:w="882" w:type="dxa"/>
            <w:tcBorders>
              <w:top w:val="single" w:sz="4" w:space="0" w:color="FFFFFF"/>
              <w:left w:val="single" w:sz="4" w:space="0" w:color="FFFFFF"/>
              <w:bottom w:val="single" w:sz="4" w:space="0" w:color="FFFFFF"/>
              <w:right w:val="single" w:sz="4" w:space="0" w:color="FFFFFF"/>
            </w:tcBorders>
          </w:tcPr>
          <w:p w14:paraId="280FF84B" w14:textId="77777777" w:rsidR="00CC2EEA" w:rsidRDefault="00CC2EEA">
            <w:pPr>
              <w:pStyle w:val="TableParagraph"/>
              <w:rPr>
                <w:rFonts w:ascii="Times New Roman"/>
                <w:sz w:val="8"/>
              </w:rPr>
            </w:pPr>
          </w:p>
        </w:tc>
        <w:tc>
          <w:tcPr>
            <w:tcW w:w="160" w:type="dxa"/>
            <w:tcBorders>
              <w:top w:val="single" w:sz="4" w:space="0" w:color="FFFFFF"/>
              <w:left w:val="single" w:sz="4" w:space="0" w:color="FFFFFF"/>
              <w:bottom w:val="single" w:sz="4" w:space="0" w:color="FFFFFF"/>
              <w:right w:val="single" w:sz="4" w:space="0" w:color="FFFFFF"/>
            </w:tcBorders>
          </w:tcPr>
          <w:p w14:paraId="07B521E7" w14:textId="77777777" w:rsidR="00CC2EEA" w:rsidRDefault="00CC2EEA">
            <w:pPr>
              <w:pStyle w:val="TableParagraph"/>
              <w:rPr>
                <w:rFonts w:ascii="Times New Roman"/>
                <w:sz w:val="8"/>
              </w:rPr>
            </w:pPr>
          </w:p>
        </w:tc>
        <w:tc>
          <w:tcPr>
            <w:tcW w:w="160" w:type="dxa"/>
            <w:tcBorders>
              <w:top w:val="single" w:sz="4" w:space="0" w:color="FFFFFF"/>
              <w:left w:val="single" w:sz="4" w:space="0" w:color="FFFFFF"/>
              <w:bottom w:val="single" w:sz="4" w:space="0" w:color="FFFFFF"/>
              <w:right w:val="single" w:sz="4" w:space="0" w:color="FFFFFF"/>
            </w:tcBorders>
          </w:tcPr>
          <w:p w14:paraId="4AE2476D" w14:textId="77777777" w:rsidR="00CC2EEA" w:rsidRDefault="00CC2EEA">
            <w:pPr>
              <w:pStyle w:val="TableParagraph"/>
              <w:rPr>
                <w:rFonts w:ascii="Times New Roman"/>
                <w:sz w:val="8"/>
              </w:rPr>
            </w:pPr>
          </w:p>
        </w:tc>
        <w:tc>
          <w:tcPr>
            <w:tcW w:w="160" w:type="dxa"/>
            <w:tcBorders>
              <w:top w:val="single" w:sz="4" w:space="0" w:color="FFFFFF"/>
              <w:left w:val="single" w:sz="4" w:space="0" w:color="FFFFFF"/>
              <w:bottom w:val="single" w:sz="4" w:space="0" w:color="FFFFFF"/>
              <w:right w:val="single" w:sz="4" w:space="0" w:color="FFFFFF"/>
            </w:tcBorders>
          </w:tcPr>
          <w:p w14:paraId="65DAF663" w14:textId="77777777" w:rsidR="00CC2EEA" w:rsidRDefault="00CC2EEA">
            <w:pPr>
              <w:pStyle w:val="TableParagraph"/>
              <w:rPr>
                <w:rFonts w:ascii="Times New Roman"/>
                <w:sz w:val="8"/>
              </w:rPr>
            </w:pPr>
          </w:p>
        </w:tc>
        <w:tc>
          <w:tcPr>
            <w:tcW w:w="160" w:type="dxa"/>
            <w:tcBorders>
              <w:top w:val="single" w:sz="4" w:space="0" w:color="FFFFFF"/>
              <w:left w:val="single" w:sz="4" w:space="0" w:color="FFFFFF"/>
              <w:bottom w:val="single" w:sz="4" w:space="0" w:color="FFFFFF"/>
              <w:right w:val="single" w:sz="4" w:space="0" w:color="FFFFFF"/>
            </w:tcBorders>
          </w:tcPr>
          <w:p w14:paraId="1C2B3358" w14:textId="77777777" w:rsidR="00CC2EEA" w:rsidRDefault="00CC2EEA">
            <w:pPr>
              <w:pStyle w:val="TableParagraph"/>
              <w:rPr>
                <w:rFonts w:ascii="Times New Roman"/>
                <w:sz w:val="8"/>
              </w:rPr>
            </w:pPr>
          </w:p>
        </w:tc>
        <w:tc>
          <w:tcPr>
            <w:tcW w:w="195" w:type="dxa"/>
            <w:tcBorders>
              <w:top w:val="single" w:sz="4" w:space="0" w:color="FFFFFF"/>
              <w:left w:val="single" w:sz="4" w:space="0" w:color="FFFFFF"/>
              <w:bottom w:val="single" w:sz="4" w:space="0" w:color="FFFFFF"/>
              <w:right w:val="single" w:sz="4" w:space="0" w:color="FFFFFF"/>
            </w:tcBorders>
          </w:tcPr>
          <w:p w14:paraId="405D88B7" w14:textId="77777777" w:rsidR="00CC2EEA" w:rsidRDefault="00CC2EEA">
            <w:pPr>
              <w:pStyle w:val="TableParagraph"/>
              <w:rPr>
                <w:rFonts w:ascii="Times New Roman"/>
                <w:sz w:val="8"/>
              </w:rPr>
            </w:pPr>
          </w:p>
        </w:tc>
        <w:tc>
          <w:tcPr>
            <w:tcW w:w="1258" w:type="dxa"/>
            <w:tcBorders>
              <w:top w:val="single" w:sz="4" w:space="0" w:color="FFFFFF"/>
              <w:left w:val="single" w:sz="4" w:space="0" w:color="FFFFFF"/>
              <w:bottom w:val="single" w:sz="4" w:space="0" w:color="FFFFFF"/>
              <w:right w:val="single" w:sz="4" w:space="0" w:color="FFFFFF"/>
            </w:tcBorders>
          </w:tcPr>
          <w:p w14:paraId="5F52B4D6" w14:textId="77777777" w:rsidR="00CC2EEA" w:rsidRDefault="00CC2EEA">
            <w:pPr>
              <w:pStyle w:val="TableParagraph"/>
              <w:rPr>
                <w:rFonts w:ascii="Times New Roman"/>
                <w:sz w:val="8"/>
              </w:rPr>
            </w:pPr>
          </w:p>
        </w:tc>
        <w:tc>
          <w:tcPr>
            <w:tcW w:w="1258" w:type="dxa"/>
            <w:tcBorders>
              <w:top w:val="single" w:sz="4" w:space="0" w:color="FFFFFF"/>
              <w:left w:val="single" w:sz="4" w:space="0" w:color="FFFFFF"/>
              <w:bottom w:val="single" w:sz="4" w:space="0" w:color="FFFFFF"/>
              <w:right w:val="single" w:sz="4" w:space="0" w:color="FFFFFF"/>
            </w:tcBorders>
          </w:tcPr>
          <w:p w14:paraId="02F06637" w14:textId="77777777" w:rsidR="00CC2EEA" w:rsidRDefault="00CC2EEA">
            <w:pPr>
              <w:pStyle w:val="TableParagraph"/>
              <w:rPr>
                <w:rFonts w:ascii="Times New Roman"/>
                <w:sz w:val="8"/>
              </w:rPr>
            </w:pPr>
          </w:p>
        </w:tc>
        <w:tc>
          <w:tcPr>
            <w:tcW w:w="1258" w:type="dxa"/>
            <w:tcBorders>
              <w:top w:val="single" w:sz="4" w:space="0" w:color="FFFFFF"/>
              <w:left w:val="single" w:sz="4" w:space="0" w:color="FFFFFF"/>
              <w:bottom w:val="single" w:sz="4" w:space="0" w:color="FFFFFF"/>
              <w:right w:val="single" w:sz="4" w:space="0" w:color="FFFFFF"/>
            </w:tcBorders>
          </w:tcPr>
          <w:p w14:paraId="5B8DF1BE" w14:textId="77777777" w:rsidR="00CC2EEA" w:rsidRDefault="00CC2EEA">
            <w:pPr>
              <w:pStyle w:val="TableParagraph"/>
              <w:rPr>
                <w:rFonts w:ascii="Times New Roman"/>
                <w:sz w:val="8"/>
              </w:rPr>
            </w:pPr>
          </w:p>
        </w:tc>
        <w:tc>
          <w:tcPr>
            <w:tcW w:w="1258" w:type="dxa"/>
            <w:tcBorders>
              <w:top w:val="single" w:sz="4" w:space="0" w:color="FFFFFF"/>
              <w:left w:val="single" w:sz="4" w:space="0" w:color="FFFFFF"/>
              <w:bottom w:val="single" w:sz="4" w:space="0" w:color="FFFFFF"/>
              <w:right w:val="single" w:sz="4" w:space="0" w:color="FFFFFF"/>
            </w:tcBorders>
          </w:tcPr>
          <w:p w14:paraId="6F7FF4D8" w14:textId="77777777" w:rsidR="00CC2EEA" w:rsidRDefault="00CC2EEA">
            <w:pPr>
              <w:pStyle w:val="TableParagraph"/>
              <w:rPr>
                <w:rFonts w:ascii="Times New Roman"/>
                <w:sz w:val="8"/>
              </w:rPr>
            </w:pPr>
          </w:p>
        </w:tc>
        <w:tc>
          <w:tcPr>
            <w:tcW w:w="1258" w:type="dxa"/>
            <w:tcBorders>
              <w:top w:val="single" w:sz="4" w:space="0" w:color="FFFFFF"/>
              <w:left w:val="single" w:sz="4" w:space="0" w:color="FFFFFF"/>
              <w:bottom w:val="single" w:sz="4" w:space="0" w:color="FFFFFF"/>
              <w:right w:val="single" w:sz="4" w:space="0" w:color="FFFFFF"/>
            </w:tcBorders>
          </w:tcPr>
          <w:p w14:paraId="1AE0E5C0" w14:textId="77777777" w:rsidR="00CC2EEA" w:rsidRDefault="00CC2EEA">
            <w:pPr>
              <w:pStyle w:val="TableParagraph"/>
              <w:rPr>
                <w:rFonts w:ascii="Times New Roman"/>
                <w:sz w:val="8"/>
              </w:rPr>
            </w:pPr>
          </w:p>
        </w:tc>
        <w:tc>
          <w:tcPr>
            <w:tcW w:w="1723" w:type="dxa"/>
            <w:tcBorders>
              <w:top w:val="single" w:sz="4" w:space="0" w:color="FFFFFF"/>
              <w:left w:val="single" w:sz="4" w:space="0" w:color="FFFFFF"/>
              <w:bottom w:val="single" w:sz="4" w:space="0" w:color="FFFFFF"/>
              <w:right w:val="single" w:sz="4" w:space="0" w:color="FFFFFF"/>
            </w:tcBorders>
          </w:tcPr>
          <w:p w14:paraId="40DAC427" w14:textId="77777777" w:rsidR="00CC2EEA" w:rsidRDefault="00CC2EEA">
            <w:pPr>
              <w:pStyle w:val="TableParagraph"/>
              <w:rPr>
                <w:rFonts w:ascii="Times New Roman"/>
                <w:sz w:val="8"/>
              </w:rPr>
            </w:pPr>
          </w:p>
        </w:tc>
      </w:tr>
      <w:tr w:rsidR="00CC2EEA" w14:paraId="56F9B3B9" w14:textId="77777777">
        <w:trPr>
          <w:trHeight w:val="862"/>
        </w:trPr>
        <w:tc>
          <w:tcPr>
            <w:tcW w:w="10237" w:type="dxa"/>
            <w:gridSpan w:val="13"/>
            <w:tcBorders>
              <w:top w:val="single" w:sz="4" w:space="0" w:color="FFFFFF"/>
              <w:left w:val="nil"/>
              <w:bottom w:val="single" w:sz="12" w:space="0" w:color="FFFFFF"/>
              <w:right w:val="single" w:sz="4" w:space="0" w:color="FFFFFF"/>
            </w:tcBorders>
          </w:tcPr>
          <w:p w14:paraId="5FA22495" w14:textId="77777777" w:rsidR="00CC2EEA" w:rsidRDefault="00CC2EEA">
            <w:pPr>
              <w:pStyle w:val="TableParagraph"/>
              <w:spacing w:before="20"/>
              <w:ind w:left="34"/>
              <w:rPr>
                <w:rFonts w:ascii="Calibri"/>
                <w:b/>
                <w:sz w:val="21"/>
              </w:rPr>
            </w:pPr>
            <w:r>
              <w:rPr>
                <w:rFonts w:ascii="Calibri"/>
                <w:b/>
                <w:color w:val="124E5C"/>
                <w:spacing w:val="-2"/>
                <w:w w:val="135"/>
                <w:sz w:val="21"/>
              </w:rPr>
              <w:t>RESULTS</w:t>
            </w:r>
          </w:p>
          <w:p w14:paraId="6A6244E3" w14:textId="77777777" w:rsidR="00CC2EEA" w:rsidRDefault="00CC2EEA">
            <w:pPr>
              <w:pStyle w:val="TableParagraph"/>
              <w:spacing w:before="22"/>
              <w:ind w:left="34"/>
              <w:rPr>
                <w:sz w:val="13"/>
              </w:rPr>
            </w:pPr>
            <w:r>
              <w:rPr>
                <w:sz w:val="13"/>
              </w:rPr>
              <w:t>The</w:t>
            </w:r>
            <w:r>
              <w:rPr>
                <w:spacing w:val="13"/>
                <w:sz w:val="13"/>
              </w:rPr>
              <w:t xml:space="preserve"> </w:t>
            </w:r>
            <w:r>
              <w:rPr>
                <w:sz w:val="13"/>
              </w:rPr>
              <w:t>Environmental</w:t>
            </w:r>
            <w:r>
              <w:rPr>
                <w:spacing w:val="14"/>
                <w:sz w:val="13"/>
              </w:rPr>
              <w:t xml:space="preserve"> </w:t>
            </w:r>
            <w:r>
              <w:rPr>
                <w:sz w:val="13"/>
              </w:rPr>
              <w:t>Relative</w:t>
            </w:r>
            <w:r>
              <w:rPr>
                <w:spacing w:val="14"/>
                <w:sz w:val="13"/>
              </w:rPr>
              <w:t xml:space="preserve"> </w:t>
            </w:r>
            <w:r>
              <w:rPr>
                <w:sz w:val="13"/>
              </w:rPr>
              <w:t>Moldiness</w:t>
            </w:r>
            <w:r>
              <w:rPr>
                <w:spacing w:val="13"/>
                <w:sz w:val="13"/>
              </w:rPr>
              <w:t xml:space="preserve"> </w:t>
            </w:r>
            <w:r>
              <w:rPr>
                <w:sz w:val="13"/>
              </w:rPr>
              <w:t>Index</w:t>
            </w:r>
            <w:r>
              <w:rPr>
                <w:spacing w:val="14"/>
                <w:sz w:val="13"/>
              </w:rPr>
              <w:t xml:space="preserve"> </w:t>
            </w:r>
            <w:r>
              <w:rPr>
                <w:sz w:val="13"/>
              </w:rPr>
              <w:t>(ERMI)</w:t>
            </w:r>
            <w:r>
              <w:rPr>
                <w:spacing w:val="14"/>
                <w:sz w:val="13"/>
              </w:rPr>
              <w:t xml:space="preserve"> </w:t>
            </w:r>
            <w:r>
              <w:rPr>
                <w:sz w:val="13"/>
              </w:rPr>
              <w:t>score</w:t>
            </w:r>
            <w:r>
              <w:rPr>
                <w:spacing w:val="14"/>
                <w:sz w:val="13"/>
              </w:rPr>
              <w:t xml:space="preserve"> </w:t>
            </w:r>
            <w:r>
              <w:rPr>
                <w:sz w:val="13"/>
              </w:rPr>
              <w:t>analyzed</w:t>
            </w:r>
            <w:r>
              <w:rPr>
                <w:spacing w:val="13"/>
                <w:sz w:val="13"/>
              </w:rPr>
              <w:t xml:space="preserve"> </w:t>
            </w:r>
            <w:r>
              <w:rPr>
                <w:sz w:val="13"/>
              </w:rPr>
              <w:t>using</w:t>
            </w:r>
            <w:r>
              <w:rPr>
                <w:spacing w:val="14"/>
                <w:sz w:val="13"/>
              </w:rPr>
              <w:t xml:space="preserve"> </w:t>
            </w:r>
            <w:r>
              <w:rPr>
                <w:sz w:val="13"/>
              </w:rPr>
              <w:t>QPCR</w:t>
            </w:r>
            <w:r>
              <w:rPr>
                <w:spacing w:val="14"/>
                <w:sz w:val="13"/>
              </w:rPr>
              <w:t xml:space="preserve"> </w:t>
            </w:r>
            <w:r>
              <w:rPr>
                <w:sz w:val="13"/>
              </w:rPr>
              <w:t>(Quantitative</w:t>
            </w:r>
            <w:r>
              <w:rPr>
                <w:spacing w:val="13"/>
                <w:sz w:val="13"/>
              </w:rPr>
              <w:t xml:space="preserve"> </w:t>
            </w:r>
            <w:r>
              <w:rPr>
                <w:sz w:val="13"/>
              </w:rPr>
              <w:t>Polymerase</w:t>
            </w:r>
            <w:r>
              <w:rPr>
                <w:spacing w:val="14"/>
                <w:sz w:val="13"/>
              </w:rPr>
              <w:t xml:space="preserve"> </w:t>
            </w:r>
            <w:r>
              <w:rPr>
                <w:sz w:val="13"/>
              </w:rPr>
              <w:t>Chain</w:t>
            </w:r>
            <w:r>
              <w:rPr>
                <w:spacing w:val="14"/>
                <w:sz w:val="13"/>
              </w:rPr>
              <w:t xml:space="preserve"> </w:t>
            </w:r>
            <w:r>
              <w:rPr>
                <w:sz w:val="13"/>
              </w:rPr>
              <w:t>Reaction)</w:t>
            </w:r>
            <w:r>
              <w:rPr>
                <w:spacing w:val="14"/>
                <w:sz w:val="13"/>
              </w:rPr>
              <w:t xml:space="preserve"> </w:t>
            </w:r>
            <w:r>
              <w:rPr>
                <w:spacing w:val="-4"/>
                <w:sz w:val="13"/>
              </w:rPr>
              <w:t>was:</w:t>
            </w:r>
          </w:p>
        </w:tc>
      </w:tr>
      <w:tr w:rsidR="00CC2EEA" w14:paraId="0B9A4D9A" w14:textId="77777777">
        <w:trPr>
          <w:trHeight w:val="564"/>
        </w:trPr>
        <w:tc>
          <w:tcPr>
            <w:tcW w:w="1389" w:type="dxa"/>
            <w:gridSpan w:val="2"/>
            <w:tcBorders>
              <w:top w:val="single" w:sz="12" w:space="0" w:color="FFFFFF"/>
              <w:left w:val="single" w:sz="4" w:space="0" w:color="FFFFFF"/>
              <w:right w:val="single" w:sz="12" w:space="0" w:color="FFFFFF"/>
            </w:tcBorders>
            <w:shd w:val="clear" w:color="auto" w:fill="1A6B79"/>
          </w:tcPr>
          <w:p w14:paraId="44709254" w14:textId="77777777" w:rsidR="00CC2EEA" w:rsidRDefault="00CC2EEA">
            <w:pPr>
              <w:pStyle w:val="TableParagraph"/>
              <w:spacing w:before="12"/>
              <w:rPr>
                <w:rFonts w:ascii="Times New Roman"/>
                <w:sz w:val="15"/>
              </w:rPr>
            </w:pPr>
          </w:p>
          <w:p w14:paraId="2DAA7D5A" w14:textId="77777777" w:rsidR="00CC2EEA" w:rsidRDefault="00CC2EEA">
            <w:pPr>
              <w:pStyle w:val="TableParagraph"/>
              <w:ind w:left="81"/>
              <w:rPr>
                <w:sz w:val="15"/>
              </w:rPr>
            </w:pPr>
            <w:r>
              <w:rPr>
                <w:color w:val="FFFFFF"/>
                <w:sz w:val="15"/>
              </w:rPr>
              <w:t>Sample</w:t>
            </w:r>
            <w:r>
              <w:rPr>
                <w:color w:val="FFFFFF"/>
                <w:spacing w:val="11"/>
                <w:sz w:val="15"/>
              </w:rPr>
              <w:t xml:space="preserve"> </w:t>
            </w:r>
            <w:r>
              <w:rPr>
                <w:color w:val="FFFFFF"/>
                <w:spacing w:val="-2"/>
                <w:sz w:val="15"/>
              </w:rPr>
              <w:t>Number</w:t>
            </w:r>
          </w:p>
        </w:tc>
        <w:tc>
          <w:tcPr>
            <w:tcW w:w="2093" w:type="dxa"/>
            <w:gridSpan w:val="6"/>
            <w:tcBorders>
              <w:top w:val="single" w:sz="12" w:space="0" w:color="FFFFFF"/>
              <w:left w:val="single" w:sz="12" w:space="0" w:color="FFFFFF"/>
              <w:right w:val="single" w:sz="12" w:space="0" w:color="FFFFFF"/>
            </w:tcBorders>
            <w:shd w:val="clear" w:color="auto" w:fill="1A6B79"/>
          </w:tcPr>
          <w:p w14:paraId="0097C190" w14:textId="77777777" w:rsidR="00CC2EEA" w:rsidRDefault="00CC2EEA">
            <w:pPr>
              <w:pStyle w:val="TableParagraph"/>
              <w:spacing w:before="12"/>
              <w:rPr>
                <w:rFonts w:ascii="Times New Roman"/>
                <w:sz w:val="15"/>
              </w:rPr>
            </w:pPr>
          </w:p>
          <w:p w14:paraId="58E958F3" w14:textId="77777777" w:rsidR="00CC2EEA" w:rsidRDefault="00CC2EEA">
            <w:pPr>
              <w:pStyle w:val="TableParagraph"/>
              <w:ind w:left="335"/>
              <w:rPr>
                <w:sz w:val="15"/>
              </w:rPr>
            </w:pPr>
            <w:r>
              <w:rPr>
                <w:color w:val="FFFFFF"/>
                <w:sz w:val="15"/>
              </w:rPr>
              <w:t>Sample</w:t>
            </w:r>
            <w:r>
              <w:rPr>
                <w:color w:val="FFFFFF"/>
                <w:spacing w:val="11"/>
                <w:sz w:val="15"/>
              </w:rPr>
              <w:t xml:space="preserve"> </w:t>
            </w:r>
            <w:r>
              <w:rPr>
                <w:color w:val="FFFFFF"/>
                <w:spacing w:val="-2"/>
                <w:sz w:val="15"/>
              </w:rPr>
              <w:t>Location(s)</w:t>
            </w:r>
          </w:p>
        </w:tc>
        <w:tc>
          <w:tcPr>
            <w:tcW w:w="1258" w:type="dxa"/>
            <w:tcBorders>
              <w:top w:val="single" w:sz="12" w:space="0" w:color="FFFFFF"/>
              <w:left w:val="single" w:sz="12" w:space="0" w:color="FFFFFF"/>
              <w:right w:val="single" w:sz="12" w:space="0" w:color="FFFFFF"/>
            </w:tcBorders>
            <w:shd w:val="clear" w:color="auto" w:fill="1A6B79"/>
          </w:tcPr>
          <w:p w14:paraId="0B063F7E" w14:textId="77777777" w:rsidR="00CC2EEA" w:rsidRDefault="00CC2EEA">
            <w:pPr>
              <w:pStyle w:val="TableParagraph"/>
              <w:spacing w:before="12"/>
              <w:rPr>
                <w:rFonts w:ascii="Times New Roman"/>
                <w:sz w:val="15"/>
              </w:rPr>
            </w:pPr>
          </w:p>
          <w:p w14:paraId="09BE8238" w14:textId="77777777" w:rsidR="00CC2EEA" w:rsidRDefault="00CC2EEA">
            <w:pPr>
              <w:pStyle w:val="TableParagraph"/>
              <w:ind w:left="203"/>
              <w:rPr>
                <w:sz w:val="15"/>
              </w:rPr>
            </w:pPr>
            <w:r>
              <w:rPr>
                <w:color w:val="FFFFFF"/>
                <w:w w:val="110"/>
                <w:sz w:val="15"/>
              </w:rPr>
              <w:t>ERMI</w:t>
            </w:r>
            <w:r>
              <w:rPr>
                <w:color w:val="FFFFFF"/>
                <w:spacing w:val="3"/>
                <w:w w:val="115"/>
                <w:sz w:val="15"/>
              </w:rPr>
              <w:t xml:space="preserve"> </w:t>
            </w:r>
            <w:r>
              <w:rPr>
                <w:color w:val="FFFFFF"/>
                <w:spacing w:val="-2"/>
                <w:w w:val="115"/>
                <w:sz w:val="15"/>
              </w:rPr>
              <w:t>Score</w:t>
            </w:r>
          </w:p>
        </w:tc>
        <w:tc>
          <w:tcPr>
            <w:tcW w:w="1258" w:type="dxa"/>
            <w:tcBorders>
              <w:top w:val="single" w:sz="12" w:space="0" w:color="FFFFFF"/>
              <w:left w:val="single" w:sz="12" w:space="0" w:color="FFFFFF"/>
              <w:right w:val="single" w:sz="12" w:space="0" w:color="FFFFFF"/>
            </w:tcBorders>
            <w:shd w:val="clear" w:color="auto" w:fill="1A6B79"/>
          </w:tcPr>
          <w:p w14:paraId="6C964FB8" w14:textId="77777777" w:rsidR="00CC2EEA" w:rsidRDefault="00CC2EEA">
            <w:pPr>
              <w:pStyle w:val="TableParagraph"/>
              <w:spacing w:before="94" w:line="182" w:lineRule="exact"/>
              <w:ind w:left="20"/>
              <w:jc w:val="center"/>
              <w:rPr>
                <w:sz w:val="15"/>
              </w:rPr>
            </w:pPr>
            <w:r>
              <w:rPr>
                <w:color w:val="FFFFFF"/>
                <w:w w:val="115"/>
                <w:sz w:val="15"/>
              </w:rPr>
              <w:t>HERTSMI-</w:t>
            </w:r>
            <w:r>
              <w:rPr>
                <w:color w:val="FFFFFF"/>
                <w:spacing w:val="-10"/>
                <w:w w:val="115"/>
                <w:sz w:val="15"/>
              </w:rPr>
              <w:t>2</w:t>
            </w:r>
          </w:p>
          <w:p w14:paraId="5D7D3A95" w14:textId="77777777" w:rsidR="00CC2EEA" w:rsidRDefault="00CC2EEA">
            <w:pPr>
              <w:pStyle w:val="TableParagraph"/>
              <w:spacing w:line="182" w:lineRule="exact"/>
              <w:ind w:left="20"/>
              <w:jc w:val="center"/>
              <w:rPr>
                <w:sz w:val="15"/>
              </w:rPr>
            </w:pPr>
            <w:r>
              <w:rPr>
                <w:color w:val="FFFFFF"/>
                <w:spacing w:val="-2"/>
                <w:w w:val="105"/>
                <w:sz w:val="15"/>
              </w:rPr>
              <w:t>Score</w:t>
            </w:r>
          </w:p>
        </w:tc>
        <w:tc>
          <w:tcPr>
            <w:tcW w:w="1258" w:type="dxa"/>
            <w:tcBorders>
              <w:top w:val="single" w:sz="12" w:space="0" w:color="FFFFFF"/>
              <w:left w:val="single" w:sz="12" w:space="0" w:color="FFFFFF"/>
              <w:right w:val="single" w:sz="12" w:space="0" w:color="FFFFFF"/>
            </w:tcBorders>
            <w:shd w:val="clear" w:color="auto" w:fill="1A6B79"/>
          </w:tcPr>
          <w:p w14:paraId="283D3FF8" w14:textId="77777777" w:rsidR="00CC2EEA" w:rsidRDefault="00CC2EEA">
            <w:pPr>
              <w:pStyle w:val="TableParagraph"/>
              <w:spacing w:before="97" w:line="235" w:lineRule="auto"/>
              <w:ind w:left="175" w:right="150" w:firstLine="165"/>
              <w:rPr>
                <w:sz w:val="15"/>
              </w:rPr>
            </w:pPr>
            <w:r>
              <w:rPr>
                <w:color w:val="FFFFFF"/>
                <w:spacing w:val="-2"/>
                <w:sz w:val="15"/>
              </w:rPr>
              <w:t>Sample</w:t>
            </w:r>
            <w:r>
              <w:rPr>
                <w:color w:val="FFFFFF"/>
                <w:sz w:val="15"/>
              </w:rPr>
              <w:t xml:space="preserve"> </w:t>
            </w:r>
            <w:r>
              <w:rPr>
                <w:color w:val="FFFFFF"/>
                <w:spacing w:val="-2"/>
                <w:sz w:val="15"/>
              </w:rPr>
              <w:t>Reference</w:t>
            </w:r>
            <w:r>
              <w:rPr>
                <w:color w:val="FFFFFF"/>
                <w:spacing w:val="-9"/>
                <w:sz w:val="15"/>
              </w:rPr>
              <w:t xml:space="preserve"> </w:t>
            </w:r>
            <w:r>
              <w:rPr>
                <w:color w:val="FFFFFF"/>
                <w:spacing w:val="-2"/>
                <w:sz w:val="15"/>
              </w:rPr>
              <w:t>#</w:t>
            </w:r>
          </w:p>
        </w:tc>
        <w:tc>
          <w:tcPr>
            <w:tcW w:w="1258" w:type="dxa"/>
            <w:tcBorders>
              <w:top w:val="single" w:sz="12" w:space="0" w:color="FFFFFF"/>
              <w:left w:val="single" w:sz="12" w:space="0" w:color="FFFFFF"/>
              <w:right w:val="single" w:sz="12" w:space="0" w:color="FFFFFF"/>
            </w:tcBorders>
            <w:shd w:val="clear" w:color="auto" w:fill="1A6B79"/>
          </w:tcPr>
          <w:p w14:paraId="50CBDEC4" w14:textId="77777777" w:rsidR="00CC2EEA" w:rsidRDefault="00CC2EEA">
            <w:pPr>
              <w:pStyle w:val="TableParagraph"/>
              <w:spacing w:before="12"/>
              <w:rPr>
                <w:rFonts w:ascii="Times New Roman"/>
                <w:sz w:val="15"/>
              </w:rPr>
            </w:pPr>
          </w:p>
          <w:p w14:paraId="382DDE98" w14:textId="77777777" w:rsidR="00CC2EEA" w:rsidRDefault="00CC2EEA">
            <w:pPr>
              <w:pStyle w:val="TableParagraph"/>
              <w:ind w:left="142"/>
              <w:rPr>
                <w:sz w:val="15"/>
              </w:rPr>
            </w:pPr>
            <w:r>
              <w:rPr>
                <w:color w:val="FFFFFF"/>
                <w:sz w:val="15"/>
              </w:rPr>
              <w:t>Sample</w:t>
            </w:r>
            <w:r>
              <w:rPr>
                <w:color w:val="FFFFFF"/>
                <w:spacing w:val="11"/>
                <w:sz w:val="15"/>
              </w:rPr>
              <w:t xml:space="preserve"> </w:t>
            </w:r>
            <w:r>
              <w:rPr>
                <w:color w:val="FFFFFF"/>
                <w:spacing w:val="-4"/>
                <w:sz w:val="15"/>
              </w:rPr>
              <w:t>Type</w:t>
            </w:r>
          </w:p>
        </w:tc>
        <w:tc>
          <w:tcPr>
            <w:tcW w:w="1723" w:type="dxa"/>
            <w:tcBorders>
              <w:top w:val="single" w:sz="12" w:space="0" w:color="FFFFFF"/>
              <w:left w:val="single" w:sz="12" w:space="0" w:color="FFFFFF"/>
              <w:right w:val="single" w:sz="12" w:space="0" w:color="FFFFFF"/>
            </w:tcBorders>
            <w:shd w:val="clear" w:color="auto" w:fill="1A6B79"/>
          </w:tcPr>
          <w:p w14:paraId="52C13B71" w14:textId="77777777" w:rsidR="00CC2EEA" w:rsidRDefault="00CC2EEA">
            <w:pPr>
              <w:pStyle w:val="TableParagraph"/>
              <w:spacing w:before="12"/>
              <w:rPr>
                <w:rFonts w:ascii="Times New Roman"/>
                <w:sz w:val="15"/>
              </w:rPr>
            </w:pPr>
          </w:p>
          <w:p w14:paraId="5A12502A" w14:textId="77777777" w:rsidR="00CC2EEA" w:rsidRDefault="00CC2EEA">
            <w:pPr>
              <w:pStyle w:val="TableParagraph"/>
              <w:ind w:left="383"/>
              <w:rPr>
                <w:sz w:val="15"/>
              </w:rPr>
            </w:pPr>
            <w:r>
              <w:rPr>
                <w:color w:val="FFFFFF"/>
                <w:w w:val="105"/>
                <w:sz w:val="15"/>
              </w:rPr>
              <w:t>Weight</w:t>
            </w:r>
            <w:r>
              <w:rPr>
                <w:color w:val="FFFFFF"/>
                <w:spacing w:val="-2"/>
                <w:w w:val="105"/>
                <w:sz w:val="15"/>
              </w:rPr>
              <w:t xml:space="preserve"> </w:t>
            </w:r>
            <w:r>
              <w:rPr>
                <w:color w:val="FFFFFF"/>
                <w:spacing w:val="-4"/>
                <w:w w:val="105"/>
                <w:sz w:val="15"/>
              </w:rPr>
              <w:t>(mg)</w:t>
            </w:r>
          </w:p>
        </w:tc>
      </w:tr>
    </w:tbl>
    <w:p w14:paraId="399FC777" w14:textId="77777777" w:rsidR="00CC2EEA" w:rsidRDefault="00CC2EEA">
      <w:pPr>
        <w:pStyle w:val="BodyText"/>
        <w:spacing w:before="2"/>
        <w:rPr>
          <w:rFonts w:ascii="Times New Roman"/>
          <w:sz w:val="11"/>
        </w:rPr>
      </w:pPr>
    </w:p>
    <w:p w14:paraId="41B3F4C0" w14:textId="77777777" w:rsidR="00CC2EEA" w:rsidRDefault="00CC2EEA">
      <w:pPr>
        <w:pStyle w:val="BodyText"/>
        <w:rPr>
          <w:rFonts w:ascii="Times New Roman"/>
          <w:sz w:val="11"/>
        </w:rPr>
        <w:sectPr w:rsidR="00CC2EEA" w:rsidSect="00CC2EEA">
          <w:headerReference w:type="default" r:id="rId11"/>
          <w:pgSz w:w="12240" w:h="15840"/>
          <w:pgMar w:top="1440" w:right="1800" w:bottom="1440" w:left="1800" w:header="720" w:footer="720" w:gutter="0"/>
          <w:cols w:space="720"/>
          <w:docGrid w:linePitch="360"/>
        </w:sectPr>
      </w:pPr>
    </w:p>
    <w:p w14:paraId="2FC13F65" w14:textId="77777777" w:rsidR="00CC2EEA" w:rsidRDefault="00CC2EEA">
      <w:pPr>
        <w:tabs>
          <w:tab w:val="left" w:pos="2403"/>
          <w:tab w:val="left" w:pos="4225"/>
          <w:tab w:val="right" w:pos="5732"/>
        </w:tabs>
        <w:spacing w:before="111"/>
        <w:ind w:left="936"/>
        <w:rPr>
          <w:rFonts w:ascii="Courier New"/>
          <w:b/>
          <w:sz w:val="16"/>
        </w:rPr>
      </w:pPr>
      <w:r>
        <w:rPr>
          <w:rFonts w:ascii="Courier New"/>
          <w:b/>
          <w:noProof/>
          <w:sz w:val="16"/>
        </w:rPr>
        <w:drawing>
          <wp:anchor distT="0" distB="0" distL="0" distR="0" simplePos="0" relativeHeight="251659264" behindDoc="0" locked="0" layoutInCell="1" allowOverlap="1" wp14:anchorId="46357663" wp14:editId="0C0B9141">
            <wp:simplePos x="0" y="0"/>
            <wp:positionH relativeFrom="page">
              <wp:posOffset>666123</wp:posOffset>
            </wp:positionH>
            <wp:positionV relativeFrom="paragraph">
              <wp:posOffset>506117</wp:posOffset>
            </wp:positionV>
            <wp:extent cx="2527280" cy="2623050"/>
            <wp:effectExtent l="0" t="0" r="0" b="0"/>
            <wp:wrapNone/>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2" cstate="print"/>
                    <a:stretch>
                      <a:fillRect/>
                    </a:stretch>
                  </pic:blipFill>
                  <pic:spPr>
                    <a:xfrm>
                      <a:off x="0" y="0"/>
                      <a:ext cx="2527280" cy="2623050"/>
                    </a:xfrm>
                    <a:prstGeom prst="rect">
                      <a:avLst/>
                    </a:prstGeom>
                  </pic:spPr>
                </pic:pic>
              </a:graphicData>
            </a:graphic>
          </wp:anchor>
        </w:drawing>
      </w:r>
      <w:r>
        <w:rPr>
          <w:rFonts w:ascii="Courier New"/>
          <w:b/>
          <w:spacing w:val="-10"/>
          <w:sz w:val="16"/>
        </w:rPr>
        <w:t>1</w:t>
      </w:r>
      <w:r>
        <w:rPr>
          <w:rFonts w:ascii="Courier New"/>
          <w:b/>
          <w:sz w:val="16"/>
        </w:rPr>
        <w:tab/>
      </w:r>
      <w:r>
        <w:rPr>
          <w:rFonts w:ascii="Courier New"/>
          <w:b/>
          <w:spacing w:val="-2"/>
          <w:sz w:val="15"/>
        </w:rPr>
        <w:t>Basement</w:t>
      </w:r>
      <w:r>
        <w:rPr>
          <w:rFonts w:ascii="Courier New"/>
          <w:b/>
          <w:sz w:val="15"/>
        </w:rPr>
        <w:tab/>
      </w:r>
      <w:r>
        <w:rPr>
          <w:rFonts w:ascii="Courier New"/>
          <w:b/>
          <w:color w:val="CC0000"/>
          <w:spacing w:val="-4"/>
          <w:sz w:val="16"/>
        </w:rPr>
        <w:t>19.9</w:t>
      </w:r>
      <w:r>
        <w:rPr>
          <w:rFonts w:ascii="Times New Roman"/>
          <w:color w:val="CC0000"/>
          <w:sz w:val="16"/>
        </w:rPr>
        <w:tab/>
      </w:r>
      <w:r>
        <w:rPr>
          <w:rFonts w:ascii="Courier New"/>
          <w:b/>
          <w:color w:val="CC0000"/>
          <w:spacing w:val="-5"/>
          <w:sz w:val="16"/>
        </w:rPr>
        <w:t>28</w:t>
      </w:r>
    </w:p>
    <w:p w14:paraId="23A9D0C6" w14:textId="77777777" w:rsidR="00CC2EEA" w:rsidRDefault="00CC2EEA">
      <w:pPr>
        <w:spacing w:before="111"/>
        <w:ind w:left="758"/>
        <w:rPr>
          <w:rFonts w:ascii="Courier New"/>
          <w:b/>
          <w:sz w:val="16"/>
        </w:rPr>
      </w:pPr>
      <w:r>
        <w:br w:type="column"/>
      </w:r>
      <w:r>
        <w:rPr>
          <w:rFonts w:ascii="Courier New"/>
          <w:b/>
          <w:w w:val="85"/>
          <w:sz w:val="16"/>
        </w:rPr>
        <w:t>2501993-</w:t>
      </w:r>
      <w:r>
        <w:rPr>
          <w:rFonts w:ascii="Courier New"/>
          <w:b/>
          <w:spacing w:val="-12"/>
          <w:w w:val="95"/>
          <w:sz w:val="16"/>
        </w:rPr>
        <w:t>1</w:t>
      </w:r>
    </w:p>
    <w:p w14:paraId="44BAEF8E" w14:textId="77777777" w:rsidR="00CC2EEA" w:rsidRDefault="00CC2EEA">
      <w:pPr>
        <w:spacing w:before="117"/>
        <w:ind w:left="258"/>
        <w:rPr>
          <w:rFonts w:ascii="Lucida Console"/>
          <w:sz w:val="16"/>
        </w:rPr>
      </w:pPr>
      <w:r>
        <w:br w:type="column"/>
      </w:r>
      <w:r>
        <w:rPr>
          <w:rFonts w:ascii="Lucida Console"/>
          <w:w w:val="85"/>
          <w:sz w:val="16"/>
        </w:rPr>
        <w:t>Sampling</w:t>
      </w:r>
      <w:r>
        <w:rPr>
          <w:rFonts w:ascii="Lucida Console"/>
          <w:spacing w:val="-7"/>
          <w:sz w:val="16"/>
        </w:rPr>
        <w:t xml:space="preserve"> </w:t>
      </w:r>
      <w:r>
        <w:rPr>
          <w:rFonts w:ascii="Lucida Console"/>
          <w:spacing w:val="-6"/>
          <w:w w:val="90"/>
          <w:sz w:val="16"/>
        </w:rPr>
        <w:t>Cloth</w:t>
      </w:r>
    </w:p>
    <w:p w14:paraId="5284FA32" w14:textId="77777777" w:rsidR="00CC2EEA" w:rsidRDefault="00CC2EEA">
      <w:pPr>
        <w:spacing w:before="111"/>
        <w:ind w:right="278"/>
        <w:jc w:val="center"/>
        <w:rPr>
          <w:rFonts w:ascii="Courier New"/>
          <w:b/>
          <w:sz w:val="16"/>
        </w:rPr>
      </w:pPr>
      <w:r>
        <w:br w:type="column"/>
      </w:r>
      <w:r>
        <w:rPr>
          <w:rFonts w:ascii="Courier New"/>
          <w:b/>
          <w:spacing w:val="-5"/>
          <w:w w:val="95"/>
          <w:sz w:val="16"/>
        </w:rPr>
        <w:t>5.2</w:t>
      </w:r>
    </w:p>
    <w:p w14:paraId="527F2150" w14:textId="77777777" w:rsidR="00CC2EEA" w:rsidRDefault="00CC2EEA">
      <w:pPr>
        <w:jc w:val="center"/>
        <w:rPr>
          <w:rFonts w:ascii="Courier New"/>
          <w:b/>
          <w:sz w:val="16"/>
        </w:rPr>
        <w:sectPr w:rsidR="00CC2EEA" w:rsidSect="00CC2EEA">
          <w:type w:val="continuous"/>
          <w:pgSz w:w="12240" w:h="15840"/>
          <w:pgMar w:top="1740" w:right="720" w:bottom="280" w:left="720" w:header="1086" w:footer="0" w:gutter="0"/>
          <w:cols w:num="4" w:space="720" w:equalWidth="0">
            <w:col w:w="5733" w:space="40"/>
            <w:col w:w="1509" w:space="39"/>
            <w:col w:w="1426" w:space="40"/>
            <w:col w:w="2013"/>
          </w:cols>
        </w:sectPr>
      </w:pPr>
    </w:p>
    <w:p w14:paraId="722DC909" w14:textId="77777777" w:rsidR="00CC2EEA" w:rsidRDefault="00CC2EEA">
      <w:pPr>
        <w:pStyle w:val="BodyText"/>
        <w:rPr>
          <w:rFonts w:ascii="Courier New"/>
          <w:b/>
        </w:rPr>
      </w:pPr>
    </w:p>
    <w:p w14:paraId="61864957" w14:textId="77777777" w:rsidR="00CC2EEA" w:rsidRDefault="00CC2EEA">
      <w:pPr>
        <w:pStyle w:val="BodyText"/>
        <w:rPr>
          <w:rFonts w:ascii="Courier New"/>
          <w:b/>
        </w:rPr>
      </w:pPr>
    </w:p>
    <w:p w14:paraId="77B87E2C" w14:textId="77777777" w:rsidR="00CC2EEA" w:rsidRDefault="00CC2EEA">
      <w:pPr>
        <w:pStyle w:val="BodyText"/>
        <w:rPr>
          <w:rFonts w:ascii="Courier New"/>
          <w:b/>
        </w:rPr>
      </w:pPr>
    </w:p>
    <w:p w14:paraId="7BCD4994" w14:textId="77777777" w:rsidR="00CC2EEA" w:rsidRDefault="00CC2EEA">
      <w:pPr>
        <w:pStyle w:val="BodyText"/>
        <w:rPr>
          <w:rFonts w:ascii="Courier New"/>
          <w:b/>
        </w:rPr>
      </w:pPr>
    </w:p>
    <w:p w14:paraId="0D8CACAD" w14:textId="77777777" w:rsidR="00CC2EEA" w:rsidRDefault="00CC2EEA">
      <w:pPr>
        <w:pStyle w:val="BodyText"/>
        <w:rPr>
          <w:rFonts w:ascii="Courier New"/>
          <w:b/>
        </w:rPr>
      </w:pPr>
    </w:p>
    <w:p w14:paraId="68C930B4" w14:textId="77777777" w:rsidR="00CC2EEA" w:rsidRDefault="00CC2EEA">
      <w:pPr>
        <w:pStyle w:val="BodyText"/>
        <w:rPr>
          <w:rFonts w:ascii="Courier New"/>
          <w:b/>
        </w:rPr>
      </w:pPr>
    </w:p>
    <w:p w14:paraId="095E4AA7" w14:textId="77777777" w:rsidR="00CC2EEA" w:rsidRDefault="00CC2EEA">
      <w:pPr>
        <w:pStyle w:val="BodyText"/>
        <w:rPr>
          <w:rFonts w:ascii="Courier New"/>
          <w:b/>
        </w:rPr>
      </w:pPr>
    </w:p>
    <w:p w14:paraId="0162934E" w14:textId="77777777" w:rsidR="00CC2EEA" w:rsidRDefault="00CC2EEA">
      <w:pPr>
        <w:pStyle w:val="BodyText"/>
        <w:rPr>
          <w:rFonts w:ascii="Courier New"/>
          <w:b/>
        </w:rPr>
      </w:pPr>
    </w:p>
    <w:p w14:paraId="3DB9D860" w14:textId="77777777" w:rsidR="00CC2EEA" w:rsidRDefault="00CC2EEA">
      <w:pPr>
        <w:pStyle w:val="BodyText"/>
        <w:rPr>
          <w:rFonts w:ascii="Courier New"/>
          <w:b/>
        </w:rPr>
      </w:pPr>
    </w:p>
    <w:p w14:paraId="1DAEA7D4" w14:textId="77777777" w:rsidR="00CC2EEA" w:rsidRDefault="00CC2EEA">
      <w:pPr>
        <w:pStyle w:val="BodyText"/>
        <w:rPr>
          <w:rFonts w:ascii="Courier New"/>
          <w:b/>
        </w:rPr>
      </w:pPr>
    </w:p>
    <w:p w14:paraId="506943DC" w14:textId="77777777" w:rsidR="00CC2EEA" w:rsidRDefault="00CC2EEA">
      <w:pPr>
        <w:pStyle w:val="BodyText"/>
        <w:rPr>
          <w:rFonts w:ascii="Courier New"/>
          <w:b/>
        </w:rPr>
      </w:pPr>
    </w:p>
    <w:p w14:paraId="715D3293" w14:textId="77777777" w:rsidR="00CC2EEA" w:rsidRDefault="00CC2EEA">
      <w:pPr>
        <w:pStyle w:val="BodyText"/>
        <w:rPr>
          <w:rFonts w:ascii="Courier New"/>
          <w:b/>
        </w:rPr>
      </w:pPr>
    </w:p>
    <w:p w14:paraId="1F6A2193" w14:textId="77777777" w:rsidR="00CC2EEA" w:rsidRDefault="00CC2EEA">
      <w:pPr>
        <w:pStyle w:val="BodyText"/>
        <w:rPr>
          <w:rFonts w:ascii="Courier New"/>
          <w:b/>
        </w:rPr>
      </w:pPr>
    </w:p>
    <w:p w14:paraId="4596B4BB" w14:textId="77777777" w:rsidR="00CC2EEA" w:rsidRDefault="00CC2EEA">
      <w:pPr>
        <w:pStyle w:val="BodyText"/>
        <w:rPr>
          <w:rFonts w:ascii="Courier New"/>
          <w:b/>
        </w:rPr>
      </w:pPr>
    </w:p>
    <w:p w14:paraId="41A049D8" w14:textId="77777777" w:rsidR="00CC2EEA" w:rsidRDefault="00CC2EEA">
      <w:pPr>
        <w:pStyle w:val="BodyText"/>
        <w:rPr>
          <w:rFonts w:ascii="Courier New"/>
          <w:b/>
        </w:rPr>
      </w:pPr>
    </w:p>
    <w:p w14:paraId="3D3DAA20" w14:textId="77777777" w:rsidR="00CC2EEA" w:rsidRDefault="00CC2EEA">
      <w:pPr>
        <w:pStyle w:val="BodyText"/>
        <w:rPr>
          <w:rFonts w:ascii="Courier New"/>
          <w:b/>
        </w:rPr>
      </w:pPr>
    </w:p>
    <w:p w14:paraId="01B4727C" w14:textId="77777777" w:rsidR="00CC2EEA" w:rsidRDefault="00CC2EEA">
      <w:pPr>
        <w:pStyle w:val="BodyText"/>
        <w:rPr>
          <w:rFonts w:ascii="Courier New"/>
          <w:b/>
        </w:rPr>
      </w:pPr>
    </w:p>
    <w:p w14:paraId="02989EE5" w14:textId="77777777" w:rsidR="00CC2EEA" w:rsidRDefault="00CC2EEA">
      <w:pPr>
        <w:pStyle w:val="BodyText"/>
        <w:rPr>
          <w:rFonts w:ascii="Courier New"/>
          <w:b/>
        </w:rPr>
      </w:pPr>
    </w:p>
    <w:p w14:paraId="3414723D" w14:textId="77777777" w:rsidR="00CC2EEA" w:rsidRDefault="00CC2EEA">
      <w:pPr>
        <w:pStyle w:val="BodyText"/>
        <w:rPr>
          <w:rFonts w:ascii="Courier New"/>
          <w:b/>
        </w:rPr>
      </w:pPr>
    </w:p>
    <w:p w14:paraId="0F6F5DBC" w14:textId="77777777" w:rsidR="00CC2EEA" w:rsidRDefault="00CC2EEA">
      <w:pPr>
        <w:pStyle w:val="BodyText"/>
        <w:rPr>
          <w:rFonts w:ascii="Courier New"/>
          <w:b/>
        </w:rPr>
      </w:pPr>
    </w:p>
    <w:p w14:paraId="3E6B9D62" w14:textId="77777777" w:rsidR="00CC2EEA" w:rsidRDefault="00CC2EEA">
      <w:pPr>
        <w:pStyle w:val="BodyText"/>
        <w:rPr>
          <w:rFonts w:ascii="Courier New"/>
          <w:b/>
        </w:rPr>
      </w:pPr>
    </w:p>
    <w:p w14:paraId="41819942" w14:textId="77777777" w:rsidR="00CC2EEA" w:rsidRDefault="00CC2EEA">
      <w:pPr>
        <w:pStyle w:val="BodyText"/>
        <w:rPr>
          <w:rFonts w:ascii="Courier New"/>
          <w:b/>
        </w:rPr>
      </w:pPr>
    </w:p>
    <w:p w14:paraId="23E15EF5" w14:textId="77777777" w:rsidR="00CC2EEA" w:rsidRDefault="00CC2EEA">
      <w:pPr>
        <w:pStyle w:val="BodyText"/>
        <w:rPr>
          <w:rFonts w:ascii="Courier New"/>
          <w:b/>
        </w:rPr>
      </w:pPr>
    </w:p>
    <w:p w14:paraId="180498A6" w14:textId="77777777" w:rsidR="00CC2EEA" w:rsidRDefault="00CC2EEA">
      <w:pPr>
        <w:pStyle w:val="BodyText"/>
        <w:rPr>
          <w:rFonts w:ascii="Courier New"/>
          <w:b/>
        </w:rPr>
      </w:pPr>
    </w:p>
    <w:p w14:paraId="0360E243" w14:textId="77777777" w:rsidR="00CC2EEA" w:rsidRDefault="00CC2EEA">
      <w:pPr>
        <w:pStyle w:val="BodyText"/>
        <w:rPr>
          <w:rFonts w:ascii="Courier New"/>
          <w:b/>
        </w:rPr>
      </w:pPr>
    </w:p>
    <w:p w14:paraId="36D4E288" w14:textId="77777777" w:rsidR="00CC2EEA" w:rsidRDefault="00CC2EEA">
      <w:pPr>
        <w:pStyle w:val="BodyText"/>
        <w:rPr>
          <w:rFonts w:ascii="Courier New"/>
          <w:b/>
        </w:rPr>
      </w:pPr>
    </w:p>
    <w:p w14:paraId="20034C1B" w14:textId="77777777" w:rsidR="00CC2EEA" w:rsidRDefault="00CC2EEA">
      <w:pPr>
        <w:pStyle w:val="BodyText"/>
        <w:rPr>
          <w:rFonts w:ascii="Courier New"/>
          <w:b/>
        </w:rPr>
      </w:pPr>
    </w:p>
    <w:p w14:paraId="398B7356" w14:textId="77777777" w:rsidR="00CC2EEA" w:rsidRDefault="00CC2EEA">
      <w:pPr>
        <w:pStyle w:val="BodyText"/>
        <w:rPr>
          <w:rFonts w:ascii="Courier New"/>
          <w:b/>
        </w:rPr>
      </w:pPr>
    </w:p>
    <w:p w14:paraId="35D487AE" w14:textId="77777777" w:rsidR="00CC2EEA" w:rsidRDefault="00CC2EEA">
      <w:pPr>
        <w:pStyle w:val="BodyText"/>
        <w:rPr>
          <w:rFonts w:ascii="Courier New"/>
          <w:b/>
        </w:rPr>
      </w:pPr>
    </w:p>
    <w:p w14:paraId="3565E518" w14:textId="77777777" w:rsidR="00CC2EEA" w:rsidRDefault="00CC2EEA">
      <w:pPr>
        <w:pStyle w:val="BodyText"/>
        <w:rPr>
          <w:rFonts w:ascii="Courier New"/>
          <w:b/>
        </w:rPr>
      </w:pPr>
    </w:p>
    <w:p w14:paraId="21129D1E" w14:textId="77777777" w:rsidR="00CC2EEA" w:rsidRDefault="00CC2EEA">
      <w:pPr>
        <w:pStyle w:val="BodyText"/>
        <w:rPr>
          <w:rFonts w:ascii="Courier New"/>
          <w:b/>
        </w:rPr>
      </w:pPr>
    </w:p>
    <w:p w14:paraId="622241BE" w14:textId="77777777" w:rsidR="00CC2EEA" w:rsidRDefault="00CC2EEA">
      <w:pPr>
        <w:pStyle w:val="BodyText"/>
        <w:rPr>
          <w:rFonts w:ascii="Courier New"/>
          <w:b/>
        </w:rPr>
      </w:pPr>
    </w:p>
    <w:p w14:paraId="5740F88E" w14:textId="77777777" w:rsidR="00CC2EEA" w:rsidRDefault="00CC2EEA">
      <w:pPr>
        <w:pStyle w:val="BodyText"/>
        <w:rPr>
          <w:rFonts w:ascii="Courier New"/>
          <w:b/>
        </w:rPr>
      </w:pPr>
    </w:p>
    <w:p w14:paraId="728C33F4" w14:textId="77777777" w:rsidR="00CC2EEA" w:rsidRDefault="00CC2EEA">
      <w:pPr>
        <w:pStyle w:val="BodyText"/>
        <w:rPr>
          <w:rFonts w:ascii="Courier New"/>
          <w:b/>
        </w:rPr>
      </w:pPr>
    </w:p>
    <w:p w14:paraId="07B205B7" w14:textId="77777777" w:rsidR="00CC2EEA" w:rsidRDefault="00CC2EEA">
      <w:pPr>
        <w:pStyle w:val="BodyText"/>
        <w:rPr>
          <w:rFonts w:ascii="Courier New"/>
          <w:b/>
        </w:rPr>
      </w:pPr>
    </w:p>
    <w:p w14:paraId="5391EA83" w14:textId="77777777" w:rsidR="00CC2EEA" w:rsidRDefault="00CC2EEA">
      <w:pPr>
        <w:pStyle w:val="BodyText"/>
        <w:rPr>
          <w:rFonts w:ascii="Courier New"/>
          <w:b/>
        </w:rPr>
      </w:pPr>
    </w:p>
    <w:p w14:paraId="1FDE83CD" w14:textId="77777777" w:rsidR="00CC2EEA" w:rsidRDefault="00CC2EEA">
      <w:pPr>
        <w:pStyle w:val="BodyText"/>
        <w:rPr>
          <w:rFonts w:ascii="Courier New"/>
          <w:b/>
        </w:rPr>
      </w:pPr>
    </w:p>
    <w:p w14:paraId="36730BA4" w14:textId="77777777" w:rsidR="00CC2EEA" w:rsidRDefault="00CC2EEA">
      <w:pPr>
        <w:pStyle w:val="BodyText"/>
        <w:rPr>
          <w:rFonts w:ascii="Courier New"/>
          <w:b/>
        </w:rPr>
      </w:pPr>
    </w:p>
    <w:p w14:paraId="769266F2" w14:textId="77777777" w:rsidR="00CC2EEA" w:rsidRDefault="00CC2EEA">
      <w:pPr>
        <w:pStyle w:val="BodyText"/>
        <w:rPr>
          <w:rFonts w:ascii="Courier New"/>
          <w:b/>
        </w:rPr>
      </w:pPr>
    </w:p>
    <w:p w14:paraId="69843FFB" w14:textId="77777777" w:rsidR="00CC2EEA" w:rsidRDefault="00CC2EEA">
      <w:pPr>
        <w:pStyle w:val="BodyText"/>
        <w:rPr>
          <w:rFonts w:ascii="Courier New"/>
          <w:b/>
        </w:rPr>
      </w:pPr>
    </w:p>
    <w:p w14:paraId="119779F2" w14:textId="77777777" w:rsidR="00CC2EEA" w:rsidRDefault="00CC2EEA">
      <w:pPr>
        <w:pStyle w:val="BodyText"/>
        <w:rPr>
          <w:rFonts w:ascii="Courier New"/>
          <w:b/>
        </w:rPr>
      </w:pPr>
    </w:p>
    <w:p w14:paraId="7B2DF2C1" w14:textId="77777777" w:rsidR="00CC2EEA" w:rsidRDefault="00CC2EEA">
      <w:pPr>
        <w:pStyle w:val="BodyText"/>
        <w:rPr>
          <w:rFonts w:ascii="Courier New"/>
          <w:b/>
        </w:rPr>
      </w:pPr>
    </w:p>
    <w:p w14:paraId="2CC6DF02" w14:textId="77777777" w:rsidR="00CC2EEA" w:rsidRDefault="00CC2EEA">
      <w:pPr>
        <w:pStyle w:val="BodyText"/>
        <w:rPr>
          <w:rFonts w:ascii="Courier New"/>
          <w:b/>
        </w:rPr>
      </w:pPr>
    </w:p>
    <w:p w14:paraId="6466242B" w14:textId="77777777" w:rsidR="00CC2EEA" w:rsidRDefault="00CC2EEA">
      <w:pPr>
        <w:pStyle w:val="BodyText"/>
        <w:rPr>
          <w:rFonts w:ascii="Courier New"/>
          <w:b/>
        </w:rPr>
      </w:pPr>
    </w:p>
    <w:p w14:paraId="3D867AA9" w14:textId="77777777" w:rsidR="00CC2EEA" w:rsidRDefault="00CC2EEA">
      <w:pPr>
        <w:pStyle w:val="BodyText"/>
        <w:rPr>
          <w:rFonts w:ascii="Courier New"/>
          <w:b/>
        </w:rPr>
      </w:pPr>
    </w:p>
    <w:p w14:paraId="6B1C7497" w14:textId="77777777" w:rsidR="00CC2EEA" w:rsidRDefault="00CC2EEA">
      <w:pPr>
        <w:pStyle w:val="BodyText"/>
        <w:rPr>
          <w:rFonts w:ascii="Courier New"/>
          <w:b/>
        </w:rPr>
      </w:pPr>
    </w:p>
    <w:p w14:paraId="3DB1C4D5" w14:textId="77777777" w:rsidR="00CC2EEA" w:rsidRDefault="00CC2EEA">
      <w:pPr>
        <w:pStyle w:val="BodyText"/>
        <w:rPr>
          <w:rFonts w:ascii="Courier New"/>
          <w:b/>
        </w:rPr>
      </w:pPr>
    </w:p>
    <w:p w14:paraId="67D90282" w14:textId="77777777" w:rsidR="00CC2EEA" w:rsidRDefault="00CC2EEA">
      <w:pPr>
        <w:pStyle w:val="BodyText"/>
        <w:rPr>
          <w:rFonts w:ascii="Courier New"/>
          <w:b/>
        </w:rPr>
      </w:pPr>
    </w:p>
    <w:p w14:paraId="2EDD5D80" w14:textId="77777777" w:rsidR="004B5EAE" w:rsidRDefault="004B5EAE"/>
    <w:p w14:paraId="52DF8E3A" w14:textId="77777777" w:rsidR="004B5EAE" w:rsidRDefault="004B5EAE"/>
    <w:p w14:paraId="3373E0F9" w14:textId="77777777" w:rsidR="004B5EAE" w:rsidRDefault="004B5EAE"/>
    <w:p w14:paraId="0013A0DB" w14:textId="77777777" w:rsidR="004B5EAE" w:rsidRDefault="004B5EAE"/>
    <w:p w14:paraId="28822015" w14:textId="77777777" w:rsidR="004B5EAE" w:rsidRDefault="004B5EAE"/>
    <w:p w14:paraId="68D9A2E4" w14:textId="0C0EA2A4" w:rsidR="00CC2EEA" w:rsidRDefault="00CC2EEA">
      <w:pPr>
        <w:rPr>
          <w:rFonts w:ascii="Courier New"/>
          <w:b/>
          <w:sz w:val="20"/>
        </w:rPr>
      </w:pPr>
      <w:r>
        <w:br w:type="column"/>
      </w:r>
    </w:p>
    <w:p w14:paraId="004AFA05" w14:textId="77777777" w:rsidR="00CC2EEA" w:rsidRDefault="00CC2EEA">
      <w:pPr>
        <w:pStyle w:val="BodyText"/>
        <w:rPr>
          <w:rFonts w:ascii="Courier New"/>
          <w:b/>
          <w:sz w:val="20"/>
        </w:rPr>
      </w:pPr>
    </w:p>
    <w:p w14:paraId="57664896" w14:textId="77777777" w:rsidR="00CC2EEA" w:rsidRDefault="00CC2EEA">
      <w:pPr>
        <w:pStyle w:val="BodyText"/>
        <w:rPr>
          <w:rFonts w:ascii="Courier New"/>
          <w:b/>
          <w:sz w:val="20"/>
        </w:rPr>
      </w:pPr>
    </w:p>
    <w:p w14:paraId="09FB9A3C" w14:textId="77777777" w:rsidR="00CC2EEA" w:rsidRDefault="00CC2EEA">
      <w:pPr>
        <w:pStyle w:val="BodyText"/>
        <w:rPr>
          <w:rFonts w:ascii="Courier New"/>
          <w:b/>
          <w:sz w:val="20"/>
        </w:rPr>
      </w:pPr>
    </w:p>
    <w:p w14:paraId="14589557" w14:textId="77777777" w:rsidR="00CC2EEA" w:rsidRDefault="00CC2EEA">
      <w:pPr>
        <w:pStyle w:val="BodyText"/>
        <w:rPr>
          <w:rFonts w:ascii="Courier New"/>
          <w:b/>
          <w:sz w:val="20"/>
        </w:rPr>
      </w:pPr>
    </w:p>
    <w:p w14:paraId="2565DE28" w14:textId="77777777" w:rsidR="00CC2EEA" w:rsidRDefault="00CC2EEA">
      <w:pPr>
        <w:pStyle w:val="BodyText"/>
        <w:rPr>
          <w:rFonts w:ascii="Courier New"/>
          <w:b/>
          <w:sz w:val="20"/>
        </w:rPr>
      </w:pPr>
    </w:p>
    <w:p w14:paraId="50087D2C" w14:textId="77777777" w:rsidR="00CC2EEA" w:rsidRDefault="00CC2EEA">
      <w:pPr>
        <w:pStyle w:val="BodyText"/>
        <w:rPr>
          <w:rFonts w:ascii="Courier New"/>
          <w:b/>
          <w:sz w:val="20"/>
        </w:rPr>
      </w:pPr>
    </w:p>
    <w:p w14:paraId="70B6D640" w14:textId="77777777" w:rsidR="00CC2EEA" w:rsidRDefault="00CC2EEA">
      <w:pPr>
        <w:pStyle w:val="BodyText"/>
        <w:rPr>
          <w:rFonts w:ascii="Courier New"/>
          <w:b/>
          <w:sz w:val="20"/>
        </w:rPr>
      </w:pPr>
    </w:p>
    <w:p w14:paraId="31464A37" w14:textId="77777777" w:rsidR="00CC2EEA" w:rsidRDefault="00CC2EEA">
      <w:pPr>
        <w:pStyle w:val="BodyText"/>
        <w:rPr>
          <w:rFonts w:ascii="Courier New"/>
          <w:b/>
          <w:sz w:val="20"/>
        </w:rPr>
      </w:pPr>
    </w:p>
    <w:p w14:paraId="7099E849" w14:textId="77777777" w:rsidR="00CC2EEA" w:rsidRDefault="00CC2EEA">
      <w:pPr>
        <w:pStyle w:val="BodyText"/>
        <w:rPr>
          <w:rFonts w:ascii="Courier New"/>
          <w:b/>
          <w:sz w:val="20"/>
        </w:rPr>
      </w:pPr>
    </w:p>
    <w:p w14:paraId="5B711D39" w14:textId="77777777" w:rsidR="00CC2EEA" w:rsidRDefault="00CC2EEA">
      <w:pPr>
        <w:pStyle w:val="BodyText"/>
        <w:rPr>
          <w:rFonts w:ascii="Courier New"/>
          <w:b/>
          <w:sz w:val="20"/>
        </w:rPr>
      </w:pPr>
    </w:p>
    <w:p w14:paraId="1D7AF258" w14:textId="77777777" w:rsidR="00CC2EEA" w:rsidRDefault="00CC2EEA">
      <w:pPr>
        <w:pStyle w:val="BodyText"/>
        <w:rPr>
          <w:rFonts w:ascii="Courier New"/>
          <w:b/>
          <w:sz w:val="20"/>
        </w:rPr>
      </w:pPr>
    </w:p>
    <w:p w14:paraId="10AFDD42" w14:textId="77777777" w:rsidR="00CC2EEA" w:rsidRDefault="00CC2EEA">
      <w:pPr>
        <w:pStyle w:val="BodyText"/>
        <w:rPr>
          <w:rFonts w:ascii="Courier New"/>
          <w:b/>
          <w:sz w:val="20"/>
        </w:rPr>
      </w:pPr>
    </w:p>
    <w:p w14:paraId="45C7E4CC" w14:textId="77777777" w:rsidR="00CC2EEA" w:rsidRDefault="00CC2EEA">
      <w:pPr>
        <w:pStyle w:val="BodyText"/>
        <w:rPr>
          <w:rFonts w:ascii="Courier New"/>
          <w:b/>
          <w:sz w:val="20"/>
        </w:rPr>
      </w:pPr>
    </w:p>
    <w:p w14:paraId="20A14C50" w14:textId="77777777" w:rsidR="00CC2EEA" w:rsidRDefault="00CC2EEA">
      <w:pPr>
        <w:pStyle w:val="BodyText"/>
        <w:rPr>
          <w:rFonts w:ascii="Courier New"/>
          <w:b/>
          <w:sz w:val="20"/>
        </w:rPr>
      </w:pPr>
    </w:p>
    <w:p w14:paraId="66F9699C" w14:textId="77777777" w:rsidR="00CC2EEA" w:rsidRDefault="00CC2EEA">
      <w:pPr>
        <w:pStyle w:val="BodyText"/>
        <w:rPr>
          <w:rFonts w:ascii="Courier New"/>
          <w:b/>
          <w:sz w:val="20"/>
        </w:rPr>
      </w:pPr>
    </w:p>
    <w:p w14:paraId="095569A1" w14:textId="77777777" w:rsidR="00CC2EEA" w:rsidRDefault="00CC2EEA">
      <w:pPr>
        <w:pStyle w:val="BodyText"/>
        <w:spacing w:before="94"/>
        <w:rPr>
          <w:rFonts w:ascii="Courier New"/>
          <w:b/>
          <w:sz w:val="20"/>
        </w:rPr>
      </w:pPr>
      <w:r>
        <w:rPr>
          <w:rFonts w:ascii="Courier New"/>
          <w:b/>
          <w:noProof/>
          <w:sz w:val="20"/>
        </w:rPr>
        <w:drawing>
          <wp:anchor distT="0" distB="0" distL="0" distR="0" simplePos="0" relativeHeight="251660288" behindDoc="1" locked="0" layoutInCell="1" allowOverlap="1" wp14:anchorId="32D0238F" wp14:editId="75F10095">
            <wp:simplePos x="0" y="0"/>
            <wp:positionH relativeFrom="page">
              <wp:posOffset>3996862</wp:posOffset>
            </wp:positionH>
            <wp:positionV relativeFrom="paragraph">
              <wp:posOffset>219266</wp:posOffset>
            </wp:positionV>
            <wp:extent cx="848105" cy="688086"/>
            <wp:effectExtent l="0" t="0" r="0" b="0"/>
            <wp:wrapTopAndBottom/>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3" cstate="print"/>
                    <a:stretch>
                      <a:fillRect/>
                    </a:stretch>
                  </pic:blipFill>
                  <pic:spPr>
                    <a:xfrm>
                      <a:off x="0" y="0"/>
                      <a:ext cx="848105" cy="688086"/>
                    </a:xfrm>
                    <a:prstGeom prst="rect">
                      <a:avLst/>
                    </a:prstGeom>
                  </pic:spPr>
                </pic:pic>
              </a:graphicData>
            </a:graphic>
          </wp:anchor>
        </w:drawing>
      </w:r>
    </w:p>
    <w:p w14:paraId="2CC204CE" w14:textId="77777777" w:rsidR="00CC2EEA" w:rsidRDefault="00CC2EEA">
      <w:pPr>
        <w:pStyle w:val="Heading1"/>
        <w:tabs>
          <w:tab w:val="left" w:pos="1835"/>
        </w:tabs>
        <w:spacing w:before="90" w:line="458" w:lineRule="auto"/>
        <w:ind w:right="3802"/>
        <w:rPr>
          <w:rFonts w:ascii="Lucida Console"/>
          <w:sz w:val="11"/>
        </w:rPr>
      </w:pPr>
      <w:r>
        <w:rPr>
          <w:rFonts w:ascii="Lucida Console"/>
          <w:w w:val="85"/>
        </w:rPr>
        <w:t>Reported</w:t>
      </w:r>
      <w:r>
        <w:rPr>
          <w:rFonts w:ascii="Lucida Console"/>
          <w:spacing w:val="-7"/>
          <w:w w:val="85"/>
        </w:rPr>
        <w:t xml:space="preserve"> </w:t>
      </w:r>
      <w:r>
        <w:rPr>
          <w:rFonts w:ascii="Lucida Console"/>
          <w:w w:val="85"/>
        </w:rPr>
        <w:t>and</w:t>
      </w:r>
      <w:r>
        <w:rPr>
          <w:rFonts w:ascii="Lucida Console"/>
          <w:spacing w:val="-6"/>
          <w:w w:val="85"/>
        </w:rPr>
        <w:t xml:space="preserve"> </w:t>
      </w:r>
      <w:r>
        <w:rPr>
          <w:rFonts w:ascii="Lucida Console"/>
          <w:w w:val="85"/>
        </w:rPr>
        <w:t>Released</w:t>
      </w:r>
      <w:r>
        <w:rPr>
          <w:rFonts w:ascii="Lucida Console"/>
          <w:spacing w:val="-6"/>
          <w:w w:val="85"/>
        </w:rPr>
        <w:t xml:space="preserve"> </w:t>
      </w:r>
      <w:proofErr w:type="gramStart"/>
      <w:r>
        <w:rPr>
          <w:rFonts w:ascii="Lucida Console"/>
          <w:w w:val="85"/>
        </w:rPr>
        <w:t>By</w:t>
      </w:r>
      <w:proofErr w:type="gramEnd"/>
      <w:r>
        <w:rPr>
          <w:rFonts w:ascii="Lucida Console"/>
          <w:spacing w:val="-6"/>
          <w:w w:val="85"/>
        </w:rPr>
        <w:t xml:space="preserve"> </w:t>
      </w:r>
      <w:r>
        <w:rPr>
          <w:rFonts w:ascii="Lucida Console"/>
          <w:w w:val="85"/>
        </w:rPr>
        <w:t>Paola</w:t>
      </w:r>
      <w:r>
        <w:rPr>
          <w:rFonts w:ascii="Lucida Console"/>
          <w:spacing w:val="-6"/>
          <w:w w:val="85"/>
        </w:rPr>
        <w:t xml:space="preserve"> </w:t>
      </w:r>
      <w:proofErr w:type="spellStart"/>
      <w:r>
        <w:rPr>
          <w:rFonts w:ascii="Lucida Console"/>
          <w:w w:val="85"/>
        </w:rPr>
        <w:t>Searovic</w:t>
      </w:r>
      <w:proofErr w:type="spellEnd"/>
      <w:r>
        <w:rPr>
          <w:rFonts w:ascii="Lucida Console"/>
          <w:w w:val="85"/>
        </w:rPr>
        <w:t>,</w:t>
      </w:r>
      <w:r>
        <w:rPr>
          <w:rFonts w:ascii="Lucida Console"/>
          <w:spacing w:val="-6"/>
          <w:w w:val="85"/>
        </w:rPr>
        <w:t xml:space="preserve"> </w:t>
      </w:r>
      <w:r>
        <w:rPr>
          <w:rFonts w:ascii="Lucida Console"/>
          <w:w w:val="85"/>
        </w:rPr>
        <w:t xml:space="preserve">Biochemist/Mycologist. </w:t>
      </w:r>
      <w:r>
        <w:rPr>
          <w:rFonts w:ascii="Lucida Console"/>
          <w:w w:val="95"/>
          <w:position w:val="1"/>
        </w:rPr>
        <w:t>Date of Report:</w:t>
      </w:r>
      <w:r>
        <w:rPr>
          <w:rFonts w:ascii="Lucida Console"/>
          <w:position w:val="1"/>
        </w:rPr>
        <w:tab/>
      </w:r>
      <w:r>
        <w:rPr>
          <w:rFonts w:ascii="Lucida Console"/>
          <w:w w:val="95"/>
          <w:sz w:val="11"/>
        </w:rPr>
        <w:t>May</w:t>
      </w:r>
      <w:r>
        <w:rPr>
          <w:rFonts w:ascii="Lucida Console"/>
          <w:spacing w:val="-9"/>
          <w:w w:val="95"/>
          <w:sz w:val="11"/>
        </w:rPr>
        <w:t xml:space="preserve"> </w:t>
      </w:r>
      <w:r>
        <w:rPr>
          <w:rFonts w:ascii="Lucida Console"/>
          <w:w w:val="95"/>
          <w:sz w:val="11"/>
        </w:rPr>
        <w:t>29,</w:t>
      </w:r>
      <w:r>
        <w:rPr>
          <w:rFonts w:ascii="Lucida Console"/>
          <w:spacing w:val="-9"/>
          <w:w w:val="95"/>
          <w:sz w:val="11"/>
        </w:rPr>
        <w:t xml:space="preserve"> </w:t>
      </w:r>
      <w:r>
        <w:rPr>
          <w:rFonts w:ascii="Lucida Console"/>
          <w:w w:val="95"/>
          <w:sz w:val="11"/>
        </w:rPr>
        <w:t>2025</w:t>
      </w:r>
    </w:p>
    <w:p w14:paraId="2A3F18F8" w14:textId="77777777" w:rsidR="00CC2EEA" w:rsidRDefault="00CC2EEA">
      <w:pPr>
        <w:pStyle w:val="Heading1"/>
        <w:spacing w:line="458" w:lineRule="auto"/>
        <w:rPr>
          <w:rFonts w:ascii="Lucida Console"/>
          <w:sz w:val="11"/>
        </w:rPr>
        <w:sectPr w:rsidR="00CC2EEA" w:rsidSect="00CC2EEA">
          <w:type w:val="continuous"/>
          <w:pgSz w:w="12240" w:h="15840"/>
          <w:pgMar w:top="1740" w:right="720" w:bottom="280" w:left="720" w:header="1086" w:footer="0" w:gutter="0"/>
          <w:cols w:num="2" w:space="720" w:equalWidth="0">
            <w:col w:w="1390" w:space="2089"/>
            <w:col w:w="7321"/>
          </w:cols>
        </w:sectPr>
      </w:pPr>
    </w:p>
    <w:p w14:paraId="51ADBC88" w14:textId="77777777" w:rsidR="00CC2EEA" w:rsidRDefault="00CC2EEA">
      <w:pPr>
        <w:pStyle w:val="BodyText"/>
        <w:spacing w:before="20"/>
      </w:pPr>
    </w:p>
    <w:p w14:paraId="11269077" w14:textId="77777777" w:rsidR="00CC2EEA" w:rsidRDefault="00CC2EEA">
      <w:pPr>
        <w:pStyle w:val="BodyText"/>
        <w:spacing w:before="1" w:line="292" w:lineRule="auto"/>
        <w:ind w:left="307" w:right="347"/>
      </w:pPr>
      <w:r>
        <w:rPr>
          <w:color w:val="666666"/>
          <w:w w:val="85"/>
        </w:rPr>
        <w:t>The</w:t>
      </w:r>
      <w:r>
        <w:rPr>
          <w:color w:val="666666"/>
          <w:spacing w:val="-5"/>
        </w:rPr>
        <w:t xml:space="preserve"> </w:t>
      </w:r>
      <w:r>
        <w:rPr>
          <w:color w:val="666666"/>
          <w:w w:val="85"/>
        </w:rPr>
        <w:t>ERMI</w:t>
      </w:r>
      <w:r>
        <w:rPr>
          <w:color w:val="666666"/>
          <w:spacing w:val="-5"/>
        </w:rPr>
        <w:t xml:space="preserve"> </w:t>
      </w:r>
      <w:r>
        <w:rPr>
          <w:color w:val="666666"/>
          <w:w w:val="85"/>
        </w:rPr>
        <w:t>score</w:t>
      </w:r>
      <w:r>
        <w:rPr>
          <w:color w:val="666666"/>
          <w:spacing w:val="-5"/>
        </w:rPr>
        <w:t xml:space="preserve"> </w:t>
      </w:r>
      <w:r>
        <w:rPr>
          <w:color w:val="666666"/>
          <w:w w:val="85"/>
        </w:rPr>
        <w:t>is</w:t>
      </w:r>
      <w:r>
        <w:rPr>
          <w:color w:val="666666"/>
          <w:spacing w:val="-5"/>
        </w:rPr>
        <w:t xml:space="preserve"> </w:t>
      </w:r>
      <w:r>
        <w:rPr>
          <w:color w:val="666666"/>
          <w:w w:val="85"/>
        </w:rPr>
        <w:t>a</w:t>
      </w:r>
      <w:r>
        <w:rPr>
          <w:color w:val="666666"/>
          <w:spacing w:val="-5"/>
        </w:rPr>
        <w:t xml:space="preserve"> </w:t>
      </w:r>
      <w:r>
        <w:rPr>
          <w:color w:val="666666"/>
          <w:w w:val="85"/>
        </w:rPr>
        <w:t>parameter</w:t>
      </w:r>
      <w:r>
        <w:rPr>
          <w:color w:val="666666"/>
          <w:spacing w:val="-5"/>
        </w:rPr>
        <w:t xml:space="preserve"> </w:t>
      </w:r>
      <w:r>
        <w:rPr>
          <w:color w:val="666666"/>
          <w:w w:val="85"/>
        </w:rPr>
        <w:t>designed</w:t>
      </w:r>
      <w:r>
        <w:rPr>
          <w:color w:val="666666"/>
          <w:spacing w:val="-5"/>
        </w:rPr>
        <w:t xml:space="preserve"> </w:t>
      </w:r>
      <w:r>
        <w:rPr>
          <w:color w:val="666666"/>
          <w:w w:val="85"/>
        </w:rPr>
        <w:t>to</w:t>
      </w:r>
      <w:r>
        <w:rPr>
          <w:color w:val="666666"/>
          <w:spacing w:val="-5"/>
        </w:rPr>
        <w:t xml:space="preserve"> </w:t>
      </w:r>
      <w:r>
        <w:rPr>
          <w:color w:val="666666"/>
          <w:w w:val="85"/>
        </w:rPr>
        <w:t>estimate</w:t>
      </w:r>
      <w:r>
        <w:rPr>
          <w:color w:val="666666"/>
          <w:spacing w:val="-5"/>
        </w:rPr>
        <w:t xml:space="preserve"> </w:t>
      </w:r>
      <w:r>
        <w:rPr>
          <w:color w:val="666666"/>
          <w:w w:val="85"/>
        </w:rPr>
        <w:t>the</w:t>
      </w:r>
      <w:r>
        <w:rPr>
          <w:color w:val="666666"/>
          <w:spacing w:val="-5"/>
        </w:rPr>
        <w:t xml:space="preserve"> </w:t>
      </w:r>
      <w:r>
        <w:rPr>
          <w:color w:val="666666"/>
          <w:w w:val="85"/>
        </w:rPr>
        <w:t>water</w:t>
      </w:r>
      <w:r>
        <w:rPr>
          <w:color w:val="666666"/>
          <w:spacing w:val="-5"/>
        </w:rPr>
        <w:t xml:space="preserve"> </w:t>
      </w:r>
      <w:r>
        <w:rPr>
          <w:color w:val="666666"/>
          <w:w w:val="85"/>
        </w:rPr>
        <w:t>damage</w:t>
      </w:r>
      <w:r>
        <w:rPr>
          <w:color w:val="666666"/>
          <w:spacing w:val="-5"/>
        </w:rPr>
        <w:t xml:space="preserve"> </w:t>
      </w:r>
      <w:r>
        <w:rPr>
          <w:color w:val="666666"/>
          <w:w w:val="85"/>
        </w:rPr>
        <w:t>experienced</w:t>
      </w:r>
      <w:r>
        <w:rPr>
          <w:color w:val="666666"/>
          <w:spacing w:val="-5"/>
        </w:rPr>
        <w:t xml:space="preserve"> </w:t>
      </w:r>
      <w:r>
        <w:rPr>
          <w:color w:val="666666"/>
          <w:w w:val="85"/>
        </w:rPr>
        <w:t>by</w:t>
      </w:r>
      <w:r>
        <w:rPr>
          <w:color w:val="666666"/>
          <w:spacing w:val="-5"/>
        </w:rPr>
        <w:t xml:space="preserve"> </w:t>
      </w:r>
      <w:r>
        <w:rPr>
          <w:color w:val="666666"/>
          <w:w w:val="85"/>
        </w:rPr>
        <w:t>a</w:t>
      </w:r>
      <w:r>
        <w:rPr>
          <w:color w:val="666666"/>
          <w:spacing w:val="-5"/>
        </w:rPr>
        <w:t xml:space="preserve"> </w:t>
      </w:r>
      <w:r>
        <w:rPr>
          <w:color w:val="666666"/>
          <w:w w:val="85"/>
        </w:rPr>
        <w:t>building.</w:t>
      </w:r>
      <w:r>
        <w:rPr>
          <w:color w:val="666666"/>
          <w:spacing w:val="-5"/>
        </w:rPr>
        <w:t xml:space="preserve"> </w:t>
      </w:r>
      <w:r>
        <w:rPr>
          <w:color w:val="666666"/>
          <w:w w:val="85"/>
        </w:rPr>
        <w:t>It</w:t>
      </w:r>
      <w:r>
        <w:rPr>
          <w:color w:val="666666"/>
          <w:spacing w:val="-5"/>
        </w:rPr>
        <w:t xml:space="preserve"> </w:t>
      </w:r>
      <w:r>
        <w:rPr>
          <w:color w:val="666666"/>
          <w:w w:val="85"/>
        </w:rPr>
        <w:t>is</w:t>
      </w:r>
      <w:r>
        <w:rPr>
          <w:color w:val="666666"/>
          <w:spacing w:val="-5"/>
        </w:rPr>
        <w:t xml:space="preserve"> </w:t>
      </w:r>
      <w:r>
        <w:rPr>
          <w:color w:val="666666"/>
          <w:w w:val="85"/>
        </w:rPr>
        <w:t>based</w:t>
      </w:r>
      <w:r>
        <w:rPr>
          <w:color w:val="666666"/>
          <w:spacing w:val="-5"/>
        </w:rPr>
        <w:t xml:space="preserve"> </w:t>
      </w:r>
      <w:r>
        <w:rPr>
          <w:color w:val="666666"/>
          <w:w w:val="85"/>
        </w:rPr>
        <w:t>on</w:t>
      </w:r>
      <w:r>
        <w:rPr>
          <w:color w:val="666666"/>
          <w:spacing w:val="-5"/>
        </w:rPr>
        <w:t xml:space="preserve"> </w:t>
      </w:r>
      <w:r>
        <w:rPr>
          <w:color w:val="666666"/>
          <w:w w:val="85"/>
        </w:rPr>
        <w:t>an</w:t>
      </w:r>
      <w:r>
        <w:rPr>
          <w:color w:val="666666"/>
          <w:spacing w:val="-5"/>
        </w:rPr>
        <w:t xml:space="preserve"> </w:t>
      </w:r>
      <w:r>
        <w:rPr>
          <w:color w:val="666666"/>
          <w:w w:val="85"/>
        </w:rPr>
        <w:t>assessment</w:t>
      </w:r>
      <w:r>
        <w:rPr>
          <w:color w:val="666666"/>
          <w:spacing w:val="-5"/>
        </w:rPr>
        <w:t xml:space="preserve"> </w:t>
      </w:r>
      <w:r>
        <w:rPr>
          <w:color w:val="666666"/>
          <w:w w:val="85"/>
        </w:rPr>
        <w:t>of</w:t>
      </w:r>
      <w:r>
        <w:rPr>
          <w:color w:val="666666"/>
          <w:spacing w:val="-5"/>
        </w:rPr>
        <w:t xml:space="preserve"> </w:t>
      </w:r>
      <w:r>
        <w:rPr>
          <w:color w:val="666666"/>
          <w:w w:val="85"/>
        </w:rPr>
        <w:t>the</w:t>
      </w:r>
      <w:r>
        <w:rPr>
          <w:color w:val="666666"/>
          <w:spacing w:val="-5"/>
        </w:rPr>
        <w:t xml:space="preserve"> </w:t>
      </w:r>
      <w:r>
        <w:rPr>
          <w:color w:val="666666"/>
          <w:w w:val="85"/>
        </w:rPr>
        <w:t>levels</w:t>
      </w:r>
      <w:r>
        <w:rPr>
          <w:color w:val="666666"/>
          <w:spacing w:val="-5"/>
        </w:rPr>
        <w:t xml:space="preserve"> </w:t>
      </w:r>
      <w:r>
        <w:rPr>
          <w:color w:val="666666"/>
          <w:w w:val="85"/>
        </w:rPr>
        <w:t>of</w:t>
      </w:r>
      <w:r>
        <w:rPr>
          <w:color w:val="666666"/>
          <w:spacing w:val="-5"/>
        </w:rPr>
        <w:t xml:space="preserve"> </w:t>
      </w:r>
      <w:r>
        <w:rPr>
          <w:color w:val="666666"/>
          <w:w w:val="85"/>
        </w:rPr>
        <w:t>DNA</w:t>
      </w:r>
      <w:r>
        <w:rPr>
          <w:color w:val="666666"/>
          <w:spacing w:val="-5"/>
        </w:rPr>
        <w:t xml:space="preserve"> </w:t>
      </w:r>
      <w:r>
        <w:rPr>
          <w:color w:val="666666"/>
          <w:w w:val="85"/>
        </w:rPr>
        <w:t>of</w:t>
      </w:r>
      <w:r>
        <w:rPr>
          <w:color w:val="666666"/>
          <w:spacing w:val="-5"/>
        </w:rPr>
        <w:t xml:space="preserve"> </w:t>
      </w:r>
      <w:r>
        <w:rPr>
          <w:color w:val="666666"/>
          <w:w w:val="85"/>
        </w:rPr>
        <w:t>groups</w:t>
      </w:r>
      <w:r>
        <w:rPr>
          <w:color w:val="666666"/>
          <w:spacing w:val="-5"/>
        </w:rPr>
        <w:t xml:space="preserve"> </w:t>
      </w:r>
      <w:r>
        <w:rPr>
          <w:color w:val="666666"/>
          <w:w w:val="85"/>
        </w:rPr>
        <w:t>of</w:t>
      </w:r>
      <w:r>
        <w:rPr>
          <w:color w:val="666666"/>
          <w:spacing w:val="-5"/>
        </w:rPr>
        <w:t xml:space="preserve"> </w:t>
      </w:r>
      <w:r>
        <w:rPr>
          <w:color w:val="666666"/>
          <w:w w:val="85"/>
        </w:rPr>
        <w:t>molds</w:t>
      </w:r>
      <w:r>
        <w:rPr>
          <w:color w:val="666666"/>
          <w:spacing w:val="-5"/>
        </w:rPr>
        <w:t xml:space="preserve"> </w:t>
      </w:r>
      <w:r>
        <w:rPr>
          <w:color w:val="666666"/>
          <w:w w:val="85"/>
        </w:rPr>
        <w:t>found</w:t>
      </w:r>
      <w:r>
        <w:rPr>
          <w:color w:val="666666"/>
          <w:spacing w:val="-5"/>
        </w:rPr>
        <w:t xml:space="preserve"> </w:t>
      </w:r>
      <w:r>
        <w:rPr>
          <w:color w:val="666666"/>
          <w:w w:val="85"/>
        </w:rPr>
        <w:t>to</w:t>
      </w:r>
      <w:r>
        <w:rPr>
          <w:color w:val="666666"/>
          <w:spacing w:val="-5"/>
        </w:rPr>
        <w:t xml:space="preserve"> </w:t>
      </w:r>
      <w:r>
        <w:rPr>
          <w:color w:val="666666"/>
          <w:w w:val="85"/>
        </w:rPr>
        <w:t>be</w:t>
      </w:r>
      <w:r>
        <w:rPr>
          <w:color w:val="666666"/>
          <w:spacing w:val="-5"/>
        </w:rPr>
        <w:t xml:space="preserve"> </w:t>
      </w:r>
      <w:r>
        <w:rPr>
          <w:color w:val="666666"/>
          <w:w w:val="85"/>
        </w:rPr>
        <w:t>associated</w:t>
      </w:r>
      <w:r>
        <w:rPr>
          <w:color w:val="666666"/>
          <w:spacing w:val="-5"/>
        </w:rPr>
        <w:t xml:space="preserve"> </w:t>
      </w:r>
      <w:r>
        <w:rPr>
          <w:color w:val="666666"/>
          <w:w w:val="85"/>
        </w:rPr>
        <w:t>with</w:t>
      </w:r>
      <w:r>
        <w:rPr>
          <w:color w:val="666666"/>
          <w:spacing w:val="-5"/>
        </w:rPr>
        <w:t xml:space="preserve"> </w:t>
      </w:r>
      <w:r>
        <w:rPr>
          <w:color w:val="666666"/>
          <w:w w:val="85"/>
        </w:rPr>
        <w:t>such</w:t>
      </w:r>
      <w:r>
        <w:rPr>
          <w:color w:val="666666"/>
          <w:spacing w:val="-5"/>
        </w:rPr>
        <w:t xml:space="preserve"> </w:t>
      </w:r>
      <w:r>
        <w:rPr>
          <w:color w:val="666666"/>
          <w:w w:val="85"/>
        </w:rPr>
        <w:t>buildings,</w:t>
      </w:r>
      <w:r>
        <w:rPr>
          <w:color w:val="666666"/>
          <w:spacing w:val="-5"/>
        </w:rPr>
        <w:t xml:space="preserve"> </w:t>
      </w:r>
      <w:r>
        <w:rPr>
          <w:color w:val="666666"/>
          <w:w w:val="85"/>
        </w:rPr>
        <w:t>as</w:t>
      </w:r>
      <w:r>
        <w:rPr>
          <w:color w:val="666666"/>
          <w:spacing w:val="-5"/>
        </w:rPr>
        <w:t xml:space="preserve"> </w:t>
      </w:r>
      <w:r>
        <w:rPr>
          <w:color w:val="666666"/>
          <w:w w:val="85"/>
        </w:rPr>
        <w:t>proposed</w:t>
      </w:r>
      <w:r>
        <w:rPr>
          <w:color w:val="666666"/>
          <w:spacing w:val="-5"/>
        </w:rPr>
        <w:t xml:space="preserve"> </w:t>
      </w:r>
      <w:r>
        <w:rPr>
          <w:color w:val="666666"/>
          <w:w w:val="85"/>
        </w:rPr>
        <w:t>by</w:t>
      </w:r>
      <w:r>
        <w:rPr>
          <w:color w:val="666666"/>
          <w:spacing w:val="-5"/>
        </w:rPr>
        <w:t xml:space="preserve"> </w:t>
      </w:r>
      <w:r>
        <w:rPr>
          <w:color w:val="666666"/>
          <w:w w:val="85"/>
        </w:rPr>
        <w:t>the</w:t>
      </w:r>
      <w:r>
        <w:rPr>
          <w:color w:val="666666"/>
          <w:spacing w:val="-5"/>
        </w:rPr>
        <w:t xml:space="preserve"> </w:t>
      </w:r>
      <w:r>
        <w:rPr>
          <w:color w:val="666666"/>
          <w:w w:val="85"/>
        </w:rPr>
        <w:t>work</w:t>
      </w:r>
      <w:r>
        <w:rPr>
          <w:color w:val="666666"/>
          <w:spacing w:val="-5"/>
        </w:rPr>
        <w:t xml:space="preserve"> </w:t>
      </w:r>
      <w:r>
        <w:rPr>
          <w:color w:val="666666"/>
          <w:w w:val="85"/>
        </w:rPr>
        <w:t>of</w:t>
      </w:r>
      <w:r>
        <w:rPr>
          <w:color w:val="666666"/>
          <w:spacing w:val="-5"/>
        </w:rPr>
        <w:t xml:space="preserve"> </w:t>
      </w:r>
      <w:proofErr w:type="gramStart"/>
      <w:r>
        <w:rPr>
          <w:color w:val="666666"/>
          <w:w w:val="85"/>
        </w:rPr>
        <w:t>Vesper(</w:t>
      </w:r>
      <w:r>
        <w:rPr>
          <w:color w:val="666666"/>
          <w:spacing w:val="-5"/>
        </w:rPr>
        <w:t xml:space="preserve"> </w:t>
      </w:r>
      <w:r>
        <w:rPr>
          <w:color w:val="666666"/>
          <w:w w:val="85"/>
        </w:rPr>
        <w:t>)</w:t>
      </w:r>
      <w:proofErr w:type="gramEnd"/>
      <w:r>
        <w:rPr>
          <w:color w:val="666666"/>
          <w:spacing w:val="40"/>
        </w:rPr>
        <w:t xml:space="preserve"> </w:t>
      </w:r>
      <w:r>
        <w:rPr>
          <w:color w:val="666666"/>
          <w:w w:val="85"/>
        </w:rPr>
        <w:t>–</w:t>
      </w:r>
      <w:r>
        <w:rPr>
          <w:color w:val="666666"/>
          <w:spacing w:val="-3"/>
        </w:rPr>
        <w:t xml:space="preserve"> </w:t>
      </w:r>
      <w:r>
        <w:rPr>
          <w:color w:val="666666"/>
          <w:w w:val="85"/>
        </w:rPr>
        <w:t>it</w:t>
      </w:r>
      <w:r>
        <w:rPr>
          <w:color w:val="666666"/>
          <w:spacing w:val="-3"/>
        </w:rPr>
        <w:t xml:space="preserve"> </w:t>
      </w:r>
      <w:r>
        <w:rPr>
          <w:color w:val="666666"/>
          <w:w w:val="85"/>
        </w:rPr>
        <w:t>is</w:t>
      </w:r>
      <w:r>
        <w:rPr>
          <w:color w:val="666666"/>
          <w:spacing w:val="-3"/>
        </w:rPr>
        <w:t xml:space="preserve"> </w:t>
      </w:r>
      <w:r>
        <w:rPr>
          <w:color w:val="666666"/>
          <w:w w:val="85"/>
        </w:rPr>
        <w:t>calculated</w:t>
      </w:r>
      <w:r>
        <w:rPr>
          <w:color w:val="666666"/>
          <w:spacing w:val="-3"/>
        </w:rPr>
        <w:t xml:space="preserve"> </w:t>
      </w:r>
      <w:r>
        <w:rPr>
          <w:color w:val="666666"/>
          <w:w w:val="85"/>
        </w:rPr>
        <w:t>by</w:t>
      </w:r>
      <w:r>
        <w:rPr>
          <w:color w:val="666666"/>
          <w:spacing w:val="-3"/>
        </w:rPr>
        <w:t xml:space="preserve"> </w:t>
      </w:r>
      <w:r>
        <w:rPr>
          <w:color w:val="666666"/>
          <w:w w:val="85"/>
        </w:rPr>
        <w:t>firstly</w:t>
      </w:r>
      <w:r>
        <w:rPr>
          <w:color w:val="666666"/>
          <w:spacing w:val="-3"/>
        </w:rPr>
        <w:t xml:space="preserve"> </w:t>
      </w:r>
      <w:r>
        <w:rPr>
          <w:color w:val="666666"/>
          <w:w w:val="85"/>
        </w:rPr>
        <w:t>taking</w:t>
      </w:r>
      <w:r>
        <w:rPr>
          <w:color w:val="666666"/>
          <w:spacing w:val="-3"/>
        </w:rPr>
        <w:t xml:space="preserve"> </w:t>
      </w:r>
      <w:r>
        <w:rPr>
          <w:color w:val="666666"/>
          <w:w w:val="85"/>
        </w:rPr>
        <w:t>the</w:t>
      </w:r>
      <w:r>
        <w:rPr>
          <w:color w:val="666666"/>
          <w:spacing w:val="-3"/>
        </w:rPr>
        <w:t xml:space="preserve"> </w:t>
      </w:r>
      <w:r>
        <w:rPr>
          <w:color w:val="666666"/>
          <w:w w:val="85"/>
        </w:rPr>
        <w:t>log10</w:t>
      </w:r>
      <w:r>
        <w:rPr>
          <w:color w:val="666666"/>
          <w:spacing w:val="-3"/>
        </w:rPr>
        <w:t xml:space="preserve"> </w:t>
      </w:r>
      <w:r>
        <w:rPr>
          <w:color w:val="666666"/>
          <w:w w:val="85"/>
        </w:rPr>
        <w:t>of</w:t>
      </w:r>
      <w:r>
        <w:rPr>
          <w:color w:val="666666"/>
          <w:spacing w:val="-3"/>
        </w:rPr>
        <w:t xml:space="preserve"> </w:t>
      </w:r>
      <w:r>
        <w:rPr>
          <w:color w:val="666666"/>
          <w:w w:val="85"/>
        </w:rPr>
        <w:t>the</w:t>
      </w:r>
      <w:r>
        <w:rPr>
          <w:color w:val="666666"/>
          <w:spacing w:val="-3"/>
        </w:rPr>
        <w:t xml:space="preserve"> </w:t>
      </w:r>
      <w:r>
        <w:rPr>
          <w:color w:val="666666"/>
          <w:w w:val="85"/>
        </w:rPr>
        <w:t>Spore</w:t>
      </w:r>
      <w:r>
        <w:rPr>
          <w:color w:val="666666"/>
          <w:spacing w:val="-3"/>
        </w:rPr>
        <w:t xml:space="preserve"> </w:t>
      </w:r>
      <w:r>
        <w:rPr>
          <w:color w:val="666666"/>
          <w:w w:val="85"/>
        </w:rPr>
        <w:t>Equivalents</w:t>
      </w:r>
      <w:r>
        <w:rPr>
          <w:color w:val="666666"/>
          <w:spacing w:val="-3"/>
        </w:rPr>
        <w:t xml:space="preserve"> </w:t>
      </w:r>
      <w:r>
        <w:rPr>
          <w:color w:val="666666"/>
          <w:w w:val="85"/>
        </w:rPr>
        <w:t>of</w:t>
      </w:r>
      <w:r>
        <w:rPr>
          <w:color w:val="666666"/>
          <w:spacing w:val="-3"/>
        </w:rPr>
        <w:t xml:space="preserve"> </w:t>
      </w:r>
      <w:r>
        <w:rPr>
          <w:color w:val="666666"/>
          <w:w w:val="85"/>
        </w:rPr>
        <w:t>each</w:t>
      </w:r>
      <w:r>
        <w:rPr>
          <w:color w:val="666666"/>
          <w:spacing w:val="-3"/>
        </w:rPr>
        <w:t xml:space="preserve"> </w:t>
      </w:r>
      <w:r>
        <w:rPr>
          <w:color w:val="666666"/>
          <w:w w:val="85"/>
        </w:rPr>
        <w:t>mold</w:t>
      </w:r>
      <w:r>
        <w:rPr>
          <w:color w:val="666666"/>
          <w:spacing w:val="-3"/>
        </w:rPr>
        <w:t xml:space="preserve"> </w:t>
      </w:r>
      <w:r>
        <w:rPr>
          <w:color w:val="666666"/>
          <w:w w:val="85"/>
        </w:rPr>
        <w:t>concentration</w:t>
      </w:r>
      <w:r>
        <w:rPr>
          <w:color w:val="666666"/>
          <w:spacing w:val="-3"/>
        </w:rPr>
        <w:t xml:space="preserve"> </w:t>
      </w:r>
      <w:r>
        <w:rPr>
          <w:color w:val="666666"/>
          <w:w w:val="85"/>
        </w:rPr>
        <w:t>determined</w:t>
      </w:r>
      <w:r>
        <w:rPr>
          <w:color w:val="666666"/>
          <w:spacing w:val="-3"/>
        </w:rPr>
        <w:t xml:space="preserve"> </w:t>
      </w:r>
      <w:r>
        <w:rPr>
          <w:color w:val="666666"/>
          <w:w w:val="85"/>
        </w:rPr>
        <w:t>from</w:t>
      </w:r>
      <w:r>
        <w:rPr>
          <w:color w:val="666666"/>
          <w:spacing w:val="-3"/>
        </w:rPr>
        <w:t xml:space="preserve"> </w:t>
      </w:r>
      <w:r>
        <w:rPr>
          <w:color w:val="666666"/>
          <w:w w:val="85"/>
        </w:rPr>
        <w:t>the</w:t>
      </w:r>
      <w:r>
        <w:rPr>
          <w:color w:val="666666"/>
          <w:spacing w:val="-3"/>
        </w:rPr>
        <w:t xml:space="preserve"> </w:t>
      </w:r>
      <w:proofErr w:type="spellStart"/>
      <w:r>
        <w:rPr>
          <w:color w:val="666666"/>
          <w:w w:val="85"/>
        </w:rPr>
        <w:t>MSqPCR</w:t>
      </w:r>
      <w:proofErr w:type="spellEnd"/>
      <w:r>
        <w:rPr>
          <w:color w:val="666666"/>
          <w:spacing w:val="-3"/>
        </w:rPr>
        <w:t xml:space="preserve"> </w:t>
      </w:r>
      <w:r>
        <w:rPr>
          <w:color w:val="666666"/>
          <w:w w:val="85"/>
        </w:rPr>
        <w:t>analysis</w:t>
      </w:r>
      <w:r>
        <w:rPr>
          <w:color w:val="666666"/>
          <w:spacing w:val="-3"/>
        </w:rPr>
        <w:t xml:space="preserve"> </w:t>
      </w:r>
      <w:r>
        <w:rPr>
          <w:color w:val="666666"/>
          <w:w w:val="85"/>
        </w:rPr>
        <w:t>of</w:t>
      </w:r>
      <w:r>
        <w:rPr>
          <w:color w:val="666666"/>
          <w:spacing w:val="-3"/>
        </w:rPr>
        <w:t xml:space="preserve"> </w:t>
      </w:r>
      <w:r>
        <w:rPr>
          <w:color w:val="666666"/>
          <w:w w:val="85"/>
        </w:rPr>
        <w:t>the</w:t>
      </w:r>
      <w:r>
        <w:rPr>
          <w:color w:val="666666"/>
          <w:spacing w:val="-3"/>
        </w:rPr>
        <w:t xml:space="preserve"> </w:t>
      </w:r>
      <w:r>
        <w:rPr>
          <w:color w:val="666666"/>
          <w:w w:val="85"/>
        </w:rPr>
        <w:t>DNA</w:t>
      </w:r>
      <w:r>
        <w:rPr>
          <w:color w:val="666666"/>
          <w:spacing w:val="-3"/>
        </w:rPr>
        <w:t xml:space="preserve"> </w:t>
      </w:r>
      <w:r>
        <w:rPr>
          <w:color w:val="666666"/>
          <w:w w:val="85"/>
        </w:rPr>
        <w:t>found</w:t>
      </w:r>
      <w:r>
        <w:rPr>
          <w:color w:val="666666"/>
          <w:spacing w:val="-3"/>
        </w:rPr>
        <w:t xml:space="preserve"> </w:t>
      </w:r>
      <w:r>
        <w:rPr>
          <w:color w:val="666666"/>
          <w:w w:val="85"/>
        </w:rPr>
        <w:t>in</w:t>
      </w:r>
      <w:r>
        <w:rPr>
          <w:color w:val="666666"/>
          <w:spacing w:val="-3"/>
        </w:rPr>
        <w:t xml:space="preserve"> </w:t>
      </w:r>
      <w:r>
        <w:rPr>
          <w:color w:val="666666"/>
          <w:w w:val="85"/>
        </w:rPr>
        <w:t>the</w:t>
      </w:r>
      <w:r>
        <w:rPr>
          <w:color w:val="666666"/>
          <w:spacing w:val="-3"/>
        </w:rPr>
        <w:t xml:space="preserve"> </w:t>
      </w:r>
      <w:r>
        <w:rPr>
          <w:color w:val="666666"/>
          <w:w w:val="85"/>
        </w:rPr>
        <w:t>dust</w:t>
      </w:r>
      <w:r>
        <w:rPr>
          <w:color w:val="666666"/>
          <w:spacing w:val="-3"/>
        </w:rPr>
        <w:t xml:space="preserve"> </w:t>
      </w:r>
      <w:r>
        <w:rPr>
          <w:color w:val="666666"/>
          <w:w w:val="85"/>
        </w:rPr>
        <w:t>sample</w:t>
      </w:r>
      <w:r>
        <w:rPr>
          <w:color w:val="666666"/>
          <w:spacing w:val="-3"/>
        </w:rPr>
        <w:t xml:space="preserve"> </w:t>
      </w:r>
      <w:r>
        <w:rPr>
          <w:color w:val="666666"/>
          <w:w w:val="85"/>
        </w:rPr>
        <w:t>provided.</w:t>
      </w:r>
      <w:r>
        <w:rPr>
          <w:color w:val="666666"/>
          <w:spacing w:val="-3"/>
        </w:rPr>
        <w:t xml:space="preserve"> </w:t>
      </w:r>
      <w:r>
        <w:rPr>
          <w:color w:val="666666"/>
          <w:w w:val="85"/>
        </w:rPr>
        <w:t>Then</w:t>
      </w:r>
      <w:r>
        <w:rPr>
          <w:color w:val="666666"/>
          <w:spacing w:val="-3"/>
        </w:rPr>
        <w:t xml:space="preserve"> </w:t>
      </w:r>
      <w:r>
        <w:rPr>
          <w:color w:val="666666"/>
          <w:w w:val="85"/>
        </w:rPr>
        <w:t>the</w:t>
      </w:r>
      <w:r>
        <w:rPr>
          <w:color w:val="666666"/>
          <w:spacing w:val="-3"/>
        </w:rPr>
        <w:t xml:space="preserve"> </w:t>
      </w:r>
      <w:r>
        <w:rPr>
          <w:color w:val="666666"/>
          <w:w w:val="85"/>
        </w:rPr>
        <w:t>sum</w:t>
      </w:r>
      <w:r>
        <w:rPr>
          <w:color w:val="666666"/>
          <w:spacing w:val="-3"/>
        </w:rPr>
        <w:t xml:space="preserve"> </w:t>
      </w:r>
      <w:r>
        <w:rPr>
          <w:color w:val="666666"/>
          <w:w w:val="85"/>
        </w:rPr>
        <w:t>(A)</w:t>
      </w:r>
      <w:r>
        <w:rPr>
          <w:color w:val="666666"/>
          <w:spacing w:val="-3"/>
        </w:rPr>
        <w:t xml:space="preserve"> </w:t>
      </w:r>
      <w:r>
        <w:rPr>
          <w:color w:val="666666"/>
          <w:w w:val="85"/>
        </w:rPr>
        <w:t>of</w:t>
      </w:r>
      <w:r>
        <w:rPr>
          <w:color w:val="666666"/>
          <w:spacing w:val="-3"/>
        </w:rPr>
        <w:t xml:space="preserve"> </w:t>
      </w:r>
      <w:r>
        <w:rPr>
          <w:color w:val="666666"/>
          <w:w w:val="85"/>
        </w:rPr>
        <w:t>the</w:t>
      </w:r>
      <w:r>
        <w:rPr>
          <w:color w:val="666666"/>
          <w:spacing w:val="-3"/>
        </w:rPr>
        <w:t xml:space="preserve"> </w:t>
      </w:r>
      <w:r>
        <w:rPr>
          <w:color w:val="666666"/>
          <w:w w:val="85"/>
        </w:rPr>
        <w:t>logs</w:t>
      </w:r>
      <w:r>
        <w:rPr>
          <w:color w:val="666666"/>
          <w:spacing w:val="-3"/>
        </w:rPr>
        <w:t xml:space="preserve"> </w:t>
      </w:r>
      <w:r>
        <w:rPr>
          <w:color w:val="666666"/>
          <w:w w:val="85"/>
        </w:rPr>
        <w:t>of</w:t>
      </w:r>
      <w:r>
        <w:rPr>
          <w:color w:val="666666"/>
          <w:spacing w:val="-3"/>
        </w:rPr>
        <w:t xml:space="preserve"> </w:t>
      </w:r>
      <w:r>
        <w:rPr>
          <w:color w:val="666666"/>
          <w:w w:val="85"/>
        </w:rPr>
        <w:t>Group</w:t>
      </w:r>
      <w:r>
        <w:rPr>
          <w:color w:val="666666"/>
          <w:spacing w:val="-3"/>
        </w:rPr>
        <w:t xml:space="preserve"> </w:t>
      </w:r>
      <w:r>
        <w:rPr>
          <w:color w:val="666666"/>
          <w:w w:val="85"/>
        </w:rPr>
        <w:t>1</w:t>
      </w:r>
      <w:r>
        <w:rPr>
          <w:color w:val="666666"/>
          <w:spacing w:val="-3"/>
        </w:rPr>
        <w:t xml:space="preserve"> </w:t>
      </w:r>
      <w:r>
        <w:rPr>
          <w:color w:val="666666"/>
          <w:w w:val="85"/>
        </w:rPr>
        <w:t>(a</w:t>
      </w:r>
      <w:r>
        <w:rPr>
          <w:color w:val="666666"/>
          <w:spacing w:val="-3"/>
        </w:rPr>
        <w:t xml:space="preserve"> </w:t>
      </w:r>
      <w:r>
        <w:rPr>
          <w:color w:val="666666"/>
          <w:w w:val="85"/>
        </w:rPr>
        <w:t>selected</w:t>
      </w:r>
      <w:r>
        <w:rPr>
          <w:color w:val="666666"/>
          <w:spacing w:val="-3"/>
        </w:rPr>
        <w:t xml:space="preserve"> </w:t>
      </w:r>
      <w:r>
        <w:rPr>
          <w:color w:val="666666"/>
          <w:w w:val="85"/>
        </w:rPr>
        <w:t>set</w:t>
      </w:r>
      <w:r>
        <w:rPr>
          <w:color w:val="666666"/>
          <w:spacing w:val="-3"/>
        </w:rPr>
        <w:t xml:space="preserve"> </w:t>
      </w:r>
      <w:r>
        <w:rPr>
          <w:color w:val="666666"/>
          <w:w w:val="85"/>
        </w:rPr>
        <w:t>of</w:t>
      </w:r>
      <w:r>
        <w:rPr>
          <w:color w:val="666666"/>
          <w:spacing w:val="-3"/>
        </w:rPr>
        <w:t xml:space="preserve"> </w:t>
      </w:r>
      <w:r>
        <w:rPr>
          <w:color w:val="666666"/>
          <w:w w:val="85"/>
        </w:rPr>
        <w:t>26 molds</w:t>
      </w:r>
      <w:r>
        <w:rPr>
          <w:color w:val="666666"/>
          <w:spacing w:val="-2"/>
        </w:rPr>
        <w:t xml:space="preserve"> </w:t>
      </w:r>
      <w:r>
        <w:rPr>
          <w:color w:val="666666"/>
          <w:w w:val="85"/>
        </w:rPr>
        <w:t>associated</w:t>
      </w:r>
      <w:r>
        <w:rPr>
          <w:color w:val="666666"/>
          <w:spacing w:val="-2"/>
        </w:rPr>
        <w:t xml:space="preserve"> </w:t>
      </w:r>
      <w:r>
        <w:rPr>
          <w:color w:val="666666"/>
          <w:w w:val="85"/>
        </w:rPr>
        <w:t>with</w:t>
      </w:r>
      <w:r>
        <w:rPr>
          <w:color w:val="666666"/>
          <w:spacing w:val="-2"/>
        </w:rPr>
        <w:t xml:space="preserve"> </w:t>
      </w:r>
      <w:r>
        <w:rPr>
          <w:color w:val="666666"/>
          <w:w w:val="85"/>
        </w:rPr>
        <w:t>locations</w:t>
      </w:r>
      <w:r>
        <w:rPr>
          <w:color w:val="666666"/>
          <w:spacing w:val="-2"/>
        </w:rPr>
        <w:t xml:space="preserve"> </w:t>
      </w:r>
      <w:r>
        <w:rPr>
          <w:color w:val="666666"/>
          <w:w w:val="85"/>
        </w:rPr>
        <w:t>where</w:t>
      </w:r>
      <w:r>
        <w:rPr>
          <w:color w:val="666666"/>
          <w:spacing w:val="-2"/>
        </w:rPr>
        <w:t xml:space="preserve"> </w:t>
      </w:r>
      <w:r>
        <w:rPr>
          <w:color w:val="666666"/>
          <w:w w:val="85"/>
        </w:rPr>
        <w:t>mold</w:t>
      </w:r>
      <w:r>
        <w:rPr>
          <w:color w:val="666666"/>
          <w:spacing w:val="-2"/>
        </w:rPr>
        <w:t xml:space="preserve"> </w:t>
      </w:r>
      <w:r>
        <w:rPr>
          <w:color w:val="666666"/>
          <w:w w:val="85"/>
        </w:rPr>
        <w:t>growth</w:t>
      </w:r>
      <w:r>
        <w:rPr>
          <w:color w:val="666666"/>
          <w:spacing w:val="-2"/>
        </w:rPr>
        <w:t xml:space="preserve"> </w:t>
      </w:r>
      <w:r>
        <w:rPr>
          <w:color w:val="666666"/>
          <w:w w:val="85"/>
        </w:rPr>
        <w:t>has</w:t>
      </w:r>
      <w:r>
        <w:rPr>
          <w:color w:val="666666"/>
          <w:spacing w:val="-2"/>
        </w:rPr>
        <w:t xml:space="preserve"> </w:t>
      </w:r>
      <w:r>
        <w:rPr>
          <w:color w:val="666666"/>
          <w:w w:val="85"/>
        </w:rPr>
        <w:t>occurred</w:t>
      </w:r>
      <w:r>
        <w:rPr>
          <w:color w:val="666666"/>
          <w:spacing w:val="-2"/>
        </w:rPr>
        <w:t xml:space="preserve"> </w:t>
      </w:r>
      <w:r>
        <w:rPr>
          <w:color w:val="666666"/>
          <w:w w:val="85"/>
        </w:rPr>
        <w:t>following</w:t>
      </w:r>
      <w:r>
        <w:rPr>
          <w:color w:val="666666"/>
          <w:spacing w:val="-2"/>
        </w:rPr>
        <w:t xml:space="preserve"> </w:t>
      </w:r>
      <w:r>
        <w:rPr>
          <w:color w:val="666666"/>
          <w:w w:val="85"/>
        </w:rPr>
        <w:t>water</w:t>
      </w:r>
      <w:r>
        <w:rPr>
          <w:color w:val="666666"/>
          <w:spacing w:val="-2"/>
        </w:rPr>
        <w:t xml:space="preserve"> </w:t>
      </w:r>
      <w:r>
        <w:rPr>
          <w:color w:val="666666"/>
          <w:w w:val="85"/>
        </w:rPr>
        <w:t>damage)</w:t>
      </w:r>
      <w:r>
        <w:rPr>
          <w:color w:val="666666"/>
          <w:spacing w:val="-2"/>
        </w:rPr>
        <w:t xml:space="preserve"> </w:t>
      </w:r>
      <w:r>
        <w:rPr>
          <w:color w:val="666666"/>
          <w:w w:val="85"/>
        </w:rPr>
        <w:t>is</w:t>
      </w:r>
      <w:r>
        <w:rPr>
          <w:color w:val="666666"/>
          <w:spacing w:val="-2"/>
        </w:rPr>
        <w:t xml:space="preserve"> </w:t>
      </w:r>
      <w:r>
        <w:rPr>
          <w:color w:val="666666"/>
          <w:w w:val="85"/>
        </w:rPr>
        <w:t>calculated.</w:t>
      </w:r>
      <w:r>
        <w:rPr>
          <w:color w:val="666666"/>
          <w:spacing w:val="-2"/>
        </w:rPr>
        <w:t xml:space="preserve"> </w:t>
      </w:r>
      <w:r>
        <w:rPr>
          <w:color w:val="666666"/>
          <w:w w:val="85"/>
        </w:rPr>
        <w:t>Similarly,</w:t>
      </w:r>
      <w:r>
        <w:rPr>
          <w:color w:val="666666"/>
          <w:spacing w:val="-2"/>
        </w:rPr>
        <w:t xml:space="preserve"> </w:t>
      </w:r>
      <w:r>
        <w:rPr>
          <w:color w:val="666666"/>
          <w:w w:val="85"/>
        </w:rPr>
        <w:t>the</w:t>
      </w:r>
      <w:r>
        <w:rPr>
          <w:color w:val="666666"/>
          <w:spacing w:val="-2"/>
        </w:rPr>
        <w:t xml:space="preserve"> </w:t>
      </w:r>
      <w:r>
        <w:rPr>
          <w:color w:val="666666"/>
          <w:w w:val="85"/>
        </w:rPr>
        <w:t>sum</w:t>
      </w:r>
      <w:r>
        <w:rPr>
          <w:color w:val="666666"/>
          <w:spacing w:val="-2"/>
        </w:rPr>
        <w:t xml:space="preserve"> </w:t>
      </w:r>
      <w:r>
        <w:rPr>
          <w:color w:val="666666"/>
          <w:w w:val="85"/>
        </w:rPr>
        <w:t>(B)</w:t>
      </w:r>
      <w:r>
        <w:rPr>
          <w:color w:val="666666"/>
          <w:spacing w:val="-2"/>
        </w:rPr>
        <w:t xml:space="preserve"> </w:t>
      </w:r>
      <w:r>
        <w:rPr>
          <w:color w:val="666666"/>
          <w:w w:val="85"/>
        </w:rPr>
        <w:t>of</w:t>
      </w:r>
      <w:r>
        <w:rPr>
          <w:color w:val="666666"/>
          <w:spacing w:val="-2"/>
        </w:rPr>
        <w:t xml:space="preserve"> </w:t>
      </w:r>
      <w:r>
        <w:rPr>
          <w:color w:val="666666"/>
          <w:w w:val="85"/>
        </w:rPr>
        <w:t>the</w:t>
      </w:r>
      <w:r>
        <w:rPr>
          <w:color w:val="666666"/>
          <w:spacing w:val="-2"/>
        </w:rPr>
        <w:t xml:space="preserve"> </w:t>
      </w:r>
      <w:r>
        <w:rPr>
          <w:color w:val="666666"/>
          <w:w w:val="85"/>
        </w:rPr>
        <w:t>logs</w:t>
      </w:r>
      <w:r>
        <w:rPr>
          <w:color w:val="666666"/>
          <w:spacing w:val="-2"/>
        </w:rPr>
        <w:t xml:space="preserve"> </w:t>
      </w:r>
      <w:r>
        <w:rPr>
          <w:color w:val="666666"/>
          <w:w w:val="85"/>
        </w:rPr>
        <w:t>of</w:t>
      </w:r>
      <w:r>
        <w:rPr>
          <w:color w:val="666666"/>
          <w:spacing w:val="-2"/>
        </w:rPr>
        <w:t xml:space="preserve"> </w:t>
      </w:r>
      <w:r>
        <w:rPr>
          <w:color w:val="666666"/>
          <w:w w:val="85"/>
        </w:rPr>
        <w:t>group</w:t>
      </w:r>
      <w:r>
        <w:rPr>
          <w:color w:val="666666"/>
          <w:spacing w:val="-2"/>
        </w:rPr>
        <w:t xml:space="preserve"> </w:t>
      </w:r>
      <w:r>
        <w:rPr>
          <w:color w:val="666666"/>
          <w:w w:val="85"/>
        </w:rPr>
        <w:t>2</w:t>
      </w:r>
      <w:r>
        <w:rPr>
          <w:color w:val="666666"/>
          <w:spacing w:val="-2"/>
        </w:rPr>
        <w:t xml:space="preserve"> </w:t>
      </w:r>
      <w:r>
        <w:rPr>
          <w:color w:val="666666"/>
          <w:w w:val="85"/>
        </w:rPr>
        <w:t>(a</w:t>
      </w:r>
      <w:r>
        <w:rPr>
          <w:color w:val="666666"/>
          <w:spacing w:val="-2"/>
        </w:rPr>
        <w:t xml:space="preserve"> </w:t>
      </w:r>
      <w:r>
        <w:rPr>
          <w:color w:val="666666"/>
          <w:w w:val="85"/>
        </w:rPr>
        <w:t>selected</w:t>
      </w:r>
      <w:r>
        <w:rPr>
          <w:color w:val="666666"/>
          <w:spacing w:val="-2"/>
        </w:rPr>
        <w:t xml:space="preserve"> </w:t>
      </w:r>
      <w:r>
        <w:rPr>
          <w:color w:val="666666"/>
          <w:w w:val="85"/>
        </w:rPr>
        <w:t>set</w:t>
      </w:r>
      <w:r>
        <w:rPr>
          <w:color w:val="666666"/>
          <w:spacing w:val="-2"/>
        </w:rPr>
        <w:t xml:space="preserve"> </w:t>
      </w:r>
      <w:r>
        <w:rPr>
          <w:color w:val="666666"/>
          <w:w w:val="85"/>
        </w:rPr>
        <w:t>of</w:t>
      </w:r>
      <w:r>
        <w:rPr>
          <w:color w:val="666666"/>
          <w:spacing w:val="-2"/>
        </w:rPr>
        <w:t xml:space="preserve"> </w:t>
      </w:r>
      <w:r>
        <w:rPr>
          <w:color w:val="666666"/>
          <w:w w:val="85"/>
        </w:rPr>
        <w:t>10</w:t>
      </w:r>
      <w:r>
        <w:rPr>
          <w:color w:val="666666"/>
          <w:spacing w:val="-2"/>
        </w:rPr>
        <w:t xml:space="preserve"> </w:t>
      </w:r>
      <w:r>
        <w:rPr>
          <w:color w:val="666666"/>
          <w:w w:val="85"/>
        </w:rPr>
        <w:t>reference</w:t>
      </w:r>
      <w:r>
        <w:rPr>
          <w:color w:val="666666"/>
          <w:spacing w:val="-2"/>
        </w:rPr>
        <w:t xml:space="preserve"> </w:t>
      </w:r>
      <w:r>
        <w:rPr>
          <w:color w:val="666666"/>
          <w:w w:val="85"/>
        </w:rPr>
        <w:t>molds</w:t>
      </w:r>
      <w:r>
        <w:rPr>
          <w:color w:val="666666"/>
          <w:spacing w:val="-2"/>
        </w:rPr>
        <w:t xml:space="preserve"> </w:t>
      </w:r>
      <w:r>
        <w:rPr>
          <w:color w:val="666666"/>
          <w:w w:val="85"/>
        </w:rPr>
        <w:t>commonly</w:t>
      </w:r>
      <w:r>
        <w:rPr>
          <w:color w:val="666666"/>
          <w:spacing w:val="-2"/>
        </w:rPr>
        <w:t xml:space="preserve"> </w:t>
      </w:r>
      <w:r>
        <w:rPr>
          <w:color w:val="666666"/>
          <w:w w:val="85"/>
        </w:rPr>
        <w:t>found</w:t>
      </w:r>
      <w:r>
        <w:rPr>
          <w:color w:val="666666"/>
          <w:spacing w:val="-2"/>
        </w:rPr>
        <w:t xml:space="preserve"> </w:t>
      </w:r>
      <w:r>
        <w:rPr>
          <w:color w:val="666666"/>
          <w:w w:val="85"/>
        </w:rPr>
        <w:t>in</w:t>
      </w:r>
      <w:r>
        <w:rPr>
          <w:color w:val="666666"/>
          <w:spacing w:val="-2"/>
        </w:rPr>
        <w:t xml:space="preserve"> </w:t>
      </w:r>
      <w:r>
        <w:rPr>
          <w:color w:val="666666"/>
          <w:w w:val="85"/>
        </w:rPr>
        <w:t>indoor</w:t>
      </w:r>
      <w:r>
        <w:rPr>
          <w:color w:val="666666"/>
          <w:spacing w:val="-2"/>
        </w:rPr>
        <w:t xml:space="preserve"> </w:t>
      </w:r>
      <w:r>
        <w:rPr>
          <w:color w:val="666666"/>
          <w:w w:val="85"/>
        </w:rPr>
        <w:t>locations)</w:t>
      </w:r>
      <w:r>
        <w:rPr>
          <w:color w:val="666666"/>
          <w:spacing w:val="-2"/>
        </w:rPr>
        <w:t xml:space="preserve"> </w:t>
      </w:r>
      <w:r>
        <w:rPr>
          <w:color w:val="666666"/>
          <w:w w:val="85"/>
        </w:rPr>
        <w:t>is</w:t>
      </w:r>
      <w:r>
        <w:rPr>
          <w:color w:val="666666"/>
          <w:spacing w:val="-2"/>
        </w:rPr>
        <w:t xml:space="preserve"> </w:t>
      </w:r>
      <w:r>
        <w:rPr>
          <w:color w:val="666666"/>
          <w:w w:val="85"/>
        </w:rPr>
        <w:t>calculated.</w:t>
      </w:r>
      <w:r>
        <w:rPr>
          <w:color w:val="666666"/>
          <w:spacing w:val="-2"/>
        </w:rPr>
        <w:t xml:space="preserve"> </w:t>
      </w:r>
      <w:r>
        <w:rPr>
          <w:color w:val="666666"/>
          <w:w w:val="85"/>
        </w:rPr>
        <w:t>The difference</w:t>
      </w:r>
      <w:r>
        <w:rPr>
          <w:color w:val="666666"/>
          <w:spacing w:val="-3"/>
        </w:rPr>
        <w:t xml:space="preserve"> </w:t>
      </w:r>
      <w:r>
        <w:rPr>
          <w:color w:val="666666"/>
          <w:w w:val="85"/>
        </w:rPr>
        <w:t>between</w:t>
      </w:r>
      <w:r>
        <w:rPr>
          <w:color w:val="666666"/>
          <w:spacing w:val="-3"/>
        </w:rPr>
        <w:t xml:space="preserve"> </w:t>
      </w:r>
      <w:r>
        <w:rPr>
          <w:color w:val="666666"/>
          <w:w w:val="85"/>
        </w:rPr>
        <w:t>these</w:t>
      </w:r>
      <w:r>
        <w:rPr>
          <w:color w:val="666666"/>
          <w:spacing w:val="-3"/>
        </w:rPr>
        <w:t xml:space="preserve"> </w:t>
      </w:r>
      <w:r>
        <w:rPr>
          <w:color w:val="666666"/>
          <w:w w:val="85"/>
        </w:rPr>
        <w:t>sums</w:t>
      </w:r>
      <w:r>
        <w:rPr>
          <w:color w:val="666666"/>
          <w:spacing w:val="-3"/>
        </w:rPr>
        <w:t xml:space="preserve"> </w:t>
      </w:r>
      <w:r>
        <w:rPr>
          <w:color w:val="666666"/>
          <w:w w:val="85"/>
        </w:rPr>
        <w:t>(A-B</w:t>
      </w:r>
      <w:proofErr w:type="gramStart"/>
      <w:r>
        <w:rPr>
          <w:color w:val="666666"/>
          <w:w w:val="85"/>
        </w:rPr>
        <w:t>)</w:t>
      </w:r>
      <w:r>
        <w:rPr>
          <w:color w:val="666666"/>
          <w:spacing w:val="40"/>
        </w:rPr>
        <w:t xml:space="preserve"> </w:t>
      </w:r>
      <w:r>
        <w:rPr>
          <w:color w:val="666666"/>
          <w:w w:val="85"/>
        </w:rPr>
        <w:t>is</w:t>
      </w:r>
      <w:proofErr w:type="gramEnd"/>
      <w:r>
        <w:rPr>
          <w:color w:val="666666"/>
          <w:spacing w:val="-3"/>
        </w:rPr>
        <w:t xml:space="preserve"> </w:t>
      </w:r>
      <w:r>
        <w:rPr>
          <w:color w:val="666666"/>
          <w:w w:val="85"/>
        </w:rPr>
        <w:t>then</w:t>
      </w:r>
      <w:r>
        <w:rPr>
          <w:color w:val="666666"/>
          <w:spacing w:val="-3"/>
        </w:rPr>
        <w:t xml:space="preserve"> </w:t>
      </w:r>
      <w:r>
        <w:rPr>
          <w:color w:val="666666"/>
          <w:w w:val="85"/>
        </w:rPr>
        <w:t>becomes</w:t>
      </w:r>
      <w:r>
        <w:rPr>
          <w:color w:val="666666"/>
          <w:spacing w:val="-3"/>
        </w:rPr>
        <w:t xml:space="preserve"> </w:t>
      </w:r>
      <w:r>
        <w:rPr>
          <w:color w:val="666666"/>
          <w:w w:val="85"/>
        </w:rPr>
        <w:t>the</w:t>
      </w:r>
      <w:r>
        <w:rPr>
          <w:color w:val="666666"/>
          <w:spacing w:val="-3"/>
        </w:rPr>
        <w:t xml:space="preserve"> </w:t>
      </w:r>
      <w:r>
        <w:rPr>
          <w:color w:val="666666"/>
          <w:w w:val="85"/>
        </w:rPr>
        <w:t>ERMI</w:t>
      </w:r>
      <w:r>
        <w:rPr>
          <w:color w:val="666666"/>
          <w:spacing w:val="-3"/>
        </w:rPr>
        <w:t xml:space="preserve"> </w:t>
      </w:r>
      <w:r>
        <w:rPr>
          <w:color w:val="666666"/>
          <w:w w:val="85"/>
        </w:rPr>
        <w:t>score.</w:t>
      </w:r>
      <w:r>
        <w:rPr>
          <w:color w:val="666666"/>
          <w:spacing w:val="-3"/>
        </w:rPr>
        <w:t xml:space="preserve"> </w:t>
      </w:r>
      <w:r>
        <w:rPr>
          <w:color w:val="666666"/>
          <w:w w:val="85"/>
        </w:rPr>
        <w:t>This</w:t>
      </w:r>
      <w:r>
        <w:rPr>
          <w:color w:val="666666"/>
          <w:spacing w:val="-3"/>
        </w:rPr>
        <w:t xml:space="preserve"> </w:t>
      </w:r>
      <w:r>
        <w:rPr>
          <w:color w:val="666666"/>
          <w:w w:val="85"/>
        </w:rPr>
        <w:t>result</w:t>
      </w:r>
      <w:r>
        <w:rPr>
          <w:color w:val="666666"/>
          <w:spacing w:val="-3"/>
        </w:rPr>
        <w:t xml:space="preserve"> </w:t>
      </w:r>
      <w:r>
        <w:rPr>
          <w:color w:val="666666"/>
          <w:w w:val="85"/>
        </w:rPr>
        <w:t>is</w:t>
      </w:r>
      <w:r>
        <w:rPr>
          <w:color w:val="666666"/>
          <w:spacing w:val="-3"/>
        </w:rPr>
        <w:t xml:space="preserve"> </w:t>
      </w:r>
      <w:r>
        <w:rPr>
          <w:color w:val="666666"/>
          <w:w w:val="85"/>
        </w:rPr>
        <w:t>a</w:t>
      </w:r>
      <w:r>
        <w:rPr>
          <w:color w:val="666666"/>
          <w:spacing w:val="-3"/>
        </w:rPr>
        <w:t xml:space="preserve"> </w:t>
      </w:r>
      <w:r>
        <w:rPr>
          <w:color w:val="666666"/>
          <w:w w:val="85"/>
        </w:rPr>
        <w:t>relative</w:t>
      </w:r>
      <w:r>
        <w:rPr>
          <w:color w:val="666666"/>
          <w:spacing w:val="-3"/>
        </w:rPr>
        <w:t xml:space="preserve"> </w:t>
      </w:r>
      <w:r>
        <w:rPr>
          <w:color w:val="666666"/>
          <w:w w:val="85"/>
        </w:rPr>
        <w:t>index</w:t>
      </w:r>
      <w:r>
        <w:rPr>
          <w:color w:val="666666"/>
          <w:spacing w:val="-3"/>
        </w:rPr>
        <w:t xml:space="preserve"> </w:t>
      </w:r>
      <w:r>
        <w:rPr>
          <w:color w:val="666666"/>
          <w:w w:val="85"/>
        </w:rPr>
        <w:t>of</w:t>
      </w:r>
      <w:r>
        <w:rPr>
          <w:color w:val="666666"/>
          <w:spacing w:val="-3"/>
        </w:rPr>
        <w:t xml:space="preserve"> </w:t>
      </w:r>
      <w:r>
        <w:rPr>
          <w:color w:val="666666"/>
          <w:w w:val="85"/>
        </w:rPr>
        <w:t>the</w:t>
      </w:r>
      <w:r>
        <w:rPr>
          <w:color w:val="666666"/>
          <w:spacing w:val="-3"/>
        </w:rPr>
        <w:t xml:space="preserve"> </w:t>
      </w:r>
      <w:r>
        <w:rPr>
          <w:color w:val="666666"/>
          <w:w w:val="85"/>
        </w:rPr>
        <w:t>mold</w:t>
      </w:r>
      <w:r>
        <w:rPr>
          <w:color w:val="666666"/>
          <w:spacing w:val="-3"/>
        </w:rPr>
        <w:t xml:space="preserve"> </w:t>
      </w:r>
      <w:r>
        <w:rPr>
          <w:color w:val="666666"/>
          <w:w w:val="85"/>
        </w:rPr>
        <w:t>level</w:t>
      </w:r>
      <w:r>
        <w:rPr>
          <w:color w:val="666666"/>
          <w:spacing w:val="-3"/>
        </w:rPr>
        <w:t xml:space="preserve"> </w:t>
      </w:r>
      <w:r>
        <w:rPr>
          <w:color w:val="666666"/>
          <w:w w:val="85"/>
        </w:rPr>
        <w:t>present</w:t>
      </w:r>
      <w:r>
        <w:rPr>
          <w:color w:val="666666"/>
          <w:spacing w:val="-3"/>
        </w:rPr>
        <w:t xml:space="preserve"> </w:t>
      </w:r>
      <w:r>
        <w:rPr>
          <w:color w:val="666666"/>
          <w:w w:val="85"/>
        </w:rPr>
        <w:t>in</w:t>
      </w:r>
      <w:r>
        <w:rPr>
          <w:color w:val="666666"/>
          <w:spacing w:val="-3"/>
        </w:rPr>
        <w:t xml:space="preserve"> </w:t>
      </w:r>
      <w:r>
        <w:rPr>
          <w:color w:val="666666"/>
          <w:w w:val="85"/>
        </w:rPr>
        <w:t>the</w:t>
      </w:r>
      <w:r>
        <w:rPr>
          <w:color w:val="666666"/>
          <w:spacing w:val="-3"/>
        </w:rPr>
        <w:t xml:space="preserve"> </w:t>
      </w:r>
      <w:r>
        <w:rPr>
          <w:color w:val="666666"/>
          <w:w w:val="85"/>
        </w:rPr>
        <w:t>environment</w:t>
      </w:r>
      <w:r>
        <w:rPr>
          <w:color w:val="666666"/>
          <w:spacing w:val="-3"/>
        </w:rPr>
        <w:t xml:space="preserve"> </w:t>
      </w:r>
      <w:r>
        <w:rPr>
          <w:color w:val="666666"/>
          <w:w w:val="85"/>
        </w:rPr>
        <w:t>where</w:t>
      </w:r>
      <w:r>
        <w:rPr>
          <w:color w:val="666666"/>
          <w:spacing w:val="-3"/>
        </w:rPr>
        <w:t xml:space="preserve"> </w:t>
      </w:r>
      <w:r>
        <w:rPr>
          <w:color w:val="666666"/>
          <w:w w:val="85"/>
        </w:rPr>
        <w:t>the</w:t>
      </w:r>
      <w:r>
        <w:rPr>
          <w:color w:val="666666"/>
          <w:spacing w:val="-3"/>
        </w:rPr>
        <w:t xml:space="preserve"> </w:t>
      </w:r>
      <w:r>
        <w:rPr>
          <w:color w:val="666666"/>
          <w:w w:val="85"/>
        </w:rPr>
        <w:t>sample</w:t>
      </w:r>
      <w:r>
        <w:rPr>
          <w:color w:val="666666"/>
          <w:spacing w:val="-3"/>
        </w:rPr>
        <w:t xml:space="preserve"> </w:t>
      </w:r>
      <w:r>
        <w:rPr>
          <w:color w:val="666666"/>
          <w:w w:val="85"/>
        </w:rPr>
        <w:t>was</w:t>
      </w:r>
      <w:r>
        <w:rPr>
          <w:color w:val="666666"/>
          <w:spacing w:val="-3"/>
        </w:rPr>
        <w:t xml:space="preserve"> </w:t>
      </w:r>
      <w:r>
        <w:rPr>
          <w:color w:val="666666"/>
          <w:w w:val="85"/>
        </w:rPr>
        <w:t>collected</w:t>
      </w:r>
      <w:r>
        <w:rPr>
          <w:color w:val="666666"/>
          <w:spacing w:val="-3"/>
        </w:rPr>
        <w:t xml:space="preserve"> </w:t>
      </w:r>
      <w:r>
        <w:rPr>
          <w:color w:val="666666"/>
          <w:w w:val="85"/>
        </w:rPr>
        <w:t>as</w:t>
      </w:r>
      <w:r>
        <w:rPr>
          <w:color w:val="666666"/>
          <w:spacing w:val="-3"/>
        </w:rPr>
        <w:t xml:space="preserve"> </w:t>
      </w:r>
      <w:r>
        <w:rPr>
          <w:color w:val="666666"/>
          <w:w w:val="85"/>
        </w:rPr>
        <w:t>a</w:t>
      </w:r>
      <w:r>
        <w:rPr>
          <w:color w:val="666666"/>
          <w:spacing w:val="-3"/>
        </w:rPr>
        <w:t xml:space="preserve"> </w:t>
      </w:r>
      <w:r>
        <w:rPr>
          <w:color w:val="666666"/>
          <w:w w:val="85"/>
        </w:rPr>
        <w:t>determinant</w:t>
      </w:r>
      <w:r>
        <w:rPr>
          <w:color w:val="666666"/>
          <w:spacing w:val="-3"/>
        </w:rPr>
        <w:t xml:space="preserve"> </w:t>
      </w:r>
      <w:r>
        <w:rPr>
          <w:color w:val="666666"/>
          <w:w w:val="85"/>
        </w:rPr>
        <w:t>of</w:t>
      </w:r>
      <w:r>
        <w:rPr>
          <w:color w:val="666666"/>
          <w:spacing w:val="-3"/>
        </w:rPr>
        <w:t xml:space="preserve"> </w:t>
      </w:r>
      <w:r>
        <w:rPr>
          <w:color w:val="666666"/>
          <w:w w:val="85"/>
        </w:rPr>
        <w:t>the</w:t>
      </w:r>
      <w:r>
        <w:rPr>
          <w:color w:val="666666"/>
          <w:spacing w:val="-3"/>
        </w:rPr>
        <w:t xml:space="preserve"> </w:t>
      </w:r>
      <w:r>
        <w:rPr>
          <w:color w:val="666666"/>
          <w:w w:val="85"/>
        </w:rPr>
        <w:t>water</w:t>
      </w:r>
      <w:r>
        <w:rPr>
          <w:color w:val="666666"/>
          <w:spacing w:val="-3"/>
        </w:rPr>
        <w:t xml:space="preserve"> </w:t>
      </w:r>
      <w:r>
        <w:rPr>
          <w:color w:val="666666"/>
          <w:w w:val="85"/>
        </w:rPr>
        <w:t>damage</w:t>
      </w:r>
      <w:r>
        <w:rPr>
          <w:color w:val="666666"/>
          <w:spacing w:val="-3"/>
        </w:rPr>
        <w:t xml:space="preserve"> </w:t>
      </w:r>
      <w:r>
        <w:rPr>
          <w:color w:val="666666"/>
          <w:w w:val="85"/>
        </w:rPr>
        <w:t>historically</w:t>
      </w:r>
      <w:r>
        <w:rPr>
          <w:color w:val="666666"/>
          <w:spacing w:val="-3"/>
        </w:rPr>
        <w:t xml:space="preserve"> </w:t>
      </w:r>
      <w:r>
        <w:rPr>
          <w:color w:val="666666"/>
          <w:w w:val="85"/>
        </w:rPr>
        <w:t>suffered</w:t>
      </w:r>
      <w:r>
        <w:rPr>
          <w:color w:val="666666"/>
          <w:spacing w:val="-3"/>
        </w:rPr>
        <w:t xml:space="preserve"> </w:t>
      </w:r>
      <w:r>
        <w:rPr>
          <w:color w:val="666666"/>
          <w:w w:val="85"/>
        </w:rPr>
        <w:t>by</w:t>
      </w:r>
      <w:r>
        <w:rPr>
          <w:color w:val="666666"/>
          <w:spacing w:val="-3"/>
        </w:rPr>
        <w:t xml:space="preserve"> </w:t>
      </w:r>
      <w:r>
        <w:rPr>
          <w:color w:val="666666"/>
          <w:w w:val="85"/>
        </w:rPr>
        <w:t>the building.</w:t>
      </w:r>
      <w:r>
        <w:rPr>
          <w:color w:val="666666"/>
          <w:spacing w:val="-2"/>
        </w:rPr>
        <w:t xml:space="preserve"> </w:t>
      </w:r>
      <w:r>
        <w:rPr>
          <w:color w:val="666666"/>
          <w:w w:val="85"/>
        </w:rPr>
        <w:t>This</w:t>
      </w:r>
      <w:r>
        <w:rPr>
          <w:color w:val="666666"/>
          <w:spacing w:val="-2"/>
        </w:rPr>
        <w:t xml:space="preserve"> </w:t>
      </w:r>
      <w:r>
        <w:rPr>
          <w:color w:val="666666"/>
          <w:w w:val="85"/>
        </w:rPr>
        <w:t>index</w:t>
      </w:r>
      <w:r>
        <w:rPr>
          <w:color w:val="666666"/>
          <w:spacing w:val="-2"/>
        </w:rPr>
        <w:t xml:space="preserve"> </w:t>
      </w:r>
      <w:r>
        <w:rPr>
          <w:color w:val="666666"/>
          <w:w w:val="85"/>
        </w:rPr>
        <w:t>alone</w:t>
      </w:r>
      <w:r>
        <w:rPr>
          <w:color w:val="666666"/>
          <w:spacing w:val="-2"/>
        </w:rPr>
        <w:t xml:space="preserve"> </w:t>
      </w:r>
      <w:r>
        <w:rPr>
          <w:color w:val="666666"/>
          <w:w w:val="85"/>
        </w:rPr>
        <w:t>does</w:t>
      </w:r>
      <w:r>
        <w:rPr>
          <w:color w:val="666666"/>
          <w:spacing w:val="-2"/>
        </w:rPr>
        <w:t xml:space="preserve"> </w:t>
      </w:r>
      <w:r>
        <w:rPr>
          <w:color w:val="666666"/>
          <w:w w:val="85"/>
        </w:rPr>
        <w:t>not</w:t>
      </w:r>
      <w:r>
        <w:rPr>
          <w:color w:val="666666"/>
          <w:spacing w:val="-2"/>
        </w:rPr>
        <w:t xml:space="preserve"> </w:t>
      </w:r>
      <w:r>
        <w:rPr>
          <w:color w:val="666666"/>
          <w:w w:val="85"/>
        </w:rPr>
        <w:t>provide</w:t>
      </w:r>
      <w:r>
        <w:rPr>
          <w:color w:val="666666"/>
          <w:spacing w:val="-2"/>
        </w:rPr>
        <w:t xml:space="preserve"> </w:t>
      </w:r>
      <w:r>
        <w:rPr>
          <w:color w:val="666666"/>
          <w:w w:val="85"/>
        </w:rPr>
        <w:t>information</w:t>
      </w:r>
      <w:r>
        <w:rPr>
          <w:color w:val="666666"/>
          <w:spacing w:val="-2"/>
        </w:rPr>
        <w:t xml:space="preserve"> </w:t>
      </w:r>
      <w:r>
        <w:rPr>
          <w:color w:val="666666"/>
          <w:w w:val="85"/>
        </w:rPr>
        <w:t>about</w:t>
      </w:r>
      <w:r>
        <w:rPr>
          <w:color w:val="666666"/>
          <w:spacing w:val="-2"/>
        </w:rPr>
        <w:t xml:space="preserve"> </w:t>
      </w:r>
      <w:r>
        <w:rPr>
          <w:color w:val="666666"/>
          <w:w w:val="85"/>
        </w:rPr>
        <w:t>the</w:t>
      </w:r>
      <w:r>
        <w:rPr>
          <w:color w:val="666666"/>
          <w:spacing w:val="-2"/>
        </w:rPr>
        <w:t xml:space="preserve"> </w:t>
      </w:r>
      <w:r>
        <w:rPr>
          <w:color w:val="666666"/>
          <w:w w:val="85"/>
        </w:rPr>
        <w:t>amount</w:t>
      </w:r>
      <w:r>
        <w:rPr>
          <w:color w:val="666666"/>
          <w:spacing w:val="-2"/>
        </w:rPr>
        <w:t xml:space="preserve"> </w:t>
      </w:r>
      <w:r>
        <w:rPr>
          <w:color w:val="666666"/>
          <w:w w:val="85"/>
        </w:rPr>
        <w:t>or</w:t>
      </w:r>
      <w:r>
        <w:rPr>
          <w:color w:val="666666"/>
          <w:spacing w:val="-2"/>
        </w:rPr>
        <w:t xml:space="preserve"> </w:t>
      </w:r>
      <w:r>
        <w:rPr>
          <w:color w:val="666666"/>
          <w:w w:val="85"/>
        </w:rPr>
        <w:t>kind</w:t>
      </w:r>
      <w:r>
        <w:rPr>
          <w:color w:val="666666"/>
          <w:spacing w:val="-2"/>
        </w:rPr>
        <w:t xml:space="preserve"> </w:t>
      </w:r>
      <w:r>
        <w:rPr>
          <w:color w:val="666666"/>
          <w:w w:val="85"/>
        </w:rPr>
        <w:t>of</w:t>
      </w:r>
      <w:r>
        <w:rPr>
          <w:color w:val="666666"/>
          <w:spacing w:val="-2"/>
        </w:rPr>
        <w:t xml:space="preserve"> </w:t>
      </w:r>
      <w:r>
        <w:rPr>
          <w:color w:val="666666"/>
          <w:w w:val="85"/>
        </w:rPr>
        <w:t>mold</w:t>
      </w:r>
      <w:r>
        <w:rPr>
          <w:color w:val="666666"/>
          <w:spacing w:val="-2"/>
        </w:rPr>
        <w:t xml:space="preserve"> </w:t>
      </w:r>
      <w:r>
        <w:rPr>
          <w:color w:val="666666"/>
          <w:w w:val="85"/>
        </w:rPr>
        <w:t>present</w:t>
      </w:r>
      <w:r>
        <w:rPr>
          <w:color w:val="666666"/>
          <w:spacing w:val="-2"/>
        </w:rPr>
        <w:t xml:space="preserve"> </w:t>
      </w:r>
      <w:r>
        <w:rPr>
          <w:color w:val="666666"/>
          <w:w w:val="85"/>
        </w:rPr>
        <w:t>in</w:t>
      </w:r>
      <w:r>
        <w:rPr>
          <w:color w:val="666666"/>
          <w:spacing w:val="-2"/>
        </w:rPr>
        <w:t xml:space="preserve"> </w:t>
      </w:r>
      <w:r>
        <w:rPr>
          <w:color w:val="666666"/>
          <w:w w:val="85"/>
        </w:rPr>
        <w:t>the</w:t>
      </w:r>
      <w:r>
        <w:rPr>
          <w:color w:val="666666"/>
          <w:spacing w:val="-2"/>
        </w:rPr>
        <w:t xml:space="preserve"> </w:t>
      </w:r>
      <w:r>
        <w:rPr>
          <w:color w:val="666666"/>
          <w:w w:val="85"/>
        </w:rPr>
        <w:t>sample.</w:t>
      </w:r>
      <w:r>
        <w:rPr>
          <w:color w:val="666666"/>
          <w:spacing w:val="-2"/>
        </w:rPr>
        <w:t xml:space="preserve"> </w:t>
      </w:r>
      <w:r>
        <w:rPr>
          <w:color w:val="666666"/>
          <w:w w:val="85"/>
        </w:rPr>
        <w:t>However,</w:t>
      </w:r>
      <w:r>
        <w:rPr>
          <w:color w:val="666666"/>
          <w:spacing w:val="-2"/>
        </w:rPr>
        <w:t xml:space="preserve"> </w:t>
      </w:r>
      <w:r>
        <w:rPr>
          <w:color w:val="666666"/>
          <w:w w:val="85"/>
        </w:rPr>
        <w:t>individual</w:t>
      </w:r>
      <w:r>
        <w:rPr>
          <w:color w:val="666666"/>
          <w:spacing w:val="-2"/>
        </w:rPr>
        <w:t xml:space="preserve"> </w:t>
      </w:r>
      <w:r>
        <w:rPr>
          <w:color w:val="666666"/>
          <w:w w:val="85"/>
        </w:rPr>
        <w:t>mold</w:t>
      </w:r>
      <w:r>
        <w:rPr>
          <w:color w:val="666666"/>
          <w:spacing w:val="-2"/>
        </w:rPr>
        <w:t xml:space="preserve"> </w:t>
      </w:r>
      <w:r>
        <w:rPr>
          <w:color w:val="666666"/>
          <w:w w:val="85"/>
        </w:rPr>
        <w:lastRenderedPageBreak/>
        <w:t>information</w:t>
      </w:r>
      <w:r>
        <w:rPr>
          <w:color w:val="666666"/>
          <w:spacing w:val="-2"/>
        </w:rPr>
        <w:t xml:space="preserve"> </w:t>
      </w:r>
      <w:r>
        <w:rPr>
          <w:color w:val="666666"/>
          <w:w w:val="85"/>
        </w:rPr>
        <w:t>can</w:t>
      </w:r>
      <w:r>
        <w:rPr>
          <w:color w:val="666666"/>
          <w:spacing w:val="-2"/>
        </w:rPr>
        <w:t xml:space="preserve"> </w:t>
      </w:r>
      <w:r>
        <w:rPr>
          <w:color w:val="666666"/>
          <w:w w:val="85"/>
        </w:rPr>
        <w:t>be</w:t>
      </w:r>
      <w:r>
        <w:rPr>
          <w:color w:val="666666"/>
          <w:spacing w:val="-2"/>
        </w:rPr>
        <w:t xml:space="preserve"> </w:t>
      </w:r>
      <w:r>
        <w:rPr>
          <w:color w:val="666666"/>
          <w:w w:val="85"/>
        </w:rPr>
        <w:t>found</w:t>
      </w:r>
      <w:r>
        <w:rPr>
          <w:color w:val="666666"/>
          <w:spacing w:val="-2"/>
        </w:rPr>
        <w:t xml:space="preserve"> </w:t>
      </w:r>
      <w:r>
        <w:rPr>
          <w:color w:val="666666"/>
          <w:w w:val="85"/>
        </w:rPr>
        <w:t>in</w:t>
      </w:r>
      <w:r>
        <w:rPr>
          <w:color w:val="666666"/>
          <w:spacing w:val="-2"/>
        </w:rPr>
        <w:t xml:space="preserve"> </w:t>
      </w:r>
      <w:r>
        <w:rPr>
          <w:color w:val="666666"/>
          <w:w w:val="85"/>
        </w:rPr>
        <w:t>the</w:t>
      </w:r>
      <w:r>
        <w:rPr>
          <w:color w:val="666666"/>
          <w:spacing w:val="-2"/>
        </w:rPr>
        <w:t xml:space="preserve"> </w:t>
      </w:r>
      <w:r>
        <w:rPr>
          <w:color w:val="666666"/>
          <w:w w:val="85"/>
        </w:rPr>
        <w:t>"ERMI</w:t>
      </w:r>
      <w:r>
        <w:rPr>
          <w:color w:val="666666"/>
          <w:spacing w:val="-2"/>
        </w:rPr>
        <w:t xml:space="preserve"> </w:t>
      </w:r>
      <w:r>
        <w:rPr>
          <w:color w:val="666666"/>
          <w:w w:val="85"/>
        </w:rPr>
        <w:t>PANEL</w:t>
      </w:r>
      <w:r>
        <w:rPr>
          <w:color w:val="666666"/>
          <w:spacing w:val="-2"/>
        </w:rPr>
        <w:t xml:space="preserve"> </w:t>
      </w:r>
      <w:r>
        <w:rPr>
          <w:color w:val="666666"/>
          <w:w w:val="85"/>
        </w:rPr>
        <w:t>QPCR</w:t>
      </w:r>
      <w:r>
        <w:rPr>
          <w:color w:val="666666"/>
          <w:spacing w:val="-2"/>
        </w:rPr>
        <w:t xml:space="preserve"> </w:t>
      </w:r>
      <w:r>
        <w:rPr>
          <w:color w:val="666666"/>
          <w:w w:val="85"/>
        </w:rPr>
        <w:t>ANALYSIS"</w:t>
      </w:r>
      <w:r>
        <w:rPr>
          <w:color w:val="666666"/>
          <w:spacing w:val="-2"/>
        </w:rPr>
        <w:t xml:space="preserve"> </w:t>
      </w:r>
      <w:r>
        <w:rPr>
          <w:color w:val="666666"/>
          <w:w w:val="85"/>
        </w:rPr>
        <w:t>section</w:t>
      </w:r>
      <w:r>
        <w:rPr>
          <w:color w:val="666666"/>
          <w:spacing w:val="-2"/>
        </w:rPr>
        <w:t xml:space="preserve"> </w:t>
      </w:r>
      <w:r>
        <w:rPr>
          <w:color w:val="666666"/>
          <w:w w:val="85"/>
        </w:rPr>
        <w:t>of</w:t>
      </w:r>
      <w:r>
        <w:rPr>
          <w:color w:val="666666"/>
          <w:spacing w:val="-2"/>
        </w:rPr>
        <w:t xml:space="preserve"> </w:t>
      </w:r>
      <w:r>
        <w:rPr>
          <w:color w:val="666666"/>
          <w:w w:val="85"/>
        </w:rPr>
        <w:t>this</w:t>
      </w:r>
      <w:r>
        <w:rPr>
          <w:color w:val="666666"/>
          <w:spacing w:val="-2"/>
        </w:rPr>
        <w:t xml:space="preserve"> </w:t>
      </w:r>
      <w:r>
        <w:rPr>
          <w:color w:val="666666"/>
          <w:w w:val="85"/>
        </w:rPr>
        <w:t>report,</w:t>
      </w:r>
      <w:r>
        <w:rPr>
          <w:color w:val="666666"/>
          <w:spacing w:val="-2"/>
        </w:rPr>
        <w:t xml:space="preserve"> </w:t>
      </w:r>
      <w:r>
        <w:rPr>
          <w:color w:val="666666"/>
          <w:w w:val="85"/>
        </w:rPr>
        <w:t>where</w:t>
      </w:r>
      <w:r>
        <w:rPr>
          <w:color w:val="666666"/>
          <w:spacing w:val="-2"/>
        </w:rPr>
        <w:t xml:space="preserve"> </w:t>
      </w:r>
      <w:r>
        <w:rPr>
          <w:color w:val="666666"/>
          <w:w w:val="85"/>
        </w:rPr>
        <w:t>each</w:t>
      </w:r>
      <w:r>
        <w:rPr>
          <w:color w:val="666666"/>
          <w:spacing w:val="-2"/>
        </w:rPr>
        <w:t xml:space="preserve"> </w:t>
      </w:r>
      <w:r>
        <w:rPr>
          <w:color w:val="666666"/>
          <w:w w:val="85"/>
        </w:rPr>
        <w:t xml:space="preserve">mold </w:t>
      </w:r>
      <w:r>
        <w:rPr>
          <w:color w:val="666666"/>
          <w:w w:val="90"/>
        </w:rPr>
        <w:t>concentration</w:t>
      </w:r>
      <w:r>
        <w:rPr>
          <w:color w:val="666666"/>
          <w:spacing w:val="-7"/>
          <w:w w:val="90"/>
        </w:rPr>
        <w:t xml:space="preserve"> </w:t>
      </w:r>
      <w:r>
        <w:rPr>
          <w:color w:val="666666"/>
          <w:w w:val="90"/>
        </w:rPr>
        <w:t>is</w:t>
      </w:r>
      <w:r>
        <w:rPr>
          <w:color w:val="666666"/>
          <w:spacing w:val="-7"/>
          <w:w w:val="90"/>
        </w:rPr>
        <w:t xml:space="preserve"> </w:t>
      </w:r>
      <w:r>
        <w:rPr>
          <w:color w:val="666666"/>
          <w:w w:val="90"/>
        </w:rPr>
        <w:t>expressed</w:t>
      </w:r>
      <w:r>
        <w:rPr>
          <w:color w:val="666666"/>
          <w:spacing w:val="-7"/>
          <w:w w:val="90"/>
        </w:rPr>
        <w:t xml:space="preserve"> </w:t>
      </w:r>
      <w:r>
        <w:rPr>
          <w:color w:val="666666"/>
          <w:w w:val="90"/>
        </w:rPr>
        <w:t>as</w:t>
      </w:r>
      <w:r>
        <w:rPr>
          <w:color w:val="666666"/>
          <w:spacing w:val="-7"/>
          <w:w w:val="90"/>
        </w:rPr>
        <w:t xml:space="preserve"> </w:t>
      </w:r>
      <w:r>
        <w:rPr>
          <w:color w:val="666666"/>
          <w:w w:val="90"/>
        </w:rPr>
        <w:t>SE/mg</w:t>
      </w:r>
      <w:r>
        <w:rPr>
          <w:color w:val="666666"/>
          <w:spacing w:val="-7"/>
          <w:w w:val="90"/>
        </w:rPr>
        <w:t xml:space="preserve"> </w:t>
      </w:r>
      <w:r>
        <w:rPr>
          <w:color w:val="666666"/>
          <w:w w:val="90"/>
        </w:rPr>
        <w:t>(Spore</w:t>
      </w:r>
      <w:r>
        <w:rPr>
          <w:color w:val="666666"/>
          <w:spacing w:val="-7"/>
          <w:w w:val="90"/>
        </w:rPr>
        <w:t xml:space="preserve"> </w:t>
      </w:r>
      <w:r>
        <w:rPr>
          <w:color w:val="666666"/>
          <w:w w:val="90"/>
        </w:rPr>
        <w:t>Equivalent</w:t>
      </w:r>
      <w:r>
        <w:rPr>
          <w:color w:val="666666"/>
          <w:spacing w:val="-7"/>
          <w:w w:val="90"/>
        </w:rPr>
        <w:t xml:space="preserve"> </w:t>
      </w:r>
      <w:r>
        <w:rPr>
          <w:color w:val="666666"/>
          <w:w w:val="90"/>
        </w:rPr>
        <w:t>per</w:t>
      </w:r>
      <w:r>
        <w:rPr>
          <w:color w:val="666666"/>
          <w:spacing w:val="-7"/>
          <w:w w:val="90"/>
        </w:rPr>
        <w:t xml:space="preserve"> </w:t>
      </w:r>
      <w:r>
        <w:rPr>
          <w:color w:val="666666"/>
          <w:w w:val="90"/>
        </w:rPr>
        <w:t>mg</w:t>
      </w:r>
      <w:r>
        <w:rPr>
          <w:color w:val="666666"/>
          <w:spacing w:val="-7"/>
          <w:w w:val="90"/>
        </w:rPr>
        <w:t xml:space="preserve"> </w:t>
      </w:r>
      <w:r>
        <w:rPr>
          <w:color w:val="666666"/>
          <w:w w:val="90"/>
        </w:rPr>
        <w:t>of</w:t>
      </w:r>
      <w:r>
        <w:rPr>
          <w:color w:val="666666"/>
          <w:spacing w:val="-7"/>
          <w:w w:val="90"/>
        </w:rPr>
        <w:t xml:space="preserve"> </w:t>
      </w:r>
      <w:r>
        <w:rPr>
          <w:color w:val="666666"/>
          <w:w w:val="90"/>
        </w:rPr>
        <w:t>dust).</w:t>
      </w:r>
    </w:p>
    <w:p w14:paraId="0F80DDA8" w14:textId="77777777" w:rsidR="00CC2EEA" w:rsidRDefault="00CC2EEA">
      <w:pPr>
        <w:pStyle w:val="BodyText"/>
      </w:pPr>
    </w:p>
    <w:p w14:paraId="5DC420E4" w14:textId="77777777" w:rsidR="00CC2EEA" w:rsidRDefault="00CC2EEA">
      <w:pPr>
        <w:pStyle w:val="BodyText"/>
      </w:pPr>
    </w:p>
    <w:p w14:paraId="482EA0C5" w14:textId="77777777" w:rsidR="00CC2EEA" w:rsidRDefault="00CC2EEA">
      <w:pPr>
        <w:pStyle w:val="BodyText"/>
        <w:spacing w:before="25"/>
      </w:pPr>
    </w:p>
    <w:p w14:paraId="3FDA8C85" w14:textId="77777777" w:rsidR="00CC2EEA" w:rsidRDefault="00CC2EEA">
      <w:pPr>
        <w:pStyle w:val="Heading3"/>
        <w:spacing w:line="256" w:lineRule="auto"/>
      </w:pPr>
      <w:r>
        <w:rPr>
          <w:i/>
          <w:color w:val="666666"/>
          <w:w w:val="85"/>
        </w:rPr>
        <w:t>NB:</w:t>
      </w:r>
      <w:r>
        <w:rPr>
          <w:i/>
          <w:color w:val="666666"/>
          <w:spacing w:val="-2"/>
        </w:rPr>
        <w:t xml:space="preserve"> </w:t>
      </w:r>
      <w:r>
        <w:rPr>
          <w:i/>
          <w:color w:val="666666"/>
          <w:w w:val="85"/>
        </w:rPr>
        <w:t>Interpretation</w:t>
      </w:r>
      <w:r>
        <w:rPr>
          <w:i/>
          <w:color w:val="666666"/>
          <w:spacing w:val="-2"/>
        </w:rPr>
        <w:t xml:space="preserve"> </w:t>
      </w:r>
      <w:r>
        <w:rPr>
          <w:i/>
          <w:color w:val="666666"/>
          <w:w w:val="85"/>
        </w:rPr>
        <w:t>of</w:t>
      </w:r>
      <w:r>
        <w:rPr>
          <w:i/>
          <w:color w:val="666666"/>
          <w:spacing w:val="-2"/>
        </w:rPr>
        <w:t xml:space="preserve"> </w:t>
      </w:r>
      <w:proofErr w:type="gramStart"/>
      <w:r>
        <w:rPr>
          <w:i/>
          <w:color w:val="666666"/>
          <w:w w:val="85"/>
        </w:rPr>
        <w:t>the</w:t>
      </w:r>
      <w:r>
        <w:rPr>
          <w:i/>
          <w:color w:val="666666"/>
          <w:spacing w:val="-2"/>
        </w:rPr>
        <w:t xml:space="preserve"> </w:t>
      </w:r>
      <w:r>
        <w:rPr>
          <w:i/>
          <w:color w:val="666666"/>
          <w:w w:val="85"/>
        </w:rPr>
        <w:t>nature</w:t>
      </w:r>
      <w:proofErr w:type="gramEnd"/>
      <w:r>
        <w:rPr>
          <w:i/>
          <w:color w:val="666666"/>
          <w:w w:val="85"/>
        </w:rPr>
        <w:t>,</w:t>
      </w:r>
      <w:r>
        <w:rPr>
          <w:i/>
          <w:color w:val="666666"/>
          <w:spacing w:val="-2"/>
        </w:rPr>
        <w:t xml:space="preserve"> </w:t>
      </w:r>
      <w:r>
        <w:rPr>
          <w:i/>
          <w:color w:val="666666"/>
          <w:w w:val="85"/>
        </w:rPr>
        <w:t>conditions,</w:t>
      </w:r>
      <w:r>
        <w:rPr>
          <w:i/>
          <w:color w:val="666666"/>
          <w:spacing w:val="-2"/>
        </w:rPr>
        <w:t xml:space="preserve"> </w:t>
      </w:r>
      <w:r>
        <w:rPr>
          <w:i/>
          <w:color w:val="666666"/>
          <w:w w:val="85"/>
        </w:rPr>
        <w:t>pathogenicity,</w:t>
      </w:r>
      <w:r>
        <w:rPr>
          <w:i/>
          <w:color w:val="666666"/>
          <w:spacing w:val="-2"/>
        </w:rPr>
        <w:t xml:space="preserve"> </w:t>
      </w:r>
      <w:r>
        <w:rPr>
          <w:i/>
          <w:color w:val="666666"/>
          <w:w w:val="85"/>
        </w:rPr>
        <w:t>toxicity,</w:t>
      </w:r>
      <w:r>
        <w:rPr>
          <w:i/>
          <w:color w:val="666666"/>
          <w:spacing w:val="-2"/>
        </w:rPr>
        <w:t xml:space="preserve"> </w:t>
      </w:r>
      <w:r>
        <w:rPr>
          <w:i/>
          <w:color w:val="666666"/>
          <w:w w:val="85"/>
        </w:rPr>
        <w:t>or</w:t>
      </w:r>
      <w:r>
        <w:rPr>
          <w:i/>
          <w:color w:val="666666"/>
          <w:spacing w:val="-2"/>
        </w:rPr>
        <w:t xml:space="preserve"> </w:t>
      </w:r>
      <w:r>
        <w:rPr>
          <w:i/>
          <w:color w:val="666666"/>
          <w:w w:val="85"/>
        </w:rPr>
        <w:t>other</w:t>
      </w:r>
      <w:r>
        <w:rPr>
          <w:i/>
          <w:color w:val="666666"/>
          <w:spacing w:val="-2"/>
        </w:rPr>
        <w:t xml:space="preserve"> </w:t>
      </w:r>
      <w:r>
        <w:rPr>
          <w:i/>
          <w:color w:val="666666"/>
          <w:w w:val="85"/>
        </w:rPr>
        <w:t>information</w:t>
      </w:r>
      <w:r>
        <w:rPr>
          <w:i/>
          <w:color w:val="666666"/>
          <w:spacing w:val="-2"/>
        </w:rPr>
        <w:t xml:space="preserve"> </w:t>
      </w:r>
      <w:r>
        <w:rPr>
          <w:i/>
          <w:color w:val="666666"/>
          <w:w w:val="85"/>
        </w:rPr>
        <w:t>about</w:t>
      </w:r>
      <w:r>
        <w:rPr>
          <w:i/>
          <w:color w:val="666666"/>
          <w:spacing w:val="-2"/>
        </w:rPr>
        <w:t xml:space="preserve"> </w:t>
      </w:r>
      <w:r>
        <w:rPr>
          <w:i/>
          <w:color w:val="666666"/>
          <w:w w:val="85"/>
        </w:rPr>
        <w:t>mold</w:t>
      </w:r>
      <w:r>
        <w:rPr>
          <w:i/>
          <w:color w:val="666666"/>
          <w:spacing w:val="-2"/>
        </w:rPr>
        <w:t xml:space="preserve"> </w:t>
      </w:r>
      <w:r>
        <w:rPr>
          <w:i/>
          <w:color w:val="666666"/>
          <w:w w:val="85"/>
        </w:rPr>
        <w:t>species</w:t>
      </w:r>
      <w:r>
        <w:rPr>
          <w:i/>
          <w:color w:val="666666"/>
          <w:spacing w:val="-2"/>
        </w:rPr>
        <w:t xml:space="preserve"> </w:t>
      </w:r>
      <w:r>
        <w:rPr>
          <w:i/>
          <w:color w:val="666666"/>
          <w:w w:val="85"/>
        </w:rPr>
        <w:t>must</w:t>
      </w:r>
      <w:r>
        <w:rPr>
          <w:i/>
          <w:color w:val="666666"/>
          <w:spacing w:val="-2"/>
        </w:rPr>
        <w:t xml:space="preserve"> </w:t>
      </w:r>
      <w:r>
        <w:rPr>
          <w:i/>
          <w:color w:val="666666"/>
          <w:w w:val="85"/>
        </w:rPr>
        <w:t>be</w:t>
      </w:r>
      <w:r>
        <w:rPr>
          <w:i/>
          <w:color w:val="666666"/>
          <w:spacing w:val="-2"/>
        </w:rPr>
        <w:t xml:space="preserve"> </w:t>
      </w:r>
      <w:r>
        <w:rPr>
          <w:i/>
          <w:color w:val="666666"/>
          <w:w w:val="85"/>
        </w:rPr>
        <w:t>discussed</w:t>
      </w:r>
      <w:r>
        <w:rPr>
          <w:i/>
          <w:color w:val="666666"/>
          <w:spacing w:val="-2"/>
        </w:rPr>
        <w:t xml:space="preserve"> </w:t>
      </w:r>
      <w:r>
        <w:rPr>
          <w:i/>
          <w:color w:val="666666"/>
          <w:w w:val="85"/>
        </w:rPr>
        <w:t>in</w:t>
      </w:r>
      <w:r>
        <w:rPr>
          <w:i/>
          <w:color w:val="666666"/>
          <w:spacing w:val="-2"/>
        </w:rPr>
        <w:t xml:space="preserve"> </w:t>
      </w:r>
      <w:r>
        <w:rPr>
          <w:i/>
          <w:color w:val="666666"/>
          <w:w w:val="85"/>
        </w:rPr>
        <w:t>consultation</w:t>
      </w:r>
      <w:r>
        <w:rPr>
          <w:i/>
          <w:color w:val="666666"/>
          <w:spacing w:val="-2"/>
        </w:rPr>
        <w:t xml:space="preserve"> </w:t>
      </w:r>
      <w:r>
        <w:rPr>
          <w:i/>
          <w:color w:val="666666"/>
          <w:w w:val="85"/>
        </w:rPr>
        <w:t>with</w:t>
      </w:r>
      <w:r>
        <w:rPr>
          <w:i/>
          <w:color w:val="666666"/>
          <w:spacing w:val="-2"/>
        </w:rPr>
        <w:t xml:space="preserve"> </w:t>
      </w:r>
      <w:r>
        <w:rPr>
          <w:i/>
          <w:color w:val="666666"/>
          <w:w w:val="85"/>
        </w:rPr>
        <w:t>a</w:t>
      </w:r>
      <w:r>
        <w:rPr>
          <w:i/>
          <w:color w:val="666666"/>
          <w:spacing w:val="-2"/>
        </w:rPr>
        <w:t xml:space="preserve"> </w:t>
      </w:r>
      <w:r>
        <w:rPr>
          <w:i/>
          <w:color w:val="666666"/>
          <w:w w:val="85"/>
        </w:rPr>
        <w:t>specialist.</w:t>
      </w:r>
      <w:r>
        <w:rPr>
          <w:i/>
          <w:color w:val="666666"/>
          <w:spacing w:val="-2"/>
        </w:rPr>
        <w:t xml:space="preserve"> </w:t>
      </w:r>
      <w:r>
        <w:rPr>
          <w:i/>
          <w:color w:val="666666"/>
          <w:w w:val="85"/>
        </w:rPr>
        <w:t>Ref</w:t>
      </w:r>
      <w:r>
        <w:rPr>
          <w:i/>
          <w:color w:val="666666"/>
          <w:spacing w:val="-2"/>
        </w:rPr>
        <w:t xml:space="preserve"> </w:t>
      </w:r>
      <w:r>
        <w:rPr>
          <w:i/>
          <w:color w:val="666666"/>
          <w:w w:val="85"/>
        </w:rPr>
        <w:t>"Development</w:t>
      </w:r>
      <w:r>
        <w:rPr>
          <w:i/>
          <w:color w:val="666666"/>
          <w:spacing w:val="-2"/>
        </w:rPr>
        <w:t xml:space="preserve"> </w:t>
      </w:r>
      <w:r>
        <w:rPr>
          <w:i/>
          <w:color w:val="666666"/>
          <w:w w:val="85"/>
        </w:rPr>
        <w:t>of</w:t>
      </w:r>
      <w:r>
        <w:rPr>
          <w:i/>
          <w:color w:val="666666"/>
          <w:spacing w:val="-2"/>
        </w:rPr>
        <w:t xml:space="preserve"> </w:t>
      </w:r>
      <w:r>
        <w:rPr>
          <w:i/>
          <w:color w:val="666666"/>
          <w:w w:val="85"/>
        </w:rPr>
        <w:t>an</w:t>
      </w:r>
      <w:r>
        <w:rPr>
          <w:i/>
          <w:color w:val="666666"/>
          <w:spacing w:val="-2"/>
        </w:rPr>
        <w:t xml:space="preserve"> </w:t>
      </w:r>
      <w:r>
        <w:rPr>
          <w:i/>
          <w:color w:val="666666"/>
          <w:w w:val="85"/>
        </w:rPr>
        <w:t>Environmental</w:t>
      </w:r>
      <w:r>
        <w:rPr>
          <w:i/>
          <w:color w:val="666666"/>
          <w:spacing w:val="-2"/>
        </w:rPr>
        <w:t xml:space="preserve"> </w:t>
      </w:r>
      <w:r>
        <w:rPr>
          <w:i/>
          <w:color w:val="666666"/>
          <w:w w:val="85"/>
        </w:rPr>
        <w:t>Relative</w:t>
      </w:r>
      <w:r>
        <w:rPr>
          <w:i/>
          <w:color w:val="666666"/>
          <w:spacing w:val="-2"/>
        </w:rPr>
        <w:t xml:space="preserve"> </w:t>
      </w:r>
      <w:r>
        <w:rPr>
          <w:i/>
          <w:color w:val="666666"/>
          <w:w w:val="85"/>
        </w:rPr>
        <w:t>Moldiness</w:t>
      </w:r>
      <w:r>
        <w:rPr>
          <w:i/>
          <w:color w:val="666666"/>
          <w:spacing w:val="-2"/>
        </w:rPr>
        <w:t xml:space="preserve"> </w:t>
      </w:r>
      <w:r>
        <w:rPr>
          <w:i/>
          <w:color w:val="666666"/>
          <w:w w:val="85"/>
        </w:rPr>
        <w:t>index</w:t>
      </w:r>
      <w:r>
        <w:rPr>
          <w:i/>
          <w:color w:val="666666"/>
          <w:spacing w:val="-2"/>
        </w:rPr>
        <w:t xml:space="preserve"> </w:t>
      </w:r>
      <w:r>
        <w:rPr>
          <w:i/>
          <w:color w:val="666666"/>
          <w:w w:val="85"/>
        </w:rPr>
        <w:t>for</w:t>
      </w:r>
      <w:r>
        <w:rPr>
          <w:i/>
          <w:color w:val="666666"/>
          <w:spacing w:val="-2"/>
        </w:rPr>
        <w:t xml:space="preserve"> </w:t>
      </w:r>
      <w:r>
        <w:rPr>
          <w:i/>
          <w:color w:val="666666"/>
          <w:w w:val="85"/>
        </w:rPr>
        <w:t>US</w:t>
      </w:r>
      <w:r>
        <w:rPr>
          <w:i/>
          <w:color w:val="666666"/>
          <w:spacing w:val="-2"/>
        </w:rPr>
        <w:t xml:space="preserve"> </w:t>
      </w:r>
      <w:r>
        <w:rPr>
          <w:i/>
          <w:color w:val="666666"/>
          <w:w w:val="85"/>
        </w:rPr>
        <w:t>homes"</w:t>
      </w:r>
      <w:r>
        <w:rPr>
          <w:color w:val="666666"/>
          <w:w w:val="85"/>
        </w:rPr>
        <w:t xml:space="preserve"> </w:t>
      </w:r>
      <w:r>
        <w:rPr>
          <w:color w:val="666666"/>
          <w:w w:val="90"/>
        </w:rPr>
        <w:t>Vesper</w:t>
      </w:r>
      <w:r>
        <w:rPr>
          <w:color w:val="666666"/>
          <w:spacing w:val="-3"/>
          <w:w w:val="90"/>
        </w:rPr>
        <w:t xml:space="preserve"> </w:t>
      </w:r>
      <w:r>
        <w:rPr>
          <w:color w:val="666666"/>
          <w:w w:val="90"/>
        </w:rPr>
        <w:t>S.</w:t>
      </w:r>
      <w:r>
        <w:rPr>
          <w:color w:val="666666"/>
          <w:spacing w:val="-3"/>
          <w:w w:val="90"/>
        </w:rPr>
        <w:t xml:space="preserve"> </w:t>
      </w:r>
      <w:r>
        <w:rPr>
          <w:color w:val="666666"/>
          <w:w w:val="90"/>
        </w:rPr>
        <w:t>et</w:t>
      </w:r>
      <w:r>
        <w:rPr>
          <w:color w:val="666666"/>
          <w:spacing w:val="-3"/>
          <w:w w:val="90"/>
        </w:rPr>
        <w:t xml:space="preserve"> </w:t>
      </w:r>
      <w:r>
        <w:rPr>
          <w:color w:val="666666"/>
          <w:w w:val="90"/>
        </w:rPr>
        <w:t>al,</w:t>
      </w:r>
      <w:r>
        <w:rPr>
          <w:color w:val="666666"/>
          <w:spacing w:val="-3"/>
          <w:w w:val="90"/>
        </w:rPr>
        <w:t xml:space="preserve"> </w:t>
      </w:r>
      <w:r>
        <w:rPr>
          <w:color w:val="666666"/>
          <w:w w:val="90"/>
        </w:rPr>
        <w:t>Occupational</w:t>
      </w:r>
      <w:r>
        <w:rPr>
          <w:color w:val="666666"/>
          <w:spacing w:val="-3"/>
          <w:w w:val="90"/>
        </w:rPr>
        <w:t xml:space="preserve"> </w:t>
      </w:r>
      <w:r>
        <w:rPr>
          <w:color w:val="666666"/>
          <w:w w:val="90"/>
        </w:rPr>
        <w:t>Env.</w:t>
      </w:r>
      <w:r>
        <w:rPr>
          <w:color w:val="666666"/>
          <w:spacing w:val="-3"/>
          <w:w w:val="90"/>
        </w:rPr>
        <w:t xml:space="preserve"> </w:t>
      </w:r>
      <w:r>
        <w:rPr>
          <w:color w:val="666666"/>
          <w:w w:val="90"/>
        </w:rPr>
        <w:t>Med,</w:t>
      </w:r>
      <w:r>
        <w:rPr>
          <w:color w:val="666666"/>
          <w:spacing w:val="-3"/>
          <w:w w:val="90"/>
        </w:rPr>
        <w:t xml:space="preserve"> </w:t>
      </w:r>
      <w:r>
        <w:rPr>
          <w:color w:val="666666"/>
          <w:w w:val="90"/>
        </w:rPr>
        <w:t>49,</w:t>
      </w:r>
      <w:r>
        <w:rPr>
          <w:color w:val="666666"/>
          <w:spacing w:val="-3"/>
          <w:w w:val="90"/>
        </w:rPr>
        <w:t xml:space="preserve"> </w:t>
      </w:r>
      <w:r>
        <w:rPr>
          <w:color w:val="666666"/>
          <w:w w:val="90"/>
        </w:rPr>
        <w:t>829</w:t>
      </w:r>
      <w:r>
        <w:rPr>
          <w:color w:val="666666"/>
          <w:spacing w:val="-3"/>
          <w:w w:val="90"/>
        </w:rPr>
        <w:t xml:space="preserve"> </w:t>
      </w:r>
      <w:r>
        <w:rPr>
          <w:color w:val="666666"/>
          <w:w w:val="90"/>
        </w:rPr>
        <w:t>–</w:t>
      </w:r>
      <w:r>
        <w:rPr>
          <w:color w:val="666666"/>
          <w:spacing w:val="-3"/>
          <w:w w:val="90"/>
        </w:rPr>
        <w:t xml:space="preserve"> </w:t>
      </w:r>
      <w:r>
        <w:rPr>
          <w:color w:val="666666"/>
          <w:w w:val="90"/>
        </w:rPr>
        <w:t>833.</w:t>
      </w:r>
    </w:p>
    <w:p w14:paraId="3E4D93D2" w14:textId="77777777" w:rsidR="00CC2EEA" w:rsidRDefault="00CC2EEA">
      <w:pPr>
        <w:pStyle w:val="BodyText"/>
        <w:rPr>
          <w:rFonts w:ascii="Courier New"/>
          <w:b/>
          <w:i/>
        </w:rPr>
      </w:pPr>
    </w:p>
    <w:p w14:paraId="412CC065" w14:textId="77777777" w:rsidR="00CC2EEA" w:rsidRDefault="00CC2EEA">
      <w:pPr>
        <w:pStyle w:val="BodyText"/>
        <w:rPr>
          <w:rFonts w:ascii="Courier New"/>
          <w:b/>
          <w:i/>
        </w:rPr>
      </w:pPr>
    </w:p>
    <w:p w14:paraId="6CDDCC1D" w14:textId="77777777" w:rsidR="00CC2EEA" w:rsidRDefault="00CC2EEA">
      <w:pPr>
        <w:pStyle w:val="BodyText"/>
        <w:rPr>
          <w:rFonts w:ascii="Courier New"/>
          <w:b/>
          <w:i/>
        </w:rPr>
      </w:pPr>
    </w:p>
    <w:p w14:paraId="13EC642E" w14:textId="77777777" w:rsidR="00CC2EEA" w:rsidRDefault="00CC2EEA">
      <w:pPr>
        <w:pStyle w:val="BodyText"/>
        <w:spacing w:before="27"/>
        <w:rPr>
          <w:rFonts w:ascii="Courier New"/>
          <w:b/>
          <w:i/>
        </w:rPr>
      </w:pPr>
    </w:p>
    <w:p w14:paraId="6ECC050F" w14:textId="77777777" w:rsidR="00CC2EEA" w:rsidRDefault="00CC2EEA">
      <w:pPr>
        <w:pStyle w:val="BodyText"/>
        <w:ind w:right="1543"/>
        <w:jc w:val="right"/>
        <w:rPr>
          <w:rFonts w:ascii="Century Gothic"/>
        </w:rPr>
      </w:pPr>
      <w:r>
        <w:rPr>
          <w:rFonts w:ascii="Century Gothic"/>
          <w:noProof/>
        </w:rPr>
        <mc:AlternateContent>
          <mc:Choice Requires="wps">
            <w:drawing>
              <wp:anchor distT="0" distB="0" distL="0" distR="0" simplePos="0" relativeHeight="251661312" behindDoc="1" locked="0" layoutInCell="1" allowOverlap="1" wp14:anchorId="39B059F4" wp14:editId="3D77A900">
                <wp:simplePos x="0" y="0"/>
                <wp:positionH relativeFrom="page">
                  <wp:posOffset>635110</wp:posOffset>
                </wp:positionH>
                <wp:positionV relativeFrom="paragraph">
                  <wp:posOffset>88708</wp:posOffset>
                </wp:positionV>
                <wp:extent cx="6501130" cy="127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1130" cy="1270"/>
                        </a:xfrm>
                        <a:custGeom>
                          <a:avLst/>
                          <a:gdLst/>
                          <a:ahLst/>
                          <a:cxnLst/>
                          <a:rect l="l" t="t" r="r" b="b"/>
                          <a:pathLst>
                            <a:path w="6501130">
                              <a:moveTo>
                                <a:pt x="0" y="0"/>
                              </a:moveTo>
                              <a:lnTo>
                                <a:pt x="6501060" y="0"/>
                              </a:lnTo>
                            </a:path>
                          </a:pathLst>
                        </a:custGeom>
                        <a:ln w="441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D19CCE9" id="Graphic 7" o:spid="_x0000_s1026" style="position:absolute;margin-left:50pt;margin-top:7pt;width:511.9pt;height:.1pt;z-index:-251655168;visibility:visible;mso-wrap-style:square;mso-wrap-distance-left:0;mso-wrap-distance-top:0;mso-wrap-distance-right:0;mso-wrap-distance-bottom:0;mso-position-horizontal:absolute;mso-position-horizontal-relative:page;mso-position-vertical:absolute;mso-position-vertical-relative:text;v-text-anchor:top" coordsize="65011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" path="m,l6501060,e" filled="f" strokeweight=".1225mm">
                <v:path arrowok="t"/>
                <w10:wrap type="topAndBottom" anchorx="page"/>
              </v:shape>
            </w:pict>
          </mc:Fallback>
        </mc:AlternateContent>
      </w:r>
      <w:r>
        <w:rPr>
          <w:rFonts w:ascii="Century Gothic"/>
        </w:rPr>
        <w:t>Page</w:t>
      </w:r>
      <w:r>
        <w:rPr>
          <w:rFonts w:ascii="Century Gothic"/>
          <w:spacing w:val="-4"/>
        </w:rPr>
        <w:t xml:space="preserve"> </w:t>
      </w:r>
      <w:r>
        <w:rPr>
          <w:rFonts w:ascii="Century Gothic"/>
        </w:rPr>
        <w:t>1</w:t>
      </w:r>
      <w:r>
        <w:rPr>
          <w:rFonts w:ascii="Century Gothic"/>
          <w:spacing w:val="-3"/>
        </w:rPr>
        <w:t xml:space="preserve"> </w:t>
      </w:r>
      <w:r>
        <w:rPr>
          <w:rFonts w:ascii="Century Gothic"/>
        </w:rPr>
        <w:t>of</w:t>
      </w:r>
      <w:r>
        <w:rPr>
          <w:rFonts w:ascii="Century Gothic"/>
          <w:spacing w:val="-3"/>
        </w:rPr>
        <w:t xml:space="preserve"> </w:t>
      </w:r>
      <w:r>
        <w:rPr>
          <w:rFonts w:ascii="Century Gothic"/>
          <w:spacing w:val="-10"/>
        </w:rPr>
        <w:t>3</w:t>
      </w:r>
    </w:p>
    <w:p w14:paraId="23EB142D" w14:textId="77777777" w:rsidR="00CC2EEA" w:rsidRDefault="00CC2EEA">
      <w:pPr>
        <w:spacing w:before="21"/>
        <w:ind w:right="1"/>
        <w:jc w:val="center"/>
        <w:rPr>
          <w:rFonts w:ascii="Calibri"/>
          <w:b/>
          <w:i/>
          <w:sz w:val="8"/>
        </w:rPr>
      </w:pPr>
      <w:r>
        <w:rPr>
          <w:rFonts w:ascii="Calibri"/>
          <w:b/>
          <w:i/>
          <w:color w:val="424242"/>
          <w:w w:val="135"/>
          <w:sz w:val="8"/>
        </w:rPr>
        <w:t>Lis Biotech</w:t>
      </w:r>
      <w:r>
        <w:rPr>
          <w:rFonts w:ascii="Calibri"/>
          <w:b/>
          <w:i/>
          <w:color w:val="424242"/>
          <w:spacing w:val="1"/>
          <w:w w:val="135"/>
          <w:sz w:val="8"/>
        </w:rPr>
        <w:t xml:space="preserve"> </w:t>
      </w:r>
      <w:r>
        <w:rPr>
          <w:rFonts w:ascii="Calibri"/>
          <w:b/>
          <w:i/>
          <w:color w:val="424242"/>
          <w:spacing w:val="-5"/>
          <w:w w:val="135"/>
          <w:sz w:val="8"/>
        </w:rPr>
        <w:t>LLC</w:t>
      </w:r>
    </w:p>
    <w:p w14:paraId="0C71C26A" w14:textId="77777777" w:rsidR="00CC2EEA" w:rsidRDefault="00CC2EEA">
      <w:pPr>
        <w:tabs>
          <w:tab w:val="left" w:pos="2901"/>
          <w:tab w:val="left" w:pos="4333"/>
        </w:tabs>
        <w:spacing w:before="41"/>
        <w:ind w:right="1"/>
        <w:jc w:val="center"/>
        <w:rPr>
          <w:sz w:val="9"/>
        </w:rPr>
      </w:pPr>
      <w:r>
        <w:rPr>
          <w:color w:val="424242"/>
          <w:sz w:val="9"/>
        </w:rPr>
        <w:t>4242</w:t>
      </w:r>
      <w:r>
        <w:rPr>
          <w:color w:val="424242"/>
          <w:spacing w:val="13"/>
          <w:sz w:val="9"/>
        </w:rPr>
        <w:t xml:space="preserve"> </w:t>
      </w:r>
      <w:r>
        <w:rPr>
          <w:color w:val="424242"/>
          <w:sz w:val="9"/>
        </w:rPr>
        <w:t>Medical</w:t>
      </w:r>
      <w:r>
        <w:rPr>
          <w:color w:val="424242"/>
          <w:spacing w:val="13"/>
          <w:sz w:val="9"/>
        </w:rPr>
        <w:t xml:space="preserve"> </w:t>
      </w:r>
      <w:r>
        <w:rPr>
          <w:color w:val="424242"/>
          <w:sz w:val="9"/>
        </w:rPr>
        <w:t>Drive</w:t>
      </w:r>
      <w:r>
        <w:rPr>
          <w:color w:val="424242"/>
          <w:spacing w:val="14"/>
          <w:sz w:val="9"/>
        </w:rPr>
        <w:t xml:space="preserve"> </w:t>
      </w:r>
      <w:r>
        <w:rPr>
          <w:color w:val="424242"/>
          <w:sz w:val="9"/>
        </w:rPr>
        <w:t>Ste</w:t>
      </w:r>
      <w:r>
        <w:rPr>
          <w:color w:val="424242"/>
          <w:spacing w:val="13"/>
          <w:sz w:val="9"/>
        </w:rPr>
        <w:t xml:space="preserve"> </w:t>
      </w:r>
      <w:r>
        <w:rPr>
          <w:color w:val="424242"/>
          <w:sz w:val="9"/>
        </w:rPr>
        <w:t>7325,</w:t>
      </w:r>
      <w:r>
        <w:rPr>
          <w:color w:val="424242"/>
          <w:spacing w:val="14"/>
          <w:sz w:val="9"/>
        </w:rPr>
        <w:t xml:space="preserve"> </w:t>
      </w:r>
      <w:r>
        <w:rPr>
          <w:color w:val="424242"/>
          <w:sz w:val="9"/>
        </w:rPr>
        <w:t>San</w:t>
      </w:r>
      <w:r>
        <w:rPr>
          <w:color w:val="424242"/>
          <w:spacing w:val="13"/>
          <w:sz w:val="9"/>
        </w:rPr>
        <w:t xml:space="preserve"> </w:t>
      </w:r>
      <w:r>
        <w:rPr>
          <w:color w:val="424242"/>
          <w:sz w:val="9"/>
        </w:rPr>
        <w:t>Antonio</w:t>
      </w:r>
      <w:r>
        <w:rPr>
          <w:color w:val="424242"/>
          <w:spacing w:val="13"/>
          <w:sz w:val="9"/>
        </w:rPr>
        <w:t xml:space="preserve"> </w:t>
      </w:r>
      <w:r>
        <w:rPr>
          <w:color w:val="424242"/>
          <w:sz w:val="9"/>
        </w:rPr>
        <w:t>Tx</w:t>
      </w:r>
      <w:r>
        <w:rPr>
          <w:color w:val="424242"/>
          <w:spacing w:val="14"/>
          <w:sz w:val="9"/>
        </w:rPr>
        <w:t xml:space="preserve"> </w:t>
      </w:r>
      <w:r>
        <w:rPr>
          <w:color w:val="424242"/>
          <w:spacing w:val="-4"/>
          <w:sz w:val="9"/>
        </w:rPr>
        <w:t>78229</w:t>
      </w:r>
      <w:r>
        <w:rPr>
          <w:color w:val="424242"/>
          <w:sz w:val="9"/>
        </w:rPr>
        <w:tab/>
      </w:r>
      <w:r>
        <w:rPr>
          <w:color w:val="424242"/>
          <w:spacing w:val="-2"/>
          <w:sz w:val="9"/>
        </w:rPr>
        <w:t>+1</w:t>
      </w:r>
      <w:r>
        <w:rPr>
          <w:color w:val="424242"/>
          <w:spacing w:val="-3"/>
          <w:sz w:val="9"/>
        </w:rPr>
        <w:t xml:space="preserve"> </w:t>
      </w:r>
      <w:r>
        <w:rPr>
          <w:color w:val="424242"/>
          <w:spacing w:val="-2"/>
          <w:sz w:val="9"/>
        </w:rPr>
        <w:t>(210) 310 -</w:t>
      </w:r>
      <w:r>
        <w:rPr>
          <w:color w:val="424242"/>
          <w:spacing w:val="-3"/>
          <w:sz w:val="9"/>
        </w:rPr>
        <w:t xml:space="preserve"> </w:t>
      </w:r>
      <w:r>
        <w:rPr>
          <w:color w:val="424242"/>
          <w:spacing w:val="-4"/>
          <w:sz w:val="9"/>
        </w:rPr>
        <w:t>3089</w:t>
      </w:r>
      <w:r>
        <w:rPr>
          <w:color w:val="424242"/>
          <w:sz w:val="9"/>
        </w:rPr>
        <w:tab/>
      </w:r>
      <w:hyperlink r:id="rId14">
        <w:r>
          <w:rPr>
            <w:color w:val="1154CC"/>
            <w:spacing w:val="-2"/>
            <w:sz w:val="9"/>
            <w:u w:val="single" w:color="1154CC"/>
          </w:rPr>
          <w:t>www.lisbiotech.com</w:t>
        </w:r>
      </w:hyperlink>
    </w:p>
    <w:p w14:paraId="033C1B9A" w14:textId="77777777" w:rsidR="00CC2EEA" w:rsidRDefault="00CC2EEA">
      <w:pPr>
        <w:jc w:val="center"/>
        <w:rPr>
          <w:sz w:val="9"/>
        </w:rPr>
        <w:sectPr w:rsidR="00CC2EEA" w:rsidSect="00CC2EEA">
          <w:type w:val="continuous"/>
          <w:pgSz w:w="12240" w:h="15840"/>
          <w:pgMar w:top="1740" w:right="720" w:bottom="280" w:left="720" w:header="1086" w:footer="0" w:gutter="0"/>
          <w:cols w:space="720"/>
        </w:sectPr>
      </w:pPr>
    </w:p>
    <w:tbl>
      <w:tblPr>
        <w:tblW w:w="0" w:type="auto"/>
        <w:tblInd w:w="30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07"/>
        <w:gridCol w:w="882"/>
        <w:gridCol w:w="160"/>
        <w:gridCol w:w="160"/>
        <w:gridCol w:w="160"/>
        <w:gridCol w:w="160"/>
        <w:gridCol w:w="195"/>
        <w:gridCol w:w="1258"/>
        <w:gridCol w:w="1258"/>
        <w:gridCol w:w="1258"/>
        <w:gridCol w:w="1258"/>
        <w:gridCol w:w="1258"/>
        <w:gridCol w:w="1723"/>
      </w:tblGrid>
      <w:tr w:rsidR="00CC2EEA" w14:paraId="2E1313D1" w14:textId="77777777">
        <w:trPr>
          <w:trHeight w:val="136"/>
        </w:trPr>
        <w:tc>
          <w:tcPr>
            <w:tcW w:w="507" w:type="dxa"/>
            <w:tcBorders>
              <w:left w:val="nil"/>
              <w:bottom w:val="single" w:sz="4" w:space="0" w:color="FFFFFF"/>
              <w:right w:val="single" w:sz="4" w:space="0" w:color="FFFFFF"/>
            </w:tcBorders>
          </w:tcPr>
          <w:p w14:paraId="33FB942D" w14:textId="77777777" w:rsidR="00CC2EEA" w:rsidRDefault="00CC2EEA">
            <w:pPr>
              <w:pStyle w:val="TableParagraph"/>
              <w:rPr>
                <w:rFonts w:ascii="Times New Roman"/>
                <w:sz w:val="8"/>
              </w:rPr>
            </w:pPr>
          </w:p>
        </w:tc>
        <w:tc>
          <w:tcPr>
            <w:tcW w:w="882" w:type="dxa"/>
            <w:tcBorders>
              <w:left w:val="single" w:sz="4" w:space="0" w:color="FFFFFF"/>
              <w:bottom w:val="single" w:sz="4" w:space="0" w:color="FFFFFF"/>
              <w:right w:val="single" w:sz="4" w:space="0" w:color="FFFFFF"/>
            </w:tcBorders>
          </w:tcPr>
          <w:p w14:paraId="557042CA" w14:textId="77777777" w:rsidR="00CC2EEA" w:rsidRDefault="00CC2EEA">
            <w:pPr>
              <w:pStyle w:val="TableParagraph"/>
              <w:rPr>
                <w:rFonts w:ascii="Times New Roman"/>
                <w:sz w:val="8"/>
              </w:rPr>
            </w:pPr>
          </w:p>
        </w:tc>
        <w:tc>
          <w:tcPr>
            <w:tcW w:w="160" w:type="dxa"/>
            <w:tcBorders>
              <w:left w:val="single" w:sz="4" w:space="0" w:color="FFFFFF"/>
              <w:bottom w:val="single" w:sz="4" w:space="0" w:color="FFFFFF"/>
              <w:right w:val="single" w:sz="4" w:space="0" w:color="FFFFFF"/>
            </w:tcBorders>
          </w:tcPr>
          <w:p w14:paraId="4EBF11F4" w14:textId="77777777" w:rsidR="00CC2EEA" w:rsidRDefault="00CC2EEA">
            <w:pPr>
              <w:pStyle w:val="TableParagraph"/>
              <w:rPr>
                <w:rFonts w:ascii="Times New Roman"/>
                <w:sz w:val="8"/>
              </w:rPr>
            </w:pPr>
          </w:p>
        </w:tc>
        <w:tc>
          <w:tcPr>
            <w:tcW w:w="160" w:type="dxa"/>
            <w:tcBorders>
              <w:left w:val="single" w:sz="4" w:space="0" w:color="FFFFFF"/>
              <w:bottom w:val="single" w:sz="4" w:space="0" w:color="FFFFFF"/>
              <w:right w:val="single" w:sz="4" w:space="0" w:color="FFFFFF"/>
            </w:tcBorders>
          </w:tcPr>
          <w:p w14:paraId="13209DED" w14:textId="77777777" w:rsidR="00CC2EEA" w:rsidRDefault="00CC2EEA">
            <w:pPr>
              <w:pStyle w:val="TableParagraph"/>
              <w:rPr>
                <w:rFonts w:ascii="Times New Roman"/>
                <w:sz w:val="8"/>
              </w:rPr>
            </w:pPr>
          </w:p>
        </w:tc>
        <w:tc>
          <w:tcPr>
            <w:tcW w:w="160" w:type="dxa"/>
            <w:tcBorders>
              <w:left w:val="single" w:sz="4" w:space="0" w:color="FFFFFF"/>
              <w:bottom w:val="single" w:sz="4" w:space="0" w:color="FFFFFF"/>
              <w:right w:val="single" w:sz="4" w:space="0" w:color="FFFFFF"/>
            </w:tcBorders>
          </w:tcPr>
          <w:p w14:paraId="6557503B" w14:textId="77777777" w:rsidR="00CC2EEA" w:rsidRDefault="00CC2EEA">
            <w:pPr>
              <w:pStyle w:val="TableParagraph"/>
              <w:rPr>
                <w:rFonts w:ascii="Times New Roman"/>
                <w:sz w:val="8"/>
              </w:rPr>
            </w:pPr>
          </w:p>
        </w:tc>
        <w:tc>
          <w:tcPr>
            <w:tcW w:w="160" w:type="dxa"/>
            <w:tcBorders>
              <w:left w:val="single" w:sz="4" w:space="0" w:color="FFFFFF"/>
              <w:bottom w:val="single" w:sz="4" w:space="0" w:color="FFFFFF"/>
              <w:right w:val="single" w:sz="4" w:space="0" w:color="FFFFFF"/>
            </w:tcBorders>
          </w:tcPr>
          <w:p w14:paraId="61ADDE0B" w14:textId="77777777" w:rsidR="00CC2EEA" w:rsidRDefault="00CC2EEA">
            <w:pPr>
              <w:pStyle w:val="TableParagraph"/>
              <w:rPr>
                <w:rFonts w:ascii="Times New Roman"/>
                <w:sz w:val="8"/>
              </w:rPr>
            </w:pPr>
          </w:p>
        </w:tc>
        <w:tc>
          <w:tcPr>
            <w:tcW w:w="195" w:type="dxa"/>
            <w:tcBorders>
              <w:left w:val="single" w:sz="4" w:space="0" w:color="FFFFFF"/>
              <w:bottom w:val="single" w:sz="4" w:space="0" w:color="FFFFFF"/>
              <w:right w:val="single" w:sz="4" w:space="0" w:color="FFFFFF"/>
            </w:tcBorders>
          </w:tcPr>
          <w:p w14:paraId="662C3A70" w14:textId="77777777" w:rsidR="00CC2EEA" w:rsidRDefault="00CC2EEA">
            <w:pPr>
              <w:pStyle w:val="TableParagraph"/>
              <w:rPr>
                <w:rFonts w:ascii="Times New Roman"/>
                <w:sz w:val="8"/>
              </w:rPr>
            </w:pPr>
          </w:p>
        </w:tc>
        <w:tc>
          <w:tcPr>
            <w:tcW w:w="1258" w:type="dxa"/>
            <w:tcBorders>
              <w:left w:val="single" w:sz="4" w:space="0" w:color="FFFFFF"/>
              <w:bottom w:val="single" w:sz="4" w:space="0" w:color="FFFFFF"/>
              <w:right w:val="single" w:sz="4" w:space="0" w:color="FFFFFF"/>
            </w:tcBorders>
          </w:tcPr>
          <w:p w14:paraId="49CAD0D9" w14:textId="77777777" w:rsidR="00CC2EEA" w:rsidRDefault="00CC2EEA">
            <w:pPr>
              <w:pStyle w:val="TableParagraph"/>
              <w:rPr>
                <w:rFonts w:ascii="Times New Roman"/>
                <w:sz w:val="8"/>
              </w:rPr>
            </w:pPr>
          </w:p>
        </w:tc>
        <w:tc>
          <w:tcPr>
            <w:tcW w:w="1258" w:type="dxa"/>
            <w:tcBorders>
              <w:left w:val="single" w:sz="4" w:space="0" w:color="FFFFFF"/>
              <w:bottom w:val="single" w:sz="4" w:space="0" w:color="FFFFFF"/>
              <w:right w:val="single" w:sz="4" w:space="0" w:color="FFFFFF"/>
            </w:tcBorders>
          </w:tcPr>
          <w:p w14:paraId="04BAFFD5" w14:textId="77777777" w:rsidR="00CC2EEA" w:rsidRDefault="00CC2EEA">
            <w:pPr>
              <w:pStyle w:val="TableParagraph"/>
              <w:rPr>
                <w:rFonts w:ascii="Times New Roman"/>
                <w:sz w:val="8"/>
              </w:rPr>
            </w:pPr>
          </w:p>
        </w:tc>
        <w:tc>
          <w:tcPr>
            <w:tcW w:w="1258" w:type="dxa"/>
            <w:tcBorders>
              <w:left w:val="single" w:sz="4" w:space="0" w:color="FFFFFF"/>
              <w:bottom w:val="single" w:sz="4" w:space="0" w:color="FFFFFF"/>
              <w:right w:val="single" w:sz="4" w:space="0" w:color="FFFFFF"/>
            </w:tcBorders>
          </w:tcPr>
          <w:p w14:paraId="14F5508B" w14:textId="77777777" w:rsidR="00CC2EEA" w:rsidRDefault="00CC2EEA">
            <w:pPr>
              <w:pStyle w:val="TableParagraph"/>
              <w:rPr>
                <w:rFonts w:ascii="Times New Roman"/>
                <w:sz w:val="8"/>
              </w:rPr>
            </w:pPr>
          </w:p>
        </w:tc>
        <w:tc>
          <w:tcPr>
            <w:tcW w:w="1258" w:type="dxa"/>
            <w:tcBorders>
              <w:left w:val="single" w:sz="4" w:space="0" w:color="FFFFFF"/>
              <w:bottom w:val="single" w:sz="4" w:space="0" w:color="FFFFFF"/>
              <w:right w:val="single" w:sz="4" w:space="0" w:color="FFFFFF"/>
            </w:tcBorders>
          </w:tcPr>
          <w:p w14:paraId="221FA6E2" w14:textId="77777777" w:rsidR="00CC2EEA" w:rsidRDefault="00CC2EEA">
            <w:pPr>
              <w:pStyle w:val="TableParagraph"/>
              <w:rPr>
                <w:rFonts w:ascii="Times New Roman"/>
                <w:sz w:val="8"/>
              </w:rPr>
            </w:pPr>
          </w:p>
        </w:tc>
        <w:tc>
          <w:tcPr>
            <w:tcW w:w="1258" w:type="dxa"/>
            <w:tcBorders>
              <w:left w:val="single" w:sz="4" w:space="0" w:color="FFFFFF"/>
              <w:bottom w:val="single" w:sz="4" w:space="0" w:color="FFFFFF"/>
              <w:right w:val="single" w:sz="4" w:space="0" w:color="FFFFFF"/>
            </w:tcBorders>
          </w:tcPr>
          <w:p w14:paraId="33520365" w14:textId="77777777" w:rsidR="00CC2EEA" w:rsidRDefault="00CC2EEA">
            <w:pPr>
              <w:pStyle w:val="TableParagraph"/>
              <w:rPr>
                <w:rFonts w:ascii="Times New Roman"/>
                <w:sz w:val="8"/>
              </w:rPr>
            </w:pPr>
          </w:p>
        </w:tc>
        <w:tc>
          <w:tcPr>
            <w:tcW w:w="1723" w:type="dxa"/>
            <w:tcBorders>
              <w:left w:val="single" w:sz="4" w:space="0" w:color="FFFFFF"/>
              <w:bottom w:val="single" w:sz="4" w:space="0" w:color="FFFFFF"/>
              <w:right w:val="single" w:sz="4" w:space="0" w:color="FFFFFF"/>
            </w:tcBorders>
          </w:tcPr>
          <w:p w14:paraId="6C59049E" w14:textId="77777777" w:rsidR="00CC2EEA" w:rsidRDefault="00CC2EEA">
            <w:pPr>
              <w:pStyle w:val="TableParagraph"/>
              <w:rPr>
                <w:rFonts w:ascii="Times New Roman"/>
                <w:sz w:val="8"/>
              </w:rPr>
            </w:pPr>
          </w:p>
        </w:tc>
      </w:tr>
      <w:tr w:rsidR="00CC2EEA" w14:paraId="206937CF" w14:textId="77777777">
        <w:trPr>
          <w:trHeight w:val="1139"/>
        </w:trPr>
        <w:tc>
          <w:tcPr>
            <w:tcW w:w="10237" w:type="dxa"/>
            <w:gridSpan w:val="13"/>
            <w:tcBorders>
              <w:top w:val="single" w:sz="4" w:space="0" w:color="FFFFFF"/>
              <w:left w:val="nil"/>
              <w:bottom w:val="single" w:sz="12" w:space="0" w:color="000000"/>
              <w:right w:val="single" w:sz="4" w:space="0" w:color="FFFFFF"/>
            </w:tcBorders>
          </w:tcPr>
          <w:p w14:paraId="2CEBFA7D" w14:textId="77777777" w:rsidR="00CC2EEA" w:rsidRDefault="00CC2EEA">
            <w:pPr>
              <w:pStyle w:val="TableParagraph"/>
              <w:spacing w:before="17"/>
              <w:ind w:left="2289"/>
              <w:rPr>
                <w:rFonts w:ascii="Calibri"/>
                <w:b/>
                <w:sz w:val="21"/>
              </w:rPr>
            </w:pPr>
            <w:r>
              <w:rPr>
                <w:rFonts w:ascii="Calibri"/>
                <w:b/>
                <w:w w:val="130"/>
                <w:sz w:val="21"/>
              </w:rPr>
              <w:t>DETAILED</w:t>
            </w:r>
            <w:r>
              <w:rPr>
                <w:rFonts w:ascii="Calibri"/>
                <w:b/>
                <w:spacing w:val="-3"/>
                <w:w w:val="130"/>
                <w:sz w:val="21"/>
              </w:rPr>
              <w:t xml:space="preserve"> </w:t>
            </w:r>
            <w:r>
              <w:rPr>
                <w:rFonts w:ascii="Calibri"/>
                <w:b/>
                <w:w w:val="130"/>
                <w:sz w:val="21"/>
              </w:rPr>
              <w:t>ANALYSIS</w:t>
            </w:r>
            <w:r>
              <w:rPr>
                <w:rFonts w:ascii="Calibri"/>
                <w:b/>
                <w:spacing w:val="-2"/>
                <w:w w:val="130"/>
                <w:sz w:val="21"/>
              </w:rPr>
              <w:t xml:space="preserve"> </w:t>
            </w:r>
            <w:r>
              <w:rPr>
                <w:rFonts w:ascii="Calibri"/>
                <w:b/>
                <w:w w:val="130"/>
                <w:sz w:val="21"/>
              </w:rPr>
              <w:t>AND</w:t>
            </w:r>
            <w:r>
              <w:rPr>
                <w:rFonts w:ascii="Calibri"/>
                <w:b/>
                <w:spacing w:val="-3"/>
                <w:w w:val="130"/>
                <w:sz w:val="21"/>
              </w:rPr>
              <w:t xml:space="preserve"> </w:t>
            </w:r>
            <w:r>
              <w:rPr>
                <w:rFonts w:ascii="Calibri"/>
                <w:b/>
                <w:w w:val="130"/>
                <w:sz w:val="21"/>
              </w:rPr>
              <w:t>SUPPORT</w:t>
            </w:r>
            <w:r>
              <w:rPr>
                <w:rFonts w:ascii="Calibri"/>
                <w:b/>
                <w:spacing w:val="-2"/>
                <w:w w:val="130"/>
                <w:sz w:val="21"/>
              </w:rPr>
              <w:t xml:space="preserve"> INFORMATION</w:t>
            </w:r>
          </w:p>
          <w:p w14:paraId="73F564C6" w14:textId="77777777" w:rsidR="00CC2EEA" w:rsidRDefault="00CC2EEA">
            <w:pPr>
              <w:pStyle w:val="TableParagraph"/>
              <w:spacing w:before="119"/>
              <w:ind w:left="34"/>
              <w:rPr>
                <w:rFonts w:ascii="Calibri"/>
                <w:b/>
                <w:sz w:val="21"/>
              </w:rPr>
            </w:pPr>
            <w:r>
              <w:rPr>
                <w:rFonts w:ascii="Calibri"/>
                <w:b/>
                <w:w w:val="115"/>
                <w:sz w:val="21"/>
              </w:rPr>
              <w:t>1</w:t>
            </w:r>
            <w:proofErr w:type="gramStart"/>
            <w:r>
              <w:rPr>
                <w:rFonts w:ascii="Calibri"/>
                <w:b/>
                <w:w w:val="115"/>
                <w:sz w:val="21"/>
              </w:rPr>
              <w:t>.</w:t>
            </w:r>
            <w:r>
              <w:rPr>
                <w:rFonts w:ascii="Calibri"/>
                <w:b/>
                <w:spacing w:val="57"/>
                <w:w w:val="120"/>
                <w:sz w:val="21"/>
              </w:rPr>
              <w:t xml:space="preserve">  </w:t>
            </w:r>
            <w:r>
              <w:rPr>
                <w:rFonts w:ascii="Calibri"/>
                <w:b/>
                <w:w w:val="120"/>
                <w:sz w:val="21"/>
              </w:rPr>
              <w:t>ERMI</w:t>
            </w:r>
            <w:proofErr w:type="gramEnd"/>
            <w:r>
              <w:rPr>
                <w:rFonts w:ascii="Calibri"/>
                <w:b/>
                <w:spacing w:val="18"/>
                <w:w w:val="120"/>
                <w:sz w:val="21"/>
              </w:rPr>
              <w:t xml:space="preserve"> </w:t>
            </w:r>
            <w:r>
              <w:rPr>
                <w:rFonts w:ascii="Calibri"/>
                <w:b/>
                <w:w w:val="120"/>
                <w:sz w:val="21"/>
              </w:rPr>
              <w:t>PANEL</w:t>
            </w:r>
            <w:r>
              <w:rPr>
                <w:rFonts w:ascii="Calibri"/>
                <w:b/>
                <w:spacing w:val="19"/>
                <w:w w:val="120"/>
                <w:sz w:val="21"/>
              </w:rPr>
              <w:t xml:space="preserve"> </w:t>
            </w:r>
            <w:r>
              <w:rPr>
                <w:rFonts w:ascii="Calibri"/>
                <w:b/>
                <w:w w:val="120"/>
                <w:sz w:val="21"/>
              </w:rPr>
              <w:t>QPCR</w:t>
            </w:r>
            <w:r>
              <w:rPr>
                <w:rFonts w:ascii="Calibri"/>
                <w:b/>
                <w:spacing w:val="18"/>
                <w:w w:val="120"/>
                <w:sz w:val="21"/>
              </w:rPr>
              <w:t xml:space="preserve"> </w:t>
            </w:r>
            <w:r>
              <w:rPr>
                <w:rFonts w:ascii="Calibri"/>
                <w:b/>
                <w:spacing w:val="-2"/>
                <w:w w:val="120"/>
                <w:sz w:val="21"/>
              </w:rPr>
              <w:t>ANALYSIS</w:t>
            </w:r>
          </w:p>
          <w:p w14:paraId="2827F831" w14:textId="77777777" w:rsidR="00CC2EEA" w:rsidRDefault="00CC2EEA">
            <w:pPr>
              <w:pStyle w:val="TableParagraph"/>
              <w:spacing w:before="167" w:line="152" w:lineRule="exact"/>
              <w:ind w:left="34"/>
              <w:rPr>
                <w:sz w:val="13"/>
              </w:rPr>
            </w:pPr>
            <w:r>
              <w:rPr>
                <w:spacing w:val="-2"/>
                <w:w w:val="105"/>
                <w:sz w:val="13"/>
              </w:rPr>
              <w:t>The DNA extracted was used to evaluate the presence of 36 environmental molds considered in the ERMI panel by QPCR. The amount of ampliﬁed DNA by</w:t>
            </w:r>
            <w:r>
              <w:rPr>
                <w:spacing w:val="40"/>
                <w:w w:val="105"/>
                <w:sz w:val="13"/>
              </w:rPr>
              <w:t xml:space="preserve"> </w:t>
            </w:r>
            <w:r>
              <w:rPr>
                <w:w w:val="105"/>
                <w:sz w:val="13"/>
              </w:rPr>
              <w:t>QPCR</w:t>
            </w:r>
            <w:r>
              <w:rPr>
                <w:spacing w:val="-4"/>
                <w:w w:val="105"/>
                <w:sz w:val="13"/>
              </w:rPr>
              <w:t xml:space="preserve"> </w:t>
            </w:r>
            <w:r>
              <w:rPr>
                <w:w w:val="105"/>
                <w:sz w:val="13"/>
              </w:rPr>
              <w:t>is</w:t>
            </w:r>
            <w:r>
              <w:rPr>
                <w:spacing w:val="-4"/>
                <w:w w:val="105"/>
                <w:sz w:val="13"/>
              </w:rPr>
              <w:t xml:space="preserve"> </w:t>
            </w:r>
            <w:r>
              <w:rPr>
                <w:w w:val="105"/>
                <w:sz w:val="13"/>
              </w:rPr>
              <w:t>proportional</w:t>
            </w:r>
            <w:r>
              <w:rPr>
                <w:spacing w:val="-4"/>
                <w:w w:val="105"/>
                <w:sz w:val="13"/>
              </w:rPr>
              <w:t xml:space="preserve"> </w:t>
            </w:r>
            <w:r>
              <w:rPr>
                <w:w w:val="105"/>
                <w:sz w:val="13"/>
              </w:rPr>
              <w:t>to</w:t>
            </w:r>
            <w:r>
              <w:rPr>
                <w:spacing w:val="-4"/>
                <w:w w:val="105"/>
                <w:sz w:val="13"/>
              </w:rPr>
              <w:t xml:space="preserve"> </w:t>
            </w:r>
            <w:r>
              <w:rPr>
                <w:w w:val="105"/>
                <w:sz w:val="13"/>
              </w:rPr>
              <w:t>the</w:t>
            </w:r>
            <w:r>
              <w:rPr>
                <w:spacing w:val="-4"/>
                <w:w w:val="105"/>
                <w:sz w:val="13"/>
              </w:rPr>
              <w:t xml:space="preserve"> </w:t>
            </w:r>
            <w:r>
              <w:rPr>
                <w:w w:val="105"/>
                <w:sz w:val="13"/>
              </w:rPr>
              <w:t>Spore</w:t>
            </w:r>
            <w:r>
              <w:rPr>
                <w:spacing w:val="-4"/>
                <w:w w:val="105"/>
                <w:sz w:val="13"/>
              </w:rPr>
              <w:t xml:space="preserve"> </w:t>
            </w:r>
            <w:r>
              <w:rPr>
                <w:w w:val="105"/>
                <w:sz w:val="13"/>
              </w:rPr>
              <w:t>Equivalent</w:t>
            </w:r>
            <w:r>
              <w:rPr>
                <w:spacing w:val="-4"/>
                <w:w w:val="105"/>
                <w:sz w:val="13"/>
              </w:rPr>
              <w:t xml:space="preserve"> </w:t>
            </w:r>
            <w:r>
              <w:rPr>
                <w:w w:val="105"/>
                <w:sz w:val="13"/>
              </w:rPr>
              <w:t>(SE).</w:t>
            </w:r>
            <w:r>
              <w:rPr>
                <w:spacing w:val="-4"/>
                <w:w w:val="105"/>
                <w:sz w:val="13"/>
              </w:rPr>
              <w:t xml:space="preserve"> </w:t>
            </w:r>
            <w:r>
              <w:rPr>
                <w:w w:val="105"/>
                <w:sz w:val="13"/>
              </w:rPr>
              <w:t>The</w:t>
            </w:r>
            <w:r>
              <w:rPr>
                <w:spacing w:val="-4"/>
                <w:w w:val="105"/>
                <w:sz w:val="13"/>
              </w:rPr>
              <w:t xml:space="preserve"> </w:t>
            </w:r>
            <w:r>
              <w:rPr>
                <w:w w:val="105"/>
                <w:sz w:val="13"/>
              </w:rPr>
              <w:t>ERMI</w:t>
            </w:r>
            <w:r>
              <w:rPr>
                <w:spacing w:val="-4"/>
                <w:w w:val="105"/>
                <w:sz w:val="13"/>
              </w:rPr>
              <w:t xml:space="preserve"> </w:t>
            </w:r>
            <w:r>
              <w:rPr>
                <w:w w:val="105"/>
                <w:sz w:val="13"/>
              </w:rPr>
              <w:t>score</w:t>
            </w:r>
            <w:r>
              <w:rPr>
                <w:spacing w:val="-4"/>
                <w:w w:val="105"/>
                <w:sz w:val="13"/>
              </w:rPr>
              <w:t xml:space="preserve"> </w:t>
            </w:r>
            <w:r>
              <w:rPr>
                <w:w w:val="105"/>
                <w:sz w:val="13"/>
              </w:rPr>
              <w:t>was</w:t>
            </w:r>
            <w:r>
              <w:rPr>
                <w:spacing w:val="-4"/>
                <w:w w:val="105"/>
                <w:sz w:val="13"/>
              </w:rPr>
              <w:t xml:space="preserve"> </w:t>
            </w:r>
            <w:r>
              <w:rPr>
                <w:w w:val="105"/>
                <w:sz w:val="13"/>
              </w:rPr>
              <w:t>calculated</w:t>
            </w:r>
            <w:r>
              <w:rPr>
                <w:spacing w:val="-4"/>
                <w:w w:val="105"/>
                <w:sz w:val="13"/>
              </w:rPr>
              <w:t xml:space="preserve"> </w:t>
            </w:r>
            <w:r>
              <w:rPr>
                <w:w w:val="105"/>
                <w:sz w:val="13"/>
              </w:rPr>
              <w:t>on</w:t>
            </w:r>
            <w:r>
              <w:rPr>
                <w:spacing w:val="-4"/>
                <w:w w:val="105"/>
                <w:sz w:val="13"/>
              </w:rPr>
              <w:t xml:space="preserve"> </w:t>
            </w:r>
            <w:r>
              <w:rPr>
                <w:w w:val="105"/>
                <w:sz w:val="13"/>
              </w:rPr>
              <w:t>the</w:t>
            </w:r>
            <w:r>
              <w:rPr>
                <w:spacing w:val="-4"/>
                <w:w w:val="105"/>
                <w:sz w:val="13"/>
              </w:rPr>
              <w:t xml:space="preserve"> </w:t>
            </w:r>
            <w:r>
              <w:rPr>
                <w:w w:val="105"/>
                <w:sz w:val="13"/>
              </w:rPr>
              <w:t>base</w:t>
            </w:r>
            <w:r>
              <w:rPr>
                <w:spacing w:val="-4"/>
                <w:w w:val="105"/>
                <w:sz w:val="13"/>
              </w:rPr>
              <w:t xml:space="preserve"> </w:t>
            </w:r>
            <w:r>
              <w:rPr>
                <w:w w:val="105"/>
                <w:sz w:val="13"/>
              </w:rPr>
              <w:t>of</w:t>
            </w:r>
            <w:r>
              <w:rPr>
                <w:spacing w:val="-4"/>
                <w:w w:val="105"/>
                <w:sz w:val="13"/>
              </w:rPr>
              <w:t xml:space="preserve"> </w:t>
            </w:r>
            <w:r>
              <w:rPr>
                <w:w w:val="105"/>
                <w:sz w:val="13"/>
              </w:rPr>
              <w:t>SE</w:t>
            </w:r>
            <w:r>
              <w:rPr>
                <w:spacing w:val="-4"/>
                <w:w w:val="105"/>
                <w:sz w:val="13"/>
              </w:rPr>
              <w:t xml:space="preserve"> </w:t>
            </w:r>
            <w:r>
              <w:rPr>
                <w:w w:val="105"/>
                <w:sz w:val="13"/>
              </w:rPr>
              <w:t>per</w:t>
            </w:r>
            <w:r>
              <w:rPr>
                <w:spacing w:val="-4"/>
                <w:w w:val="105"/>
                <w:sz w:val="13"/>
              </w:rPr>
              <w:t xml:space="preserve"> </w:t>
            </w:r>
            <w:r>
              <w:rPr>
                <w:w w:val="105"/>
                <w:sz w:val="13"/>
              </w:rPr>
              <w:t>mg</w:t>
            </w:r>
            <w:r>
              <w:rPr>
                <w:spacing w:val="-4"/>
                <w:w w:val="105"/>
                <w:sz w:val="13"/>
              </w:rPr>
              <w:t xml:space="preserve"> </w:t>
            </w:r>
            <w:r>
              <w:rPr>
                <w:w w:val="105"/>
                <w:sz w:val="13"/>
              </w:rPr>
              <w:t>of</w:t>
            </w:r>
            <w:r>
              <w:rPr>
                <w:spacing w:val="-4"/>
                <w:w w:val="105"/>
                <w:sz w:val="13"/>
              </w:rPr>
              <w:t xml:space="preserve"> </w:t>
            </w:r>
            <w:r>
              <w:rPr>
                <w:w w:val="105"/>
                <w:sz w:val="13"/>
              </w:rPr>
              <w:t>sample</w:t>
            </w:r>
            <w:r>
              <w:rPr>
                <w:spacing w:val="-4"/>
                <w:w w:val="105"/>
                <w:sz w:val="13"/>
              </w:rPr>
              <w:t xml:space="preserve"> </w:t>
            </w:r>
            <w:r>
              <w:rPr>
                <w:w w:val="105"/>
                <w:sz w:val="13"/>
              </w:rPr>
              <w:t>(SE/mg).</w:t>
            </w:r>
          </w:p>
        </w:tc>
      </w:tr>
      <w:tr w:rsidR="00CC2EEA" w14:paraId="23C300AA" w14:textId="77777777">
        <w:trPr>
          <w:trHeight w:val="174"/>
        </w:trPr>
        <w:tc>
          <w:tcPr>
            <w:tcW w:w="10237" w:type="dxa"/>
            <w:gridSpan w:val="13"/>
            <w:tcBorders>
              <w:top w:val="single" w:sz="12" w:space="0" w:color="000000"/>
              <w:left w:val="single" w:sz="12" w:space="0" w:color="000000"/>
              <w:bottom w:val="single" w:sz="4" w:space="0" w:color="000000"/>
              <w:right w:val="single" w:sz="12" w:space="0" w:color="000000"/>
            </w:tcBorders>
            <w:shd w:val="clear" w:color="auto" w:fill="1A6B79"/>
          </w:tcPr>
          <w:p w14:paraId="7F8EC907" w14:textId="77777777" w:rsidR="00CC2EEA" w:rsidRDefault="00CC2EEA">
            <w:pPr>
              <w:pStyle w:val="TableParagraph"/>
              <w:spacing w:before="7" w:line="147" w:lineRule="exact"/>
              <w:ind w:left="28"/>
              <w:jc w:val="center"/>
              <w:rPr>
                <w:rFonts w:ascii="Calibri"/>
                <w:b/>
                <w:sz w:val="13"/>
              </w:rPr>
            </w:pPr>
            <w:r>
              <w:rPr>
                <w:rFonts w:ascii="Calibri"/>
                <w:b/>
                <w:color w:val="D9D9D9"/>
                <w:w w:val="120"/>
                <w:sz w:val="13"/>
              </w:rPr>
              <w:t>Water</w:t>
            </w:r>
            <w:r>
              <w:rPr>
                <w:rFonts w:ascii="Calibri"/>
                <w:b/>
                <w:color w:val="D9D9D9"/>
                <w:spacing w:val="7"/>
                <w:w w:val="120"/>
                <w:sz w:val="13"/>
              </w:rPr>
              <w:t xml:space="preserve"> </w:t>
            </w:r>
            <w:r>
              <w:rPr>
                <w:rFonts w:ascii="Calibri"/>
                <w:b/>
                <w:color w:val="D9D9D9"/>
                <w:w w:val="120"/>
                <w:sz w:val="13"/>
              </w:rPr>
              <w:t>Damage</w:t>
            </w:r>
            <w:r>
              <w:rPr>
                <w:rFonts w:ascii="Calibri"/>
                <w:b/>
                <w:color w:val="D9D9D9"/>
                <w:spacing w:val="8"/>
                <w:w w:val="120"/>
                <w:sz w:val="13"/>
              </w:rPr>
              <w:t xml:space="preserve"> </w:t>
            </w:r>
            <w:r>
              <w:rPr>
                <w:rFonts w:ascii="Calibri"/>
                <w:b/>
                <w:color w:val="D9D9D9"/>
                <w:w w:val="120"/>
                <w:sz w:val="13"/>
              </w:rPr>
              <w:t>Molds</w:t>
            </w:r>
            <w:r>
              <w:rPr>
                <w:rFonts w:ascii="Calibri"/>
                <w:b/>
                <w:color w:val="D9D9D9"/>
                <w:spacing w:val="7"/>
                <w:w w:val="120"/>
                <w:sz w:val="13"/>
              </w:rPr>
              <w:t xml:space="preserve"> </w:t>
            </w:r>
            <w:r>
              <w:rPr>
                <w:rFonts w:ascii="Calibri"/>
                <w:b/>
                <w:color w:val="D9D9D9"/>
                <w:w w:val="120"/>
                <w:sz w:val="13"/>
              </w:rPr>
              <w:t>-</w:t>
            </w:r>
            <w:r>
              <w:rPr>
                <w:rFonts w:ascii="Calibri"/>
                <w:b/>
                <w:color w:val="D9D9D9"/>
                <w:spacing w:val="8"/>
                <w:w w:val="120"/>
                <w:sz w:val="13"/>
              </w:rPr>
              <w:t xml:space="preserve"> </w:t>
            </w:r>
            <w:r>
              <w:rPr>
                <w:rFonts w:ascii="Calibri"/>
                <w:b/>
                <w:color w:val="D9D9D9"/>
                <w:w w:val="120"/>
                <w:sz w:val="13"/>
              </w:rPr>
              <w:t>Group</w:t>
            </w:r>
            <w:r>
              <w:rPr>
                <w:rFonts w:ascii="Calibri"/>
                <w:b/>
                <w:color w:val="D9D9D9"/>
                <w:spacing w:val="8"/>
                <w:w w:val="120"/>
                <w:sz w:val="13"/>
              </w:rPr>
              <w:t xml:space="preserve"> </w:t>
            </w:r>
            <w:r>
              <w:rPr>
                <w:rFonts w:ascii="Calibri"/>
                <w:b/>
                <w:color w:val="D9D9D9"/>
                <w:w w:val="105"/>
                <w:sz w:val="13"/>
              </w:rPr>
              <w:t>1</w:t>
            </w:r>
            <w:r>
              <w:rPr>
                <w:rFonts w:ascii="Calibri"/>
                <w:b/>
                <w:color w:val="D9D9D9"/>
                <w:spacing w:val="7"/>
                <w:w w:val="120"/>
                <w:sz w:val="13"/>
              </w:rPr>
              <w:t xml:space="preserve"> </w:t>
            </w:r>
            <w:r>
              <w:rPr>
                <w:rFonts w:ascii="Calibri"/>
                <w:b/>
                <w:color w:val="D9D9D9"/>
                <w:spacing w:val="-4"/>
                <w:w w:val="120"/>
                <w:sz w:val="13"/>
              </w:rPr>
              <w:t>(G1)</w:t>
            </w:r>
          </w:p>
        </w:tc>
      </w:tr>
      <w:tr w:rsidR="00CC2EEA" w14:paraId="6A2624B3" w14:textId="77777777">
        <w:trPr>
          <w:trHeight w:val="288"/>
        </w:trPr>
        <w:tc>
          <w:tcPr>
            <w:tcW w:w="2224" w:type="dxa"/>
            <w:gridSpan w:val="7"/>
            <w:tcBorders>
              <w:top w:val="single" w:sz="4" w:space="0" w:color="000000"/>
              <w:left w:val="single" w:sz="12" w:space="0" w:color="000000"/>
              <w:bottom w:val="single" w:sz="4" w:space="0" w:color="000000"/>
              <w:right w:val="single" w:sz="4" w:space="0" w:color="000000"/>
            </w:tcBorders>
            <w:shd w:val="clear" w:color="auto" w:fill="D0DFE3"/>
          </w:tcPr>
          <w:p w14:paraId="0AFD3BA0" w14:textId="77777777" w:rsidR="00CC2EEA" w:rsidRDefault="00CC2EEA">
            <w:pPr>
              <w:pStyle w:val="TableParagraph"/>
              <w:spacing w:before="53"/>
              <w:ind w:left="30"/>
              <w:jc w:val="center"/>
              <w:rPr>
                <w:rFonts w:ascii="Calibri"/>
                <w:b/>
                <w:sz w:val="15"/>
              </w:rPr>
            </w:pPr>
            <w:r>
              <w:rPr>
                <w:rFonts w:ascii="Calibri"/>
                <w:b/>
                <w:spacing w:val="-2"/>
                <w:w w:val="130"/>
                <w:sz w:val="15"/>
              </w:rPr>
              <w:t>Species</w:t>
            </w:r>
          </w:p>
        </w:tc>
        <w:tc>
          <w:tcPr>
            <w:tcW w:w="3774" w:type="dxa"/>
            <w:gridSpan w:val="3"/>
            <w:tcBorders>
              <w:top w:val="single" w:sz="4" w:space="0" w:color="000000"/>
              <w:left w:val="single" w:sz="4" w:space="0" w:color="000000"/>
              <w:bottom w:val="single" w:sz="4" w:space="0" w:color="000000"/>
              <w:right w:val="single" w:sz="4" w:space="0" w:color="000000"/>
            </w:tcBorders>
            <w:shd w:val="clear" w:color="auto" w:fill="D0DFE3"/>
          </w:tcPr>
          <w:p w14:paraId="2FE50FA4" w14:textId="77777777" w:rsidR="00CC2EEA" w:rsidRDefault="00CC2EEA">
            <w:pPr>
              <w:pStyle w:val="TableParagraph"/>
              <w:spacing w:before="65"/>
              <w:ind w:left="15"/>
              <w:jc w:val="center"/>
              <w:rPr>
                <w:rFonts w:ascii="Calibri"/>
                <w:b/>
                <w:sz w:val="13"/>
              </w:rPr>
            </w:pPr>
            <w:r>
              <w:rPr>
                <w:rFonts w:ascii="Calibri"/>
                <w:b/>
                <w:spacing w:val="-2"/>
                <w:w w:val="125"/>
                <w:sz w:val="13"/>
              </w:rPr>
              <w:t>SE/mg</w:t>
            </w:r>
          </w:p>
        </w:tc>
        <w:tc>
          <w:tcPr>
            <w:tcW w:w="4239" w:type="dxa"/>
            <w:gridSpan w:val="3"/>
            <w:tcBorders>
              <w:top w:val="single" w:sz="4" w:space="0" w:color="000000"/>
              <w:left w:val="single" w:sz="4" w:space="0" w:color="000000"/>
              <w:bottom w:val="single" w:sz="4" w:space="0" w:color="000000"/>
              <w:right w:val="single" w:sz="12" w:space="0" w:color="000000"/>
            </w:tcBorders>
            <w:shd w:val="clear" w:color="auto" w:fill="D0DFE3"/>
          </w:tcPr>
          <w:p w14:paraId="0195C7FF" w14:textId="77777777" w:rsidR="00CC2EEA" w:rsidRDefault="00CC2EEA">
            <w:pPr>
              <w:pStyle w:val="TableParagraph"/>
              <w:spacing w:before="65"/>
              <w:ind w:left="13"/>
              <w:jc w:val="center"/>
              <w:rPr>
                <w:rFonts w:ascii="Calibri"/>
                <w:b/>
                <w:sz w:val="13"/>
              </w:rPr>
            </w:pPr>
            <w:r>
              <w:rPr>
                <w:rFonts w:ascii="Calibri"/>
                <w:b/>
                <w:spacing w:val="-4"/>
                <w:w w:val="125"/>
                <w:sz w:val="13"/>
              </w:rPr>
              <w:t>Fold</w:t>
            </w:r>
          </w:p>
        </w:tc>
      </w:tr>
      <w:tr w:rsidR="00CC2EEA" w14:paraId="49345C47" w14:textId="77777777">
        <w:trPr>
          <w:trHeight w:val="859"/>
        </w:trPr>
        <w:tc>
          <w:tcPr>
            <w:tcW w:w="2224" w:type="dxa"/>
            <w:gridSpan w:val="7"/>
            <w:tcBorders>
              <w:top w:val="single" w:sz="4" w:space="0" w:color="000000"/>
              <w:left w:val="single" w:sz="12" w:space="0" w:color="000000"/>
              <w:bottom w:val="nil"/>
              <w:right w:val="single" w:sz="4" w:space="0" w:color="000000"/>
            </w:tcBorders>
            <w:shd w:val="clear" w:color="auto" w:fill="FFF1CC"/>
          </w:tcPr>
          <w:p w14:paraId="545AE788" w14:textId="77777777" w:rsidR="00CC2EEA" w:rsidRDefault="00CC2EEA">
            <w:pPr>
              <w:pStyle w:val="TableParagraph"/>
              <w:spacing w:before="4" w:line="280" w:lineRule="auto"/>
              <w:ind w:left="33" w:right="89"/>
              <w:rPr>
                <w:i/>
                <w:sz w:val="15"/>
              </w:rPr>
            </w:pPr>
            <w:r>
              <w:rPr>
                <w:i/>
                <w:w w:val="115"/>
                <w:sz w:val="15"/>
              </w:rPr>
              <w:t>Aspergillus</w:t>
            </w:r>
            <w:r>
              <w:rPr>
                <w:i/>
                <w:spacing w:val="-11"/>
                <w:w w:val="115"/>
                <w:sz w:val="15"/>
              </w:rPr>
              <w:t xml:space="preserve"> </w:t>
            </w:r>
            <w:r>
              <w:rPr>
                <w:i/>
                <w:w w:val="115"/>
                <w:sz w:val="15"/>
              </w:rPr>
              <w:t xml:space="preserve">ﬂavus </w:t>
            </w:r>
            <w:r>
              <w:rPr>
                <w:i/>
                <w:spacing w:val="-2"/>
                <w:w w:val="110"/>
                <w:sz w:val="15"/>
              </w:rPr>
              <w:t>Aspergillus</w:t>
            </w:r>
            <w:r>
              <w:rPr>
                <w:i/>
                <w:spacing w:val="-10"/>
                <w:w w:val="110"/>
                <w:sz w:val="15"/>
              </w:rPr>
              <w:t xml:space="preserve"> </w:t>
            </w:r>
            <w:r>
              <w:rPr>
                <w:i/>
                <w:spacing w:val="-2"/>
                <w:w w:val="110"/>
                <w:sz w:val="15"/>
              </w:rPr>
              <w:t xml:space="preserve">fumigatus </w:t>
            </w:r>
            <w:r>
              <w:rPr>
                <w:i/>
                <w:w w:val="115"/>
                <w:sz w:val="15"/>
              </w:rPr>
              <w:t>Aspergillus</w:t>
            </w:r>
            <w:r>
              <w:rPr>
                <w:i/>
                <w:spacing w:val="-11"/>
                <w:w w:val="115"/>
                <w:sz w:val="15"/>
              </w:rPr>
              <w:t xml:space="preserve"> </w:t>
            </w:r>
            <w:proofErr w:type="spellStart"/>
            <w:r>
              <w:rPr>
                <w:i/>
                <w:w w:val="115"/>
                <w:sz w:val="15"/>
              </w:rPr>
              <w:t>niger</w:t>
            </w:r>
            <w:proofErr w:type="spellEnd"/>
          </w:p>
          <w:p w14:paraId="3E711F0D" w14:textId="77777777" w:rsidR="00CC2EEA" w:rsidRDefault="00CC2EEA">
            <w:pPr>
              <w:pStyle w:val="TableParagraph"/>
              <w:ind w:left="33"/>
              <w:rPr>
                <w:i/>
                <w:sz w:val="15"/>
              </w:rPr>
            </w:pPr>
            <w:r>
              <w:rPr>
                <w:i/>
                <w:w w:val="105"/>
                <w:sz w:val="15"/>
              </w:rPr>
              <w:t>Aspergillus</w:t>
            </w:r>
            <w:r>
              <w:rPr>
                <w:i/>
                <w:spacing w:val="14"/>
                <w:w w:val="110"/>
                <w:sz w:val="15"/>
              </w:rPr>
              <w:t xml:space="preserve"> </w:t>
            </w:r>
            <w:r>
              <w:rPr>
                <w:i/>
                <w:spacing w:val="-2"/>
                <w:w w:val="110"/>
                <w:sz w:val="15"/>
              </w:rPr>
              <w:t>ochraceus</w:t>
            </w:r>
          </w:p>
        </w:tc>
        <w:tc>
          <w:tcPr>
            <w:tcW w:w="3774" w:type="dxa"/>
            <w:gridSpan w:val="3"/>
            <w:tcBorders>
              <w:top w:val="single" w:sz="4" w:space="0" w:color="000000"/>
              <w:left w:val="single" w:sz="4" w:space="0" w:color="000000"/>
              <w:bottom w:val="nil"/>
              <w:right w:val="single" w:sz="4" w:space="0" w:color="000000"/>
            </w:tcBorders>
            <w:shd w:val="clear" w:color="auto" w:fill="FFF1CC"/>
          </w:tcPr>
          <w:p w14:paraId="14C11CFA" w14:textId="77777777" w:rsidR="00CC2EEA" w:rsidRDefault="00CC2EEA">
            <w:pPr>
              <w:pStyle w:val="TableParagraph"/>
              <w:spacing w:before="12"/>
              <w:ind w:left="15"/>
              <w:jc w:val="center"/>
              <w:rPr>
                <w:rFonts w:ascii="Calibri"/>
                <w:b/>
                <w:sz w:val="15"/>
              </w:rPr>
            </w:pPr>
            <w:r>
              <w:rPr>
                <w:rFonts w:ascii="Calibri"/>
                <w:b/>
                <w:color w:val="1A6B79"/>
                <w:spacing w:val="-5"/>
                <w:w w:val="120"/>
                <w:sz w:val="15"/>
              </w:rPr>
              <w:t>28</w:t>
            </w:r>
          </w:p>
          <w:p w14:paraId="4F8161D6" w14:textId="77777777" w:rsidR="00CC2EEA" w:rsidRDefault="00CC2EEA">
            <w:pPr>
              <w:pStyle w:val="TableParagraph"/>
              <w:spacing w:before="32"/>
              <w:ind w:left="15"/>
              <w:jc w:val="center"/>
              <w:rPr>
                <w:rFonts w:ascii="Calibri"/>
                <w:b/>
                <w:sz w:val="15"/>
              </w:rPr>
            </w:pPr>
            <w:r>
              <w:rPr>
                <w:rFonts w:ascii="Calibri"/>
                <w:b/>
                <w:color w:val="1A6B79"/>
                <w:spacing w:val="-10"/>
                <w:w w:val="125"/>
                <w:sz w:val="15"/>
              </w:rPr>
              <w:t>9</w:t>
            </w:r>
          </w:p>
          <w:p w14:paraId="31931F5E" w14:textId="77777777" w:rsidR="00CC2EEA" w:rsidRDefault="00CC2EEA">
            <w:pPr>
              <w:pStyle w:val="TableParagraph"/>
              <w:spacing w:before="32"/>
              <w:ind w:left="15"/>
              <w:jc w:val="center"/>
              <w:rPr>
                <w:rFonts w:ascii="Calibri"/>
                <w:b/>
                <w:sz w:val="15"/>
              </w:rPr>
            </w:pPr>
            <w:r>
              <w:rPr>
                <w:rFonts w:ascii="Calibri"/>
                <w:b/>
                <w:color w:val="1A6B79"/>
                <w:spacing w:val="-10"/>
                <w:w w:val="115"/>
                <w:sz w:val="15"/>
              </w:rPr>
              <w:t>5</w:t>
            </w:r>
          </w:p>
          <w:p w14:paraId="74271DB4" w14:textId="77777777" w:rsidR="00CC2EEA" w:rsidRDefault="00CC2EEA">
            <w:pPr>
              <w:pStyle w:val="TableParagraph"/>
              <w:spacing w:before="32" w:line="182" w:lineRule="exact"/>
              <w:ind w:left="15"/>
              <w:jc w:val="center"/>
              <w:rPr>
                <w:rFonts w:ascii="Calibri"/>
                <w:b/>
                <w:sz w:val="15"/>
              </w:rPr>
            </w:pPr>
            <w:r>
              <w:rPr>
                <w:rFonts w:ascii="Calibri"/>
                <w:b/>
                <w:color w:val="1A6B79"/>
                <w:spacing w:val="-5"/>
                <w:w w:val="120"/>
                <w:sz w:val="15"/>
              </w:rPr>
              <w:t>62</w:t>
            </w:r>
          </w:p>
        </w:tc>
        <w:tc>
          <w:tcPr>
            <w:tcW w:w="4239" w:type="dxa"/>
            <w:gridSpan w:val="3"/>
            <w:tcBorders>
              <w:top w:val="single" w:sz="4" w:space="0" w:color="000000"/>
              <w:left w:val="single" w:sz="4" w:space="0" w:color="000000"/>
              <w:bottom w:val="nil"/>
              <w:right w:val="single" w:sz="12" w:space="0" w:color="000000"/>
            </w:tcBorders>
            <w:shd w:val="clear" w:color="auto" w:fill="FFF1CC"/>
          </w:tcPr>
          <w:p w14:paraId="1BAB8A50" w14:textId="77777777" w:rsidR="00CC2EEA" w:rsidRDefault="00CC2EEA">
            <w:pPr>
              <w:pStyle w:val="TableParagraph"/>
              <w:spacing w:before="12"/>
              <w:ind w:left="13"/>
              <w:jc w:val="center"/>
              <w:rPr>
                <w:rFonts w:ascii="Calibri"/>
                <w:b/>
                <w:sz w:val="15"/>
              </w:rPr>
            </w:pPr>
            <w:r>
              <w:rPr>
                <w:rFonts w:ascii="Calibri"/>
                <w:b/>
                <w:color w:val="FF0000"/>
                <w:spacing w:val="-5"/>
                <w:w w:val="105"/>
                <w:sz w:val="15"/>
              </w:rPr>
              <w:t>14</w:t>
            </w:r>
          </w:p>
          <w:p w14:paraId="1EE5E5B9" w14:textId="77777777" w:rsidR="00CC2EEA" w:rsidRDefault="00CC2EEA">
            <w:pPr>
              <w:pStyle w:val="TableParagraph"/>
              <w:spacing w:before="24"/>
              <w:ind w:left="13"/>
              <w:jc w:val="center"/>
              <w:rPr>
                <w:sz w:val="15"/>
              </w:rPr>
            </w:pPr>
            <w:r>
              <w:rPr>
                <w:spacing w:val="-10"/>
                <w:sz w:val="15"/>
              </w:rPr>
              <w:t>3</w:t>
            </w:r>
          </w:p>
          <w:p w14:paraId="74AAA8B2" w14:textId="77777777" w:rsidR="00CC2EEA" w:rsidRDefault="00CC2EEA">
            <w:pPr>
              <w:pStyle w:val="TableParagraph"/>
              <w:spacing w:before="31"/>
              <w:ind w:left="13"/>
              <w:jc w:val="center"/>
              <w:rPr>
                <w:sz w:val="15"/>
              </w:rPr>
            </w:pPr>
            <w:r>
              <w:rPr>
                <w:spacing w:val="-10"/>
                <w:w w:val="75"/>
                <w:sz w:val="15"/>
              </w:rPr>
              <w:t>1</w:t>
            </w:r>
          </w:p>
          <w:p w14:paraId="5216A13C" w14:textId="77777777" w:rsidR="00CC2EEA" w:rsidRDefault="00CC2EEA">
            <w:pPr>
              <w:pStyle w:val="TableParagraph"/>
              <w:spacing w:before="40" w:line="182" w:lineRule="exact"/>
              <w:ind w:left="13"/>
              <w:jc w:val="center"/>
              <w:rPr>
                <w:rFonts w:ascii="Calibri"/>
                <w:b/>
                <w:sz w:val="15"/>
              </w:rPr>
            </w:pPr>
            <w:r>
              <w:rPr>
                <w:rFonts w:ascii="Calibri"/>
                <w:b/>
                <w:color w:val="FF0000"/>
                <w:spacing w:val="-5"/>
                <w:sz w:val="15"/>
              </w:rPr>
              <w:t>31</w:t>
            </w:r>
          </w:p>
        </w:tc>
      </w:tr>
      <w:tr w:rsidR="00CC2EEA" w14:paraId="3F7D5A14" w14:textId="77777777">
        <w:trPr>
          <w:trHeight w:val="1068"/>
        </w:trPr>
        <w:tc>
          <w:tcPr>
            <w:tcW w:w="2224" w:type="dxa"/>
            <w:gridSpan w:val="7"/>
            <w:tcBorders>
              <w:top w:val="nil"/>
              <w:left w:val="single" w:sz="12" w:space="0" w:color="000000"/>
              <w:bottom w:val="nil"/>
              <w:right w:val="single" w:sz="4" w:space="0" w:color="000000"/>
            </w:tcBorders>
          </w:tcPr>
          <w:p w14:paraId="78C4F5B1" w14:textId="77777777" w:rsidR="00CC2EEA" w:rsidRDefault="00CC2EEA">
            <w:pPr>
              <w:pStyle w:val="TableParagraph"/>
              <w:spacing w:before="5" w:line="280" w:lineRule="auto"/>
              <w:ind w:left="33" w:right="89"/>
              <w:rPr>
                <w:i/>
                <w:sz w:val="15"/>
              </w:rPr>
            </w:pPr>
            <w:r>
              <w:rPr>
                <w:i/>
                <w:sz w:val="15"/>
              </w:rPr>
              <w:t>Aspergillus</w:t>
            </w:r>
            <w:r>
              <w:rPr>
                <w:i/>
                <w:spacing w:val="-5"/>
                <w:sz w:val="15"/>
              </w:rPr>
              <w:t xml:space="preserve"> </w:t>
            </w:r>
            <w:proofErr w:type="spellStart"/>
            <w:r>
              <w:rPr>
                <w:i/>
                <w:sz w:val="15"/>
              </w:rPr>
              <w:t>penicillioides</w:t>
            </w:r>
            <w:proofErr w:type="spellEnd"/>
            <w:r>
              <w:rPr>
                <w:i/>
                <w:sz w:val="15"/>
              </w:rPr>
              <w:t xml:space="preserve"> </w:t>
            </w:r>
            <w:r>
              <w:rPr>
                <w:i/>
                <w:w w:val="115"/>
                <w:sz w:val="15"/>
              </w:rPr>
              <w:t>Aspergillus</w:t>
            </w:r>
            <w:r>
              <w:rPr>
                <w:i/>
                <w:spacing w:val="-11"/>
                <w:w w:val="115"/>
                <w:sz w:val="15"/>
              </w:rPr>
              <w:t xml:space="preserve"> </w:t>
            </w:r>
            <w:proofErr w:type="spellStart"/>
            <w:r>
              <w:rPr>
                <w:i/>
                <w:w w:val="115"/>
                <w:sz w:val="15"/>
              </w:rPr>
              <w:t>restrictus</w:t>
            </w:r>
            <w:proofErr w:type="spellEnd"/>
            <w:r>
              <w:rPr>
                <w:i/>
                <w:w w:val="115"/>
                <w:sz w:val="15"/>
              </w:rPr>
              <w:t xml:space="preserve"> </w:t>
            </w:r>
            <w:r>
              <w:rPr>
                <w:i/>
                <w:sz w:val="15"/>
              </w:rPr>
              <w:t>Aspergillus</w:t>
            </w:r>
            <w:r>
              <w:rPr>
                <w:i/>
                <w:spacing w:val="-5"/>
                <w:sz w:val="15"/>
              </w:rPr>
              <w:t xml:space="preserve"> </w:t>
            </w:r>
            <w:proofErr w:type="spellStart"/>
            <w:r>
              <w:rPr>
                <w:i/>
                <w:sz w:val="15"/>
              </w:rPr>
              <w:t>sclerotiorum</w:t>
            </w:r>
            <w:proofErr w:type="spellEnd"/>
            <w:r>
              <w:rPr>
                <w:i/>
                <w:sz w:val="15"/>
              </w:rPr>
              <w:t xml:space="preserve"> </w:t>
            </w:r>
            <w:r>
              <w:rPr>
                <w:i/>
                <w:w w:val="115"/>
                <w:sz w:val="15"/>
              </w:rPr>
              <w:t>Aspergillus</w:t>
            </w:r>
            <w:r>
              <w:rPr>
                <w:i/>
                <w:spacing w:val="-11"/>
                <w:w w:val="115"/>
                <w:sz w:val="15"/>
              </w:rPr>
              <w:t xml:space="preserve"> </w:t>
            </w:r>
            <w:proofErr w:type="spellStart"/>
            <w:r>
              <w:rPr>
                <w:i/>
                <w:w w:val="115"/>
                <w:sz w:val="15"/>
              </w:rPr>
              <w:t>sydowii</w:t>
            </w:r>
            <w:proofErr w:type="spellEnd"/>
          </w:p>
          <w:p w14:paraId="371288B4" w14:textId="77777777" w:rsidR="00CC2EEA" w:rsidRDefault="00CC2EEA">
            <w:pPr>
              <w:pStyle w:val="TableParagraph"/>
              <w:spacing w:before="1" w:line="181" w:lineRule="exact"/>
              <w:ind w:left="33"/>
              <w:rPr>
                <w:i/>
                <w:sz w:val="15"/>
              </w:rPr>
            </w:pPr>
            <w:r>
              <w:rPr>
                <w:i/>
                <w:w w:val="105"/>
                <w:sz w:val="15"/>
              </w:rPr>
              <w:t>Aspergillus</w:t>
            </w:r>
            <w:r>
              <w:rPr>
                <w:i/>
                <w:spacing w:val="12"/>
                <w:w w:val="115"/>
                <w:sz w:val="15"/>
              </w:rPr>
              <w:t xml:space="preserve"> </w:t>
            </w:r>
            <w:r>
              <w:rPr>
                <w:i/>
                <w:spacing w:val="-2"/>
                <w:w w:val="115"/>
                <w:sz w:val="15"/>
              </w:rPr>
              <w:t>unguis</w:t>
            </w:r>
          </w:p>
        </w:tc>
        <w:tc>
          <w:tcPr>
            <w:tcW w:w="3774" w:type="dxa"/>
            <w:gridSpan w:val="3"/>
            <w:tcBorders>
              <w:top w:val="nil"/>
              <w:left w:val="single" w:sz="4" w:space="0" w:color="000000"/>
              <w:bottom w:val="single" w:sz="4" w:space="0" w:color="FFFFFF"/>
              <w:right w:val="single" w:sz="4" w:space="0" w:color="000000"/>
            </w:tcBorders>
          </w:tcPr>
          <w:p w14:paraId="5D132F8A" w14:textId="77777777" w:rsidR="00CC2EEA" w:rsidRDefault="00CC2EEA">
            <w:pPr>
              <w:pStyle w:val="TableParagraph"/>
              <w:spacing w:before="13"/>
              <w:ind w:left="15"/>
              <w:jc w:val="center"/>
              <w:rPr>
                <w:rFonts w:ascii="Calibri"/>
                <w:b/>
                <w:sz w:val="15"/>
              </w:rPr>
            </w:pPr>
            <w:r>
              <w:rPr>
                <w:rFonts w:ascii="Calibri"/>
                <w:b/>
                <w:color w:val="1A6B79"/>
                <w:spacing w:val="-5"/>
                <w:w w:val="130"/>
                <w:sz w:val="15"/>
              </w:rPr>
              <w:t>600</w:t>
            </w:r>
          </w:p>
          <w:p w14:paraId="4413AC48" w14:textId="77777777" w:rsidR="00CC2EEA" w:rsidRDefault="00CC2EEA">
            <w:pPr>
              <w:pStyle w:val="TableParagraph"/>
              <w:spacing w:before="32"/>
              <w:ind w:left="15"/>
              <w:jc w:val="center"/>
              <w:rPr>
                <w:rFonts w:ascii="Calibri"/>
                <w:b/>
                <w:sz w:val="15"/>
              </w:rPr>
            </w:pPr>
            <w:r>
              <w:rPr>
                <w:rFonts w:ascii="Calibri"/>
                <w:b/>
                <w:color w:val="1A6B79"/>
                <w:spacing w:val="-5"/>
                <w:sz w:val="15"/>
              </w:rPr>
              <w:t>16</w:t>
            </w:r>
          </w:p>
          <w:p w14:paraId="41C51641" w14:textId="77777777" w:rsidR="00CC2EEA" w:rsidRDefault="00CC2EEA">
            <w:pPr>
              <w:pStyle w:val="TableParagraph"/>
              <w:spacing w:before="33"/>
              <w:ind w:left="15"/>
              <w:jc w:val="center"/>
              <w:rPr>
                <w:rFonts w:ascii="Calibri"/>
                <w:b/>
                <w:sz w:val="15"/>
              </w:rPr>
            </w:pPr>
            <w:r>
              <w:rPr>
                <w:rFonts w:ascii="Calibri"/>
                <w:b/>
                <w:color w:val="1A6B79"/>
                <w:spacing w:val="-5"/>
                <w:w w:val="105"/>
                <w:sz w:val="15"/>
              </w:rPr>
              <w:t>10</w:t>
            </w:r>
          </w:p>
          <w:p w14:paraId="40F39C1F" w14:textId="77777777" w:rsidR="00CC2EEA" w:rsidRDefault="00CC2EEA">
            <w:pPr>
              <w:pStyle w:val="TableParagraph"/>
              <w:spacing w:before="32"/>
              <w:ind w:left="15"/>
              <w:jc w:val="center"/>
              <w:rPr>
                <w:rFonts w:ascii="Calibri"/>
                <w:b/>
                <w:sz w:val="15"/>
              </w:rPr>
            </w:pPr>
            <w:r>
              <w:rPr>
                <w:rFonts w:ascii="Calibri"/>
                <w:b/>
                <w:color w:val="1A6B79"/>
                <w:spacing w:val="-5"/>
                <w:w w:val="115"/>
                <w:sz w:val="15"/>
              </w:rPr>
              <w:t>525</w:t>
            </w:r>
          </w:p>
          <w:p w14:paraId="5CB9294D" w14:textId="77777777" w:rsidR="00CC2EEA" w:rsidRDefault="00CC2EEA">
            <w:pPr>
              <w:pStyle w:val="TableParagraph"/>
              <w:spacing w:before="32" w:line="173" w:lineRule="exact"/>
              <w:ind w:left="15"/>
              <w:jc w:val="center"/>
              <w:rPr>
                <w:rFonts w:ascii="Calibri"/>
                <w:b/>
                <w:sz w:val="15"/>
              </w:rPr>
            </w:pPr>
            <w:r>
              <w:rPr>
                <w:rFonts w:ascii="Calibri"/>
                <w:b/>
                <w:color w:val="1A6B79"/>
                <w:spacing w:val="-10"/>
                <w:w w:val="120"/>
                <w:sz w:val="15"/>
              </w:rPr>
              <w:t>7</w:t>
            </w:r>
          </w:p>
        </w:tc>
        <w:tc>
          <w:tcPr>
            <w:tcW w:w="4239" w:type="dxa"/>
            <w:gridSpan w:val="3"/>
            <w:tcBorders>
              <w:top w:val="nil"/>
              <w:left w:val="single" w:sz="4" w:space="0" w:color="000000"/>
              <w:bottom w:val="nil"/>
              <w:right w:val="single" w:sz="12" w:space="0" w:color="000000"/>
            </w:tcBorders>
          </w:tcPr>
          <w:p w14:paraId="46725939" w14:textId="77777777" w:rsidR="00CC2EEA" w:rsidRDefault="00CC2EEA">
            <w:pPr>
              <w:pStyle w:val="TableParagraph"/>
              <w:spacing w:before="5"/>
              <w:ind w:left="13"/>
              <w:jc w:val="center"/>
              <w:rPr>
                <w:sz w:val="15"/>
              </w:rPr>
            </w:pPr>
            <w:r>
              <w:rPr>
                <w:spacing w:val="-10"/>
                <w:w w:val="105"/>
                <w:sz w:val="15"/>
              </w:rPr>
              <w:t>7</w:t>
            </w:r>
          </w:p>
          <w:p w14:paraId="2BD5A8EA" w14:textId="77777777" w:rsidR="00CC2EEA" w:rsidRDefault="00CC2EEA">
            <w:pPr>
              <w:pStyle w:val="TableParagraph"/>
              <w:spacing w:before="32"/>
              <w:ind w:left="13"/>
              <w:jc w:val="center"/>
              <w:rPr>
                <w:sz w:val="15"/>
              </w:rPr>
            </w:pPr>
            <w:r>
              <w:rPr>
                <w:spacing w:val="-10"/>
                <w:w w:val="115"/>
                <w:sz w:val="15"/>
              </w:rPr>
              <w:t>8</w:t>
            </w:r>
          </w:p>
          <w:p w14:paraId="3EBDDE3E" w14:textId="77777777" w:rsidR="00CC2EEA" w:rsidRDefault="00CC2EEA">
            <w:pPr>
              <w:pStyle w:val="TableParagraph"/>
              <w:spacing w:before="31"/>
              <w:ind w:left="13"/>
              <w:jc w:val="center"/>
              <w:rPr>
                <w:sz w:val="15"/>
              </w:rPr>
            </w:pPr>
            <w:r>
              <w:rPr>
                <w:spacing w:val="-10"/>
                <w:sz w:val="15"/>
              </w:rPr>
              <w:t>5</w:t>
            </w:r>
          </w:p>
          <w:p w14:paraId="1503C412" w14:textId="77777777" w:rsidR="00CC2EEA" w:rsidRDefault="00CC2EEA">
            <w:pPr>
              <w:pStyle w:val="TableParagraph"/>
              <w:spacing w:before="39"/>
              <w:ind w:left="13"/>
              <w:jc w:val="center"/>
              <w:rPr>
                <w:rFonts w:ascii="Calibri"/>
                <w:b/>
                <w:sz w:val="15"/>
              </w:rPr>
            </w:pPr>
            <w:r>
              <w:rPr>
                <w:rFonts w:ascii="Calibri"/>
                <w:b/>
                <w:color w:val="FF0000"/>
                <w:spacing w:val="-5"/>
                <w:w w:val="105"/>
                <w:sz w:val="15"/>
              </w:rPr>
              <w:t>175</w:t>
            </w:r>
          </w:p>
          <w:p w14:paraId="4C85AE52" w14:textId="77777777" w:rsidR="00CC2EEA" w:rsidRDefault="00CC2EEA">
            <w:pPr>
              <w:pStyle w:val="TableParagraph"/>
              <w:spacing w:before="25" w:line="181" w:lineRule="exact"/>
              <w:ind w:left="13"/>
              <w:jc w:val="center"/>
              <w:rPr>
                <w:sz w:val="15"/>
              </w:rPr>
            </w:pPr>
            <w:r>
              <w:rPr>
                <w:spacing w:val="-10"/>
                <w:w w:val="115"/>
                <w:sz w:val="15"/>
              </w:rPr>
              <w:t>4</w:t>
            </w:r>
          </w:p>
        </w:tc>
      </w:tr>
      <w:tr w:rsidR="00CC2EEA" w14:paraId="291F4E5B" w14:textId="77777777">
        <w:trPr>
          <w:trHeight w:val="205"/>
        </w:trPr>
        <w:tc>
          <w:tcPr>
            <w:tcW w:w="2224" w:type="dxa"/>
            <w:gridSpan w:val="7"/>
            <w:tcBorders>
              <w:top w:val="nil"/>
              <w:left w:val="single" w:sz="12" w:space="0" w:color="000000"/>
              <w:bottom w:val="nil"/>
              <w:right w:val="single" w:sz="4" w:space="0" w:color="000000"/>
            </w:tcBorders>
            <w:shd w:val="clear" w:color="auto" w:fill="FFF1CC"/>
          </w:tcPr>
          <w:p w14:paraId="46F58662" w14:textId="77777777" w:rsidR="00CC2EEA" w:rsidRDefault="00CC2EEA">
            <w:pPr>
              <w:pStyle w:val="TableParagraph"/>
              <w:spacing w:before="4" w:line="181" w:lineRule="exact"/>
              <w:ind w:left="33"/>
              <w:rPr>
                <w:i/>
                <w:sz w:val="15"/>
              </w:rPr>
            </w:pPr>
            <w:r>
              <w:rPr>
                <w:i/>
                <w:w w:val="105"/>
                <w:sz w:val="15"/>
              </w:rPr>
              <w:t>Aspergillus</w:t>
            </w:r>
            <w:r>
              <w:rPr>
                <w:i/>
                <w:spacing w:val="12"/>
                <w:w w:val="115"/>
                <w:sz w:val="15"/>
              </w:rPr>
              <w:t xml:space="preserve"> </w:t>
            </w:r>
            <w:r>
              <w:rPr>
                <w:i/>
                <w:spacing w:val="-2"/>
                <w:w w:val="115"/>
                <w:sz w:val="15"/>
              </w:rPr>
              <w:t>versicolor</w:t>
            </w:r>
          </w:p>
        </w:tc>
        <w:tc>
          <w:tcPr>
            <w:tcW w:w="3774" w:type="dxa"/>
            <w:gridSpan w:val="3"/>
            <w:tcBorders>
              <w:top w:val="single" w:sz="4" w:space="0" w:color="FFFFFF"/>
              <w:left w:val="single" w:sz="4" w:space="0" w:color="000000"/>
              <w:bottom w:val="single" w:sz="4" w:space="0" w:color="FFFFFF"/>
              <w:right w:val="single" w:sz="4" w:space="0" w:color="000000"/>
            </w:tcBorders>
            <w:shd w:val="clear" w:color="auto" w:fill="FFF1CC"/>
          </w:tcPr>
          <w:p w14:paraId="543144A1" w14:textId="77777777" w:rsidR="00CC2EEA" w:rsidRDefault="00CC2EEA">
            <w:pPr>
              <w:pStyle w:val="TableParagraph"/>
              <w:spacing w:before="12" w:line="173" w:lineRule="exact"/>
              <w:ind w:left="15"/>
              <w:jc w:val="center"/>
              <w:rPr>
                <w:rFonts w:ascii="Calibri"/>
                <w:b/>
                <w:sz w:val="15"/>
              </w:rPr>
            </w:pPr>
            <w:r>
              <w:rPr>
                <w:rFonts w:ascii="Calibri"/>
                <w:b/>
                <w:color w:val="1A6B79"/>
                <w:spacing w:val="-5"/>
                <w:w w:val="130"/>
                <w:sz w:val="15"/>
              </w:rPr>
              <w:t>484</w:t>
            </w:r>
          </w:p>
        </w:tc>
        <w:tc>
          <w:tcPr>
            <w:tcW w:w="4239" w:type="dxa"/>
            <w:gridSpan w:val="3"/>
            <w:tcBorders>
              <w:top w:val="nil"/>
              <w:left w:val="single" w:sz="4" w:space="0" w:color="000000"/>
              <w:bottom w:val="nil"/>
              <w:right w:val="single" w:sz="12" w:space="0" w:color="000000"/>
            </w:tcBorders>
            <w:shd w:val="clear" w:color="auto" w:fill="FFF1CC"/>
          </w:tcPr>
          <w:p w14:paraId="0122A4F7" w14:textId="77777777" w:rsidR="00CC2EEA" w:rsidRDefault="00CC2EEA">
            <w:pPr>
              <w:pStyle w:val="TableParagraph"/>
              <w:spacing w:before="12" w:line="173" w:lineRule="exact"/>
              <w:ind w:left="13"/>
              <w:jc w:val="center"/>
              <w:rPr>
                <w:rFonts w:ascii="Calibri"/>
                <w:b/>
                <w:sz w:val="15"/>
              </w:rPr>
            </w:pPr>
            <w:r>
              <w:rPr>
                <w:rFonts w:ascii="Calibri"/>
                <w:b/>
                <w:color w:val="FF0000"/>
                <w:spacing w:val="-5"/>
                <w:w w:val="120"/>
                <w:sz w:val="15"/>
              </w:rPr>
              <w:t>242</w:t>
            </w:r>
          </w:p>
        </w:tc>
      </w:tr>
      <w:tr w:rsidR="00CC2EEA" w14:paraId="78DEDBB7" w14:textId="77777777">
        <w:trPr>
          <w:trHeight w:val="205"/>
        </w:trPr>
        <w:tc>
          <w:tcPr>
            <w:tcW w:w="2224" w:type="dxa"/>
            <w:gridSpan w:val="7"/>
            <w:tcBorders>
              <w:top w:val="nil"/>
              <w:left w:val="single" w:sz="12" w:space="0" w:color="000000"/>
              <w:bottom w:val="nil"/>
              <w:right w:val="single" w:sz="4" w:space="0" w:color="000000"/>
            </w:tcBorders>
          </w:tcPr>
          <w:p w14:paraId="310DBC7F" w14:textId="77777777" w:rsidR="00CC2EEA" w:rsidRDefault="00CC2EEA">
            <w:pPr>
              <w:pStyle w:val="TableParagraph"/>
              <w:spacing w:before="4" w:line="181" w:lineRule="exact"/>
              <w:ind w:left="33"/>
              <w:rPr>
                <w:i/>
                <w:sz w:val="15"/>
              </w:rPr>
            </w:pPr>
            <w:proofErr w:type="spellStart"/>
            <w:r>
              <w:rPr>
                <w:i/>
                <w:spacing w:val="-2"/>
                <w:w w:val="105"/>
                <w:sz w:val="15"/>
              </w:rPr>
              <w:t>Aureobasidium</w:t>
            </w:r>
            <w:proofErr w:type="spellEnd"/>
            <w:r>
              <w:rPr>
                <w:i/>
                <w:spacing w:val="9"/>
                <w:w w:val="115"/>
                <w:sz w:val="15"/>
              </w:rPr>
              <w:t xml:space="preserve"> </w:t>
            </w:r>
            <w:r>
              <w:rPr>
                <w:i/>
                <w:spacing w:val="-2"/>
                <w:w w:val="115"/>
                <w:sz w:val="15"/>
              </w:rPr>
              <w:t>pullulans</w:t>
            </w:r>
          </w:p>
        </w:tc>
        <w:tc>
          <w:tcPr>
            <w:tcW w:w="3774" w:type="dxa"/>
            <w:gridSpan w:val="3"/>
            <w:tcBorders>
              <w:top w:val="single" w:sz="4" w:space="0" w:color="FFFFFF"/>
              <w:left w:val="single" w:sz="4" w:space="0" w:color="000000"/>
              <w:bottom w:val="single" w:sz="4" w:space="0" w:color="FFFFFF"/>
              <w:right w:val="single" w:sz="4" w:space="0" w:color="000000"/>
            </w:tcBorders>
          </w:tcPr>
          <w:p w14:paraId="77052565" w14:textId="77777777" w:rsidR="00CC2EEA" w:rsidRDefault="00CC2EEA">
            <w:pPr>
              <w:pStyle w:val="TableParagraph"/>
              <w:spacing w:before="12" w:line="173" w:lineRule="exact"/>
              <w:ind w:left="15"/>
              <w:jc w:val="center"/>
              <w:rPr>
                <w:rFonts w:ascii="Calibri"/>
                <w:b/>
                <w:sz w:val="15"/>
              </w:rPr>
            </w:pPr>
            <w:r>
              <w:rPr>
                <w:rFonts w:ascii="Calibri"/>
                <w:b/>
                <w:color w:val="1A6B79"/>
                <w:spacing w:val="-5"/>
                <w:w w:val="115"/>
                <w:sz w:val="15"/>
              </w:rPr>
              <w:t>252</w:t>
            </w:r>
          </w:p>
        </w:tc>
        <w:tc>
          <w:tcPr>
            <w:tcW w:w="4239" w:type="dxa"/>
            <w:gridSpan w:val="3"/>
            <w:tcBorders>
              <w:top w:val="nil"/>
              <w:left w:val="single" w:sz="4" w:space="0" w:color="000000"/>
              <w:bottom w:val="nil"/>
              <w:right w:val="single" w:sz="12" w:space="0" w:color="000000"/>
            </w:tcBorders>
          </w:tcPr>
          <w:p w14:paraId="1B78804D" w14:textId="77777777" w:rsidR="00CC2EEA" w:rsidRDefault="00CC2EEA">
            <w:pPr>
              <w:pStyle w:val="TableParagraph"/>
              <w:spacing w:before="4" w:line="181" w:lineRule="exact"/>
              <w:ind w:left="13"/>
              <w:jc w:val="center"/>
              <w:rPr>
                <w:sz w:val="15"/>
              </w:rPr>
            </w:pPr>
            <w:r>
              <w:rPr>
                <w:spacing w:val="-10"/>
                <w:w w:val="75"/>
                <w:sz w:val="15"/>
              </w:rPr>
              <w:t>1</w:t>
            </w:r>
          </w:p>
        </w:tc>
      </w:tr>
      <w:tr w:rsidR="00CC2EEA" w14:paraId="6EA6F370" w14:textId="77777777">
        <w:trPr>
          <w:trHeight w:val="205"/>
        </w:trPr>
        <w:tc>
          <w:tcPr>
            <w:tcW w:w="2224" w:type="dxa"/>
            <w:gridSpan w:val="7"/>
            <w:tcBorders>
              <w:top w:val="nil"/>
              <w:left w:val="single" w:sz="12" w:space="0" w:color="000000"/>
              <w:bottom w:val="nil"/>
              <w:right w:val="single" w:sz="4" w:space="0" w:color="000000"/>
            </w:tcBorders>
            <w:shd w:val="clear" w:color="auto" w:fill="FFF1CC"/>
          </w:tcPr>
          <w:p w14:paraId="18A00234" w14:textId="77777777" w:rsidR="00CC2EEA" w:rsidRDefault="00CC2EEA">
            <w:pPr>
              <w:pStyle w:val="TableParagraph"/>
              <w:spacing w:before="4" w:line="181" w:lineRule="exact"/>
              <w:ind w:left="33"/>
              <w:rPr>
                <w:i/>
                <w:sz w:val="15"/>
              </w:rPr>
            </w:pPr>
            <w:r>
              <w:rPr>
                <w:i/>
                <w:sz w:val="15"/>
              </w:rPr>
              <w:t>Chaetomium</w:t>
            </w:r>
            <w:r>
              <w:rPr>
                <w:i/>
                <w:spacing w:val="27"/>
                <w:sz w:val="15"/>
              </w:rPr>
              <w:t xml:space="preserve"> </w:t>
            </w:r>
            <w:proofErr w:type="spellStart"/>
            <w:r>
              <w:rPr>
                <w:i/>
                <w:spacing w:val="-2"/>
                <w:sz w:val="15"/>
              </w:rPr>
              <w:t>globosum</w:t>
            </w:r>
            <w:proofErr w:type="spellEnd"/>
          </w:p>
        </w:tc>
        <w:tc>
          <w:tcPr>
            <w:tcW w:w="3774" w:type="dxa"/>
            <w:gridSpan w:val="3"/>
            <w:tcBorders>
              <w:top w:val="single" w:sz="4" w:space="0" w:color="FFFFFF"/>
              <w:left w:val="single" w:sz="4" w:space="0" w:color="000000"/>
              <w:bottom w:val="single" w:sz="4" w:space="0" w:color="FFFFFF"/>
              <w:right w:val="single" w:sz="4" w:space="0" w:color="000000"/>
            </w:tcBorders>
            <w:shd w:val="clear" w:color="auto" w:fill="FFF1CC"/>
          </w:tcPr>
          <w:p w14:paraId="4D814F25" w14:textId="77777777" w:rsidR="00CC2EEA" w:rsidRDefault="00CC2EEA">
            <w:pPr>
              <w:pStyle w:val="TableParagraph"/>
              <w:spacing w:before="12" w:line="173" w:lineRule="exact"/>
              <w:ind w:left="15"/>
              <w:jc w:val="center"/>
              <w:rPr>
                <w:rFonts w:ascii="Calibri"/>
                <w:b/>
                <w:sz w:val="15"/>
              </w:rPr>
            </w:pPr>
            <w:r>
              <w:rPr>
                <w:rFonts w:ascii="Calibri"/>
                <w:b/>
                <w:color w:val="1A6B79"/>
                <w:spacing w:val="-5"/>
                <w:w w:val="135"/>
                <w:sz w:val="15"/>
              </w:rPr>
              <w:t>44</w:t>
            </w:r>
          </w:p>
        </w:tc>
        <w:tc>
          <w:tcPr>
            <w:tcW w:w="4239" w:type="dxa"/>
            <w:gridSpan w:val="3"/>
            <w:tcBorders>
              <w:top w:val="nil"/>
              <w:left w:val="single" w:sz="4" w:space="0" w:color="000000"/>
              <w:bottom w:val="nil"/>
              <w:right w:val="single" w:sz="12" w:space="0" w:color="000000"/>
            </w:tcBorders>
            <w:shd w:val="clear" w:color="auto" w:fill="FFF1CC"/>
          </w:tcPr>
          <w:p w14:paraId="74C61881" w14:textId="77777777" w:rsidR="00CC2EEA" w:rsidRDefault="00CC2EEA">
            <w:pPr>
              <w:pStyle w:val="TableParagraph"/>
              <w:spacing w:before="12" w:line="173" w:lineRule="exact"/>
              <w:ind w:left="13"/>
              <w:jc w:val="center"/>
              <w:rPr>
                <w:rFonts w:ascii="Calibri"/>
                <w:b/>
                <w:sz w:val="15"/>
              </w:rPr>
            </w:pPr>
            <w:r>
              <w:rPr>
                <w:rFonts w:ascii="Calibri"/>
                <w:b/>
                <w:color w:val="FF0000"/>
                <w:spacing w:val="-5"/>
                <w:w w:val="115"/>
                <w:sz w:val="15"/>
              </w:rPr>
              <w:t>22</w:t>
            </w:r>
          </w:p>
        </w:tc>
      </w:tr>
      <w:tr w:rsidR="00CC2EEA" w14:paraId="74FF7FDE" w14:textId="77777777">
        <w:trPr>
          <w:trHeight w:val="635"/>
        </w:trPr>
        <w:tc>
          <w:tcPr>
            <w:tcW w:w="2224" w:type="dxa"/>
            <w:gridSpan w:val="7"/>
            <w:tcBorders>
              <w:top w:val="nil"/>
              <w:left w:val="single" w:sz="12" w:space="0" w:color="000000"/>
              <w:bottom w:val="nil"/>
              <w:right w:val="single" w:sz="4" w:space="0" w:color="000000"/>
            </w:tcBorders>
          </w:tcPr>
          <w:p w14:paraId="15D60328" w14:textId="77777777" w:rsidR="00CC2EEA" w:rsidRDefault="00CC2EEA">
            <w:pPr>
              <w:pStyle w:val="TableParagraph"/>
              <w:spacing w:before="17"/>
              <w:ind w:left="33"/>
              <w:rPr>
                <w:i/>
                <w:sz w:val="13"/>
              </w:rPr>
            </w:pPr>
            <w:r>
              <w:rPr>
                <w:i/>
                <w:spacing w:val="2"/>
                <w:sz w:val="13"/>
              </w:rPr>
              <w:t>Cladosporium</w:t>
            </w:r>
            <w:r>
              <w:rPr>
                <w:i/>
                <w:spacing w:val="10"/>
                <w:sz w:val="13"/>
              </w:rPr>
              <w:t xml:space="preserve"> </w:t>
            </w:r>
            <w:proofErr w:type="spellStart"/>
            <w:r>
              <w:rPr>
                <w:i/>
                <w:spacing w:val="-2"/>
                <w:sz w:val="13"/>
              </w:rPr>
              <w:t>sphaerospermum</w:t>
            </w:r>
            <w:proofErr w:type="spellEnd"/>
          </w:p>
          <w:p w14:paraId="4E43C58F" w14:textId="77777777" w:rsidR="00CC2EEA" w:rsidRDefault="00CC2EEA">
            <w:pPr>
              <w:pStyle w:val="TableParagraph"/>
              <w:spacing w:before="16" w:line="210" w:lineRule="atLeast"/>
              <w:ind w:left="33" w:right="417"/>
              <w:rPr>
                <w:i/>
                <w:sz w:val="15"/>
              </w:rPr>
            </w:pPr>
            <w:proofErr w:type="spellStart"/>
            <w:r>
              <w:rPr>
                <w:i/>
                <w:spacing w:val="-2"/>
                <w:w w:val="110"/>
                <w:sz w:val="15"/>
              </w:rPr>
              <w:t>Eurotium</w:t>
            </w:r>
            <w:proofErr w:type="spellEnd"/>
            <w:r>
              <w:rPr>
                <w:i/>
                <w:spacing w:val="-10"/>
                <w:w w:val="110"/>
                <w:sz w:val="15"/>
              </w:rPr>
              <w:t xml:space="preserve"> </w:t>
            </w:r>
            <w:proofErr w:type="spellStart"/>
            <w:r>
              <w:rPr>
                <w:i/>
                <w:spacing w:val="-2"/>
                <w:w w:val="110"/>
                <w:sz w:val="15"/>
              </w:rPr>
              <w:t>amstelodami</w:t>
            </w:r>
            <w:proofErr w:type="spellEnd"/>
            <w:r>
              <w:rPr>
                <w:i/>
                <w:spacing w:val="-2"/>
                <w:w w:val="110"/>
                <w:sz w:val="15"/>
              </w:rPr>
              <w:t xml:space="preserve"> </w:t>
            </w:r>
            <w:proofErr w:type="spellStart"/>
            <w:r>
              <w:rPr>
                <w:i/>
                <w:w w:val="110"/>
                <w:sz w:val="15"/>
              </w:rPr>
              <w:t>Paecilomyces</w:t>
            </w:r>
            <w:proofErr w:type="spellEnd"/>
            <w:r>
              <w:rPr>
                <w:i/>
                <w:spacing w:val="-9"/>
                <w:w w:val="110"/>
                <w:sz w:val="15"/>
              </w:rPr>
              <w:t xml:space="preserve"> </w:t>
            </w:r>
            <w:proofErr w:type="spellStart"/>
            <w:r>
              <w:rPr>
                <w:i/>
                <w:w w:val="110"/>
                <w:sz w:val="15"/>
              </w:rPr>
              <w:t>variotii</w:t>
            </w:r>
            <w:proofErr w:type="spellEnd"/>
          </w:p>
        </w:tc>
        <w:tc>
          <w:tcPr>
            <w:tcW w:w="3774" w:type="dxa"/>
            <w:gridSpan w:val="3"/>
            <w:tcBorders>
              <w:top w:val="single" w:sz="4" w:space="0" w:color="FFFFFF"/>
              <w:left w:val="single" w:sz="4" w:space="0" w:color="000000"/>
              <w:bottom w:val="single" w:sz="4" w:space="0" w:color="FFFFFF"/>
              <w:right w:val="single" w:sz="4" w:space="0" w:color="000000"/>
            </w:tcBorders>
          </w:tcPr>
          <w:p w14:paraId="18FEE95A" w14:textId="77777777" w:rsidR="00CC2EEA" w:rsidRDefault="00CC2EEA">
            <w:pPr>
              <w:pStyle w:val="TableParagraph"/>
              <w:spacing w:before="12"/>
              <w:ind w:left="15"/>
              <w:jc w:val="center"/>
              <w:rPr>
                <w:rFonts w:ascii="Calibri"/>
                <w:b/>
                <w:sz w:val="15"/>
              </w:rPr>
            </w:pPr>
            <w:r>
              <w:rPr>
                <w:rFonts w:ascii="Calibri"/>
                <w:b/>
                <w:color w:val="1A6B79"/>
                <w:spacing w:val="-5"/>
                <w:w w:val="125"/>
                <w:sz w:val="15"/>
              </w:rPr>
              <w:t>70</w:t>
            </w:r>
          </w:p>
          <w:p w14:paraId="064AD27A" w14:textId="77777777" w:rsidR="00CC2EEA" w:rsidRDefault="00CC2EEA">
            <w:pPr>
              <w:pStyle w:val="TableParagraph"/>
              <w:spacing w:before="32"/>
              <w:ind w:left="15"/>
              <w:jc w:val="center"/>
              <w:rPr>
                <w:rFonts w:ascii="Calibri"/>
                <w:b/>
                <w:sz w:val="15"/>
              </w:rPr>
            </w:pPr>
            <w:r>
              <w:rPr>
                <w:rFonts w:ascii="Calibri"/>
                <w:b/>
                <w:color w:val="1A6B79"/>
                <w:spacing w:val="-5"/>
                <w:w w:val="125"/>
                <w:sz w:val="15"/>
              </w:rPr>
              <w:t>478</w:t>
            </w:r>
          </w:p>
          <w:p w14:paraId="7F794F4F" w14:textId="77777777" w:rsidR="00CC2EEA" w:rsidRDefault="00CC2EEA">
            <w:pPr>
              <w:pStyle w:val="TableParagraph"/>
              <w:spacing w:before="32" w:line="173" w:lineRule="exact"/>
              <w:ind w:left="15"/>
              <w:jc w:val="center"/>
              <w:rPr>
                <w:rFonts w:ascii="Calibri"/>
                <w:b/>
                <w:sz w:val="15"/>
              </w:rPr>
            </w:pPr>
            <w:r>
              <w:rPr>
                <w:rFonts w:ascii="Calibri"/>
                <w:b/>
                <w:color w:val="1A6B79"/>
                <w:spacing w:val="-5"/>
                <w:w w:val="115"/>
                <w:sz w:val="15"/>
              </w:rPr>
              <w:t>33</w:t>
            </w:r>
          </w:p>
        </w:tc>
        <w:tc>
          <w:tcPr>
            <w:tcW w:w="4239" w:type="dxa"/>
            <w:gridSpan w:val="3"/>
            <w:tcBorders>
              <w:top w:val="nil"/>
              <w:left w:val="single" w:sz="4" w:space="0" w:color="000000"/>
              <w:bottom w:val="nil"/>
              <w:right w:val="single" w:sz="12" w:space="0" w:color="000000"/>
            </w:tcBorders>
          </w:tcPr>
          <w:p w14:paraId="6BE4845B" w14:textId="77777777" w:rsidR="00CC2EEA" w:rsidRDefault="00CC2EEA">
            <w:pPr>
              <w:pStyle w:val="TableParagraph"/>
              <w:spacing w:before="4"/>
              <w:ind w:left="13"/>
              <w:jc w:val="center"/>
              <w:rPr>
                <w:sz w:val="15"/>
              </w:rPr>
            </w:pPr>
            <w:r>
              <w:rPr>
                <w:spacing w:val="-10"/>
                <w:sz w:val="15"/>
              </w:rPr>
              <w:t>5</w:t>
            </w:r>
          </w:p>
          <w:p w14:paraId="38B67E3C" w14:textId="77777777" w:rsidR="00CC2EEA" w:rsidRDefault="00CC2EEA">
            <w:pPr>
              <w:pStyle w:val="TableParagraph"/>
              <w:spacing w:before="31"/>
              <w:ind w:left="13"/>
              <w:jc w:val="center"/>
              <w:rPr>
                <w:sz w:val="15"/>
              </w:rPr>
            </w:pPr>
            <w:r>
              <w:rPr>
                <w:spacing w:val="-10"/>
                <w:sz w:val="15"/>
              </w:rPr>
              <w:t>3</w:t>
            </w:r>
          </w:p>
          <w:p w14:paraId="4C15A248" w14:textId="77777777" w:rsidR="00CC2EEA" w:rsidRDefault="00CC2EEA">
            <w:pPr>
              <w:pStyle w:val="TableParagraph"/>
              <w:spacing w:before="39" w:line="173" w:lineRule="exact"/>
              <w:ind w:left="13"/>
              <w:jc w:val="center"/>
              <w:rPr>
                <w:rFonts w:ascii="Calibri"/>
                <w:b/>
                <w:sz w:val="15"/>
              </w:rPr>
            </w:pPr>
            <w:r>
              <w:rPr>
                <w:rFonts w:ascii="Calibri"/>
                <w:b/>
                <w:color w:val="FF0000"/>
                <w:spacing w:val="-5"/>
                <w:sz w:val="15"/>
              </w:rPr>
              <w:t>16</w:t>
            </w:r>
          </w:p>
        </w:tc>
      </w:tr>
      <w:tr w:rsidR="00CC2EEA" w14:paraId="2BF73700" w14:textId="77777777">
        <w:trPr>
          <w:trHeight w:val="205"/>
        </w:trPr>
        <w:tc>
          <w:tcPr>
            <w:tcW w:w="2224" w:type="dxa"/>
            <w:gridSpan w:val="7"/>
            <w:tcBorders>
              <w:top w:val="nil"/>
              <w:left w:val="single" w:sz="12" w:space="0" w:color="000000"/>
              <w:bottom w:val="nil"/>
              <w:right w:val="single" w:sz="4" w:space="0" w:color="000000"/>
            </w:tcBorders>
            <w:shd w:val="clear" w:color="auto" w:fill="FFF1CC"/>
          </w:tcPr>
          <w:p w14:paraId="08D94E14" w14:textId="77777777" w:rsidR="00CC2EEA" w:rsidRDefault="00CC2EEA">
            <w:pPr>
              <w:pStyle w:val="TableParagraph"/>
              <w:spacing w:before="4" w:line="181" w:lineRule="exact"/>
              <w:ind w:left="33" w:right="-15"/>
              <w:rPr>
                <w:i/>
                <w:sz w:val="15"/>
              </w:rPr>
            </w:pPr>
            <w:r>
              <w:rPr>
                <w:i/>
                <w:spacing w:val="-2"/>
                <w:w w:val="110"/>
                <w:sz w:val="15"/>
              </w:rPr>
              <w:t>Penicillium</w:t>
            </w:r>
            <w:r>
              <w:rPr>
                <w:i/>
                <w:spacing w:val="8"/>
                <w:w w:val="110"/>
                <w:sz w:val="15"/>
              </w:rPr>
              <w:t xml:space="preserve"> </w:t>
            </w:r>
            <w:proofErr w:type="spellStart"/>
            <w:r>
              <w:rPr>
                <w:i/>
                <w:spacing w:val="-2"/>
                <w:sz w:val="15"/>
              </w:rPr>
              <w:t>brevicompactum</w:t>
            </w:r>
            <w:proofErr w:type="spellEnd"/>
          </w:p>
        </w:tc>
        <w:tc>
          <w:tcPr>
            <w:tcW w:w="3774" w:type="dxa"/>
            <w:gridSpan w:val="3"/>
            <w:tcBorders>
              <w:top w:val="single" w:sz="4" w:space="0" w:color="FFFFFF"/>
              <w:left w:val="single" w:sz="4" w:space="0" w:color="000000"/>
              <w:bottom w:val="single" w:sz="4" w:space="0" w:color="FFFFFF"/>
              <w:right w:val="single" w:sz="4" w:space="0" w:color="000000"/>
            </w:tcBorders>
            <w:shd w:val="clear" w:color="auto" w:fill="FFF1CC"/>
          </w:tcPr>
          <w:p w14:paraId="1395146F" w14:textId="77777777" w:rsidR="00CC2EEA" w:rsidRDefault="00CC2EEA">
            <w:pPr>
              <w:pStyle w:val="TableParagraph"/>
              <w:spacing w:before="12" w:line="173" w:lineRule="exact"/>
              <w:ind w:left="15"/>
              <w:jc w:val="center"/>
              <w:rPr>
                <w:rFonts w:ascii="Calibri"/>
                <w:b/>
                <w:sz w:val="15"/>
              </w:rPr>
            </w:pPr>
            <w:r>
              <w:rPr>
                <w:rFonts w:ascii="Calibri"/>
                <w:b/>
                <w:color w:val="1A6B79"/>
                <w:spacing w:val="-5"/>
                <w:w w:val="130"/>
                <w:sz w:val="15"/>
              </w:rPr>
              <w:t>344</w:t>
            </w:r>
          </w:p>
        </w:tc>
        <w:tc>
          <w:tcPr>
            <w:tcW w:w="4239" w:type="dxa"/>
            <w:gridSpan w:val="3"/>
            <w:tcBorders>
              <w:top w:val="nil"/>
              <w:left w:val="single" w:sz="4" w:space="0" w:color="000000"/>
              <w:bottom w:val="nil"/>
              <w:right w:val="single" w:sz="12" w:space="0" w:color="000000"/>
            </w:tcBorders>
            <w:shd w:val="clear" w:color="auto" w:fill="FFF1CC"/>
          </w:tcPr>
          <w:p w14:paraId="593D9E85" w14:textId="77777777" w:rsidR="00CC2EEA" w:rsidRDefault="00CC2EEA">
            <w:pPr>
              <w:pStyle w:val="TableParagraph"/>
              <w:spacing w:before="12" w:line="173" w:lineRule="exact"/>
              <w:ind w:left="13"/>
              <w:jc w:val="center"/>
              <w:rPr>
                <w:rFonts w:ascii="Calibri"/>
                <w:b/>
                <w:sz w:val="15"/>
              </w:rPr>
            </w:pPr>
            <w:r>
              <w:rPr>
                <w:rFonts w:ascii="Calibri"/>
                <w:b/>
                <w:color w:val="FF0000"/>
                <w:spacing w:val="-5"/>
                <w:w w:val="125"/>
                <w:sz w:val="15"/>
              </w:rPr>
              <w:t>69</w:t>
            </w:r>
          </w:p>
        </w:tc>
      </w:tr>
      <w:tr w:rsidR="00CC2EEA" w14:paraId="02239D1C" w14:textId="77777777">
        <w:trPr>
          <w:trHeight w:val="1497"/>
        </w:trPr>
        <w:tc>
          <w:tcPr>
            <w:tcW w:w="2224" w:type="dxa"/>
            <w:gridSpan w:val="7"/>
            <w:tcBorders>
              <w:top w:val="nil"/>
              <w:left w:val="single" w:sz="12" w:space="0" w:color="000000"/>
              <w:bottom w:val="nil"/>
              <w:right w:val="single" w:sz="4" w:space="0" w:color="000000"/>
            </w:tcBorders>
          </w:tcPr>
          <w:p w14:paraId="4605B6F1" w14:textId="77777777" w:rsidR="00CC2EEA" w:rsidRDefault="00CC2EEA">
            <w:pPr>
              <w:pStyle w:val="TableParagraph"/>
              <w:spacing w:before="4" w:line="280" w:lineRule="auto"/>
              <w:ind w:left="33" w:right="89"/>
              <w:rPr>
                <w:i/>
                <w:sz w:val="15"/>
              </w:rPr>
            </w:pPr>
            <w:r>
              <w:rPr>
                <w:i/>
                <w:w w:val="115"/>
                <w:sz w:val="15"/>
              </w:rPr>
              <w:t>Penicillium</w:t>
            </w:r>
            <w:r>
              <w:rPr>
                <w:i/>
                <w:spacing w:val="-11"/>
                <w:w w:val="115"/>
                <w:sz w:val="15"/>
              </w:rPr>
              <w:t xml:space="preserve"> </w:t>
            </w:r>
            <w:proofErr w:type="spellStart"/>
            <w:r>
              <w:rPr>
                <w:i/>
                <w:w w:val="115"/>
                <w:sz w:val="15"/>
              </w:rPr>
              <w:t>corylophilum</w:t>
            </w:r>
            <w:proofErr w:type="spellEnd"/>
            <w:r>
              <w:rPr>
                <w:i/>
                <w:w w:val="115"/>
                <w:sz w:val="15"/>
              </w:rPr>
              <w:t xml:space="preserve"> Penicillium</w:t>
            </w:r>
            <w:r>
              <w:rPr>
                <w:i/>
                <w:spacing w:val="-11"/>
                <w:w w:val="115"/>
                <w:sz w:val="15"/>
              </w:rPr>
              <w:t xml:space="preserve"> </w:t>
            </w:r>
            <w:proofErr w:type="spellStart"/>
            <w:r>
              <w:rPr>
                <w:i/>
                <w:w w:val="115"/>
                <w:sz w:val="15"/>
              </w:rPr>
              <w:t>crustosum</w:t>
            </w:r>
            <w:proofErr w:type="spellEnd"/>
            <w:r>
              <w:rPr>
                <w:i/>
                <w:w w:val="115"/>
                <w:sz w:val="15"/>
              </w:rPr>
              <w:t xml:space="preserve"> </w:t>
            </w:r>
            <w:r>
              <w:rPr>
                <w:i/>
                <w:sz w:val="15"/>
              </w:rPr>
              <w:t>Penicillium</w:t>
            </w:r>
            <w:r>
              <w:rPr>
                <w:i/>
                <w:spacing w:val="-5"/>
                <w:sz w:val="15"/>
              </w:rPr>
              <w:t xml:space="preserve"> </w:t>
            </w:r>
            <w:proofErr w:type="spellStart"/>
            <w:r>
              <w:rPr>
                <w:i/>
                <w:sz w:val="15"/>
              </w:rPr>
              <w:t>purpurogenum</w:t>
            </w:r>
            <w:proofErr w:type="spellEnd"/>
            <w:r>
              <w:rPr>
                <w:i/>
                <w:sz w:val="15"/>
              </w:rPr>
              <w:t xml:space="preserve"> </w:t>
            </w:r>
            <w:r>
              <w:rPr>
                <w:i/>
                <w:w w:val="115"/>
                <w:sz w:val="15"/>
              </w:rPr>
              <w:t>Penicillium</w:t>
            </w:r>
            <w:r>
              <w:rPr>
                <w:i/>
                <w:spacing w:val="-11"/>
                <w:w w:val="115"/>
                <w:sz w:val="15"/>
              </w:rPr>
              <w:t xml:space="preserve"> </w:t>
            </w:r>
            <w:proofErr w:type="spellStart"/>
            <w:r>
              <w:rPr>
                <w:i/>
                <w:w w:val="115"/>
                <w:sz w:val="15"/>
              </w:rPr>
              <w:t>spinulosum</w:t>
            </w:r>
            <w:proofErr w:type="spellEnd"/>
            <w:r>
              <w:rPr>
                <w:i/>
                <w:w w:val="115"/>
                <w:sz w:val="15"/>
              </w:rPr>
              <w:t xml:space="preserve"> Penicillium</w:t>
            </w:r>
            <w:r>
              <w:rPr>
                <w:i/>
                <w:spacing w:val="-11"/>
                <w:w w:val="115"/>
                <w:sz w:val="15"/>
              </w:rPr>
              <w:t xml:space="preserve"> </w:t>
            </w:r>
            <w:proofErr w:type="spellStart"/>
            <w:r>
              <w:rPr>
                <w:i/>
                <w:w w:val="115"/>
                <w:sz w:val="15"/>
              </w:rPr>
              <w:t>variabile</w:t>
            </w:r>
            <w:proofErr w:type="spellEnd"/>
            <w:r>
              <w:rPr>
                <w:i/>
                <w:w w:val="115"/>
                <w:sz w:val="15"/>
              </w:rPr>
              <w:t xml:space="preserve"> </w:t>
            </w:r>
            <w:proofErr w:type="spellStart"/>
            <w:r>
              <w:rPr>
                <w:i/>
                <w:w w:val="110"/>
                <w:sz w:val="15"/>
              </w:rPr>
              <w:t>Scopulariopsis</w:t>
            </w:r>
            <w:proofErr w:type="spellEnd"/>
            <w:r>
              <w:rPr>
                <w:i/>
                <w:spacing w:val="-12"/>
                <w:w w:val="110"/>
                <w:sz w:val="15"/>
              </w:rPr>
              <w:t xml:space="preserve"> </w:t>
            </w:r>
            <w:proofErr w:type="spellStart"/>
            <w:r>
              <w:rPr>
                <w:i/>
                <w:w w:val="110"/>
                <w:sz w:val="15"/>
              </w:rPr>
              <w:t>brevicaulis</w:t>
            </w:r>
            <w:proofErr w:type="spellEnd"/>
          </w:p>
          <w:p w14:paraId="64482160" w14:textId="77777777" w:rsidR="00CC2EEA" w:rsidRDefault="00CC2EEA">
            <w:pPr>
              <w:pStyle w:val="TableParagraph"/>
              <w:spacing w:line="181" w:lineRule="exact"/>
              <w:ind w:left="33"/>
              <w:rPr>
                <w:i/>
                <w:sz w:val="15"/>
              </w:rPr>
            </w:pPr>
            <w:proofErr w:type="spellStart"/>
            <w:r>
              <w:rPr>
                <w:i/>
                <w:w w:val="105"/>
                <w:sz w:val="15"/>
              </w:rPr>
              <w:t>Scopulariopsis</w:t>
            </w:r>
            <w:proofErr w:type="spellEnd"/>
            <w:r>
              <w:rPr>
                <w:i/>
                <w:w w:val="110"/>
                <w:sz w:val="15"/>
              </w:rPr>
              <w:t xml:space="preserve"> </w:t>
            </w:r>
            <w:proofErr w:type="spellStart"/>
            <w:r>
              <w:rPr>
                <w:i/>
                <w:spacing w:val="-2"/>
                <w:w w:val="110"/>
                <w:sz w:val="15"/>
              </w:rPr>
              <w:t>chartarum</w:t>
            </w:r>
            <w:proofErr w:type="spellEnd"/>
          </w:p>
        </w:tc>
        <w:tc>
          <w:tcPr>
            <w:tcW w:w="3774" w:type="dxa"/>
            <w:gridSpan w:val="3"/>
            <w:tcBorders>
              <w:top w:val="single" w:sz="4" w:space="0" w:color="FFFFFF"/>
              <w:left w:val="single" w:sz="4" w:space="0" w:color="000000"/>
              <w:bottom w:val="single" w:sz="4" w:space="0" w:color="FFFFFF"/>
              <w:right w:val="single" w:sz="4" w:space="0" w:color="000000"/>
            </w:tcBorders>
          </w:tcPr>
          <w:p w14:paraId="3E355A4F" w14:textId="77777777" w:rsidR="00CC2EEA" w:rsidRDefault="00CC2EEA">
            <w:pPr>
              <w:pStyle w:val="TableParagraph"/>
              <w:spacing w:before="12"/>
              <w:ind w:left="15"/>
              <w:jc w:val="center"/>
              <w:rPr>
                <w:rFonts w:ascii="Calibri"/>
                <w:b/>
                <w:sz w:val="15"/>
              </w:rPr>
            </w:pPr>
            <w:r>
              <w:rPr>
                <w:rFonts w:ascii="Calibri"/>
                <w:b/>
                <w:color w:val="1A6B79"/>
                <w:spacing w:val="-5"/>
                <w:w w:val="105"/>
                <w:sz w:val="15"/>
              </w:rPr>
              <w:t>10</w:t>
            </w:r>
          </w:p>
          <w:p w14:paraId="1FD65AE6" w14:textId="77777777" w:rsidR="00CC2EEA" w:rsidRDefault="00CC2EEA">
            <w:pPr>
              <w:pStyle w:val="TableParagraph"/>
              <w:spacing w:before="32"/>
              <w:ind w:left="15"/>
              <w:jc w:val="center"/>
              <w:rPr>
                <w:rFonts w:ascii="Calibri"/>
                <w:b/>
                <w:sz w:val="15"/>
              </w:rPr>
            </w:pPr>
            <w:r>
              <w:rPr>
                <w:rFonts w:ascii="Calibri"/>
                <w:b/>
                <w:color w:val="1A6B79"/>
                <w:spacing w:val="-5"/>
                <w:w w:val="120"/>
                <w:sz w:val="15"/>
              </w:rPr>
              <w:t>542</w:t>
            </w:r>
          </w:p>
          <w:p w14:paraId="7D69E6FE" w14:textId="77777777" w:rsidR="00CC2EEA" w:rsidRDefault="00CC2EEA">
            <w:pPr>
              <w:pStyle w:val="TableParagraph"/>
              <w:spacing w:before="24"/>
              <w:ind w:left="15"/>
              <w:jc w:val="center"/>
              <w:rPr>
                <w:sz w:val="15"/>
              </w:rPr>
            </w:pPr>
            <w:r>
              <w:rPr>
                <w:color w:val="1A6B79"/>
                <w:spacing w:val="-5"/>
                <w:w w:val="110"/>
                <w:sz w:val="15"/>
              </w:rPr>
              <w:t>ND</w:t>
            </w:r>
          </w:p>
          <w:p w14:paraId="62CF9C60" w14:textId="77777777" w:rsidR="00CC2EEA" w:rsidRDefault="00CC2EEA">
            <w:pPr>
              <w:pStyle w:val="TableParagraph"/>
              <w:spacing w:before="39"/>
              <w:ind w:left="15"/>
              <w:jc w:val="center"/>
              <w:rPr>
                <w:rFonts w:ascii="Calibri"/>
                <w:b/>
                <w:sz w:val="15"/>
              </w:rPr>
            </w:pPr>
            <w:r>
              <w:rPr>
                <w:rFonts w:ascii="Calibri"/>
                <w:b/>
                <w:color w:val="1A6B79"/>
                <w:spacing w:val="-10"/>
                <w:w w:val="115"/>
                <w:sz w:val="15"/>
              </w:rPr>
              <w:t>2</w:t>
            </w:r>
          </w:p>
          <w:p w14:paraId="51AF03B0" w14:textId="77777777" w:rsidR="00CC2EEA" w:rsidRDefault="00CC2EEA">
            <w:pPr>
              <w:pStyle w:val="TableParagraph"/>
              <w:spacing w:before="33"/>
              <w:ind w:left="15"/>
              <w:jc w:val="center"/>
              <w:rPr>
                <w:rFonts w:ascii="Calibri"/>
                <w:b/>
                <w:sz w:val="15"/>
              </w:rPr>
            </w:pPr>
            <w:r>
              <w:rPr>
                <w:rFonts w:ascii="Calibri"/>
                <w:b/>
                <w:color w:val="1A6B79"/>
                <w:spacing w:val="-5"/>
                <w:sz w:val="15"/>
              </w:rPr>
              <w:t>17</w:t>
            </w:r>
          </w:p>
          <w:p w14:paraId="422D5798" w14:textId="77777777" w:rsidR="00CC2EEA" w:rsidRDefault="00CC2EEA">
            <w:pPr>
              <w:pStyle w:val="TableParagraph"/>
              <w:spacing w:before="32"/>
              <w:ind w:left="15"/>
              <w:jc w:val="center"/>
              <w:rPr>
                <w:rFonts w:ascii="Calibri"/>
                <w:b/>
                <w:sz w:val="15"/>
              </w:rPr>
            </w:pPr>
            <w:r>
              <w:rPr>
                <w:rFonts w:ascii="Calibri"/>
                <w:b/>
                <w:color w:val="1A6B79"/>
                <w:spacing w:val="-5"/>
                <w:sz w:val="15"/>
              </w:rPr>
              <w:t>13</w:t>
            </w:r>
          </w:p>
          <w:p w14:paraId="60864832" w14:textId="77777777" w:rsidR="00CC2EEA" w:rsidRDefault="00CC2EEA">
            <w:pPr>
              <w:pStyle w:val="TableParagraph"/>
              <w:spacing w:before="32" w:line="173" w:lineRule="exact"/>
              <w:ind w:left="15"/>
              <w:jc w:val="center"/>
              <w:rPr>
                <w:rFonts w:ascii="Calibri"/>
                <w:b/>
                <w:sz w:val="15"/>
              </w:rPr>
            </w:pPr>
            <w:r>
              <w:rPr>
                <w:rFonts w:ascii="Calibri"/>
                <w:b/>
                <w:color w:val="1A6B79"/>
                <w:spacing w:val="-5"/>
                <w:w w:val="115"/>
                <w:sz w:val="15"/>
              </w:rPr>
              <w:t>23</w:t>
            </w:r>
          </w:p>
        </w:tc>
        <w:tc>
          <w:tcPr>
            <w:tcW w:w="4239" w:type="dxa"/>
            <w:gridSpan w:val="3"/>
            <w:tcBorders>
              <w:top w:val="nil"/>
              <w:left w:val="single" w:sz="4" w:space="0" w:color="000000"/>
              <w:bottom w:val="nil"/>
              <w:right w:val="single" w:sz="12" w:space="0" w:color="000000"/>
            </w:tcBorders>
          </w:tcPr>
          <w:p w14:paraId="1A8C882C" w14:textId="77777777" w:rsidR="00CC2EEA" w:rsidRDefault="00CC2EEA">
            <w:pPr>
              <w:pStyle w:val="TableParagraph"/>
              <w:spacing w:before="4"/>
              <w:ind w:left="13"/>
              <w:jc w:val="center"/>
              <w:rPr>
                <w:sz w:val="15"/>
              </w:rPr>
            </w:pPr>
            <w:r>
              <w:rPr>
                <w:spacing w:val="-10"/>
                <w:sz w:val="15"/>
              </w:rPr>
              <w:t>5</w:t>
            </w:r>
          </w:p>
          <w:p w14:paraId="1C50C9F1" w14:textId="77777777" w:rsidR="00CC2EEA" w:rsidRDefault="00CC2EEA">
            <w:pPr>
              <w:pStyle w:val="TableParagraph"/>
              <w:spacing w:before="39"/>
              <w:ind w:left="13"/>
              <w:jc w:val="center"/>
              <w:rPr>
                <w:rFonts w:ascii="Calibri"/>
                <w:b/>
                <w:sz w:val="15"/>
              </w:rPr>
            </w:pPr>
            <w:r>
              <w:rPr>
                <w:rFonts w:ascii="Calibri"/>
                <w:b/>
                <w:color w:val="FF0000"/>
                <w:spacing w:val="-5"/>
                <w:w w:val="120"/>
                <w:sz w:val="15"/>
              </w:rPr>
              <w:t>542</w:t>
            </w:r>
          </w:p>
          <w:p w14:paraId="625FE0BD" w14:textId="77777777" w:rsidR="00CC2EEA" w:rsidRDefault="00CC2EEA">
            <w:pPr>
              <w:pStyle w:val="TableParagraph"/>
              <w:spacing w:before="24"/>
              <w:ind w:left="13"/>
              <w:jc w:val="center"/>
              <w:rPr>
                <w:sz w:val="15"/>
              </w:rPr>
            </w:pPr>
            <w:r>
              <w:rPr>
                <w:spacing w:val="-10"/>
                <w:w w:val="115"/>
                <w:sz w:val="15"/>
              </w:rPr>
              <w:t>0</w:t>
            </w:r>
          </w:p>
          <w:p w14:paraId="133DA9B9" w14:textId="77777777" w:rsidR="00CC2EEA" w:rsidRDefault="00CC2EEA">
            <w:pPr>
              <w:pStyle w:val="TableParagraph"/>
              <w:spacing w:before="32"/>
              <w:ind w:left="13"/>
              <w:jc w:val="center"/>
              <w:rPr>
                <w:sz w:val="15"/>
              </w:rPr>
            </w:pPr>
            <w:r>
              <w:rPr>
                <w:spacing w:val="-10"/>
                <w:sz w:val="15"/>
              </w:rPr>
              <w:t>2</w:t>
            </w:r>
          </w:p>
          <w:p w14:paraId="3FA4E9BC" w14:textId="77777777" w:rsidR="00CC2EEA" w:rsidRDefault="00CC2EEA">
            <w:pPr>
              <w:pStyle w:val="TableParagraph"/>
              <w:spacing w:before="31"/>
              <w:ind w:left="13"/>
              <w:jc w:val="center"/>
              <w:rPr>
                <w:sz w:val="15"/>
              </w:rPr>
            </w:pPr>
            <w:r>
              <w:rPr>
                <w:spacing w:val="-10"/>
                <w:w w:val="110"/>
                <w:sz w:val="15"/>
              </w:rPr>
              <w:t>6</w:t>
            </w:r>
          </w:p>
          <w:p w14:paraId="34A7AEBC" w14:textId="77777777" w:rsidR="00CC2EEA" w:rsidRDefault="00CC2EEA">
            <w:pPr>
              <w:pStyle w:val="TableParagraph"/>
              <w:spacing w:before="31"/>
              <w:ind w:left="13"/>
              <w:jc w:val="center"/>
              <w:rPr>
                <w:sz w:val="15"/>
              </w:rPr>
            </w:pPr>
            <w:r>
              <w:rPr>
                <w:spacing w:val="-10"/>
                <w:w w:val="110"/>
                <w:sz w:val="15"/>
              </w:rPr>
              <w:t>6</w:t>
            </w:r>
          </w:p>
          <w:p w14:paraId="1FE7292E" w14:textId="77777777" w:rsidR="00CC2EEA" w:rsidRDefault="00CC2EEA">
            <w:pPr>
              <w:pStyle w:val="TableParagraph"/>
              <w:spacing w:before="40" w:line="173" w:lineRule="exact"/>
              <w:ind w:left="13"/>
              <w:jc w:val="center"/>
              <w:rPr>
                <w:rFonts w:ascii="Calibri"/>
                <w:b/>
                <w:sz w:val="15"/>
              </w:rPr>
            </w:pPr>
            <w:r>
              <w:rPr>
                <w:rFonts w:ascii="Calibri"/>
                <w:b/>
                <w:color w:val="FF0000"/>
                <w:spacing w:val="-5"/>
                <w:sz w:val="15"/>
              </w:rPr>
              <w:t>12</w:t>
            </w:r>
          </w:p>
        </w:tc>
      </w:tr>
      <w:tr w:rsidR="00CC2EEA" w14:paraId="6FC4AE5F" w14:textId="77777777">
        <w:trPr>
          <w:trHeight w:val="205"/>
        </w:trPr>
        <w:tc>
          <w:tcPr>
            <w:tcW w:w="2224" w:type="dxa"/>
            <w:gridSpan w:val="7"/>
            <w:tcBorders>
              <w:top w:val="nil"/>
              <w:left w:val="single" w:sz="12" w:space="0" w:color="000000"/>
              <w:bottom w:val="nil"/>
              <w:right w:val="single" w:sz="4" w:space="0" w:color="000000"/>
            </w:tcBorders>
            <w:shd w:val="clear" w:color="auto" w:fill="FFF1CC"/>
          </w:tcPr>
          <w:p w14:paraId="2B4EF505" w14:textId="77777777" w:rsidR="00CC2EEA" w:rsidRDefault="00CC2EEA">
            <w:pPr>
              <w:pStyle w:val="TableParagraph"/>
              <w:spacing w:before="4" w:line="181" w:lineRule="exact"/>
              <w:ind w:left="33"/>
              <w:rPr>
                <w:i/>
                <w:sz w:val="15"/>
              </w:rPr>
            </w:pPr>
            <w:proofErr w:type="spellStart"/>
            <w:r>
              <w:rPr>
                <w:i/>
                <w:spacing w:val="-2"/>
                <w:w w:val="105"/>
                <w:sz w:val="15"/>
              </w:rPr>
              <w:t>Stachybotrys</w:t>
            </w:r>
            <w:proofErr w:type="spellEnd"/>
            <w:r>
              <w:rPr>
                <w:i/>
                <w:spacing w:val="4"/>
                <w:w w:val="110"/>
                <w:sz w:val="15"/>
              </w:rPr>
              <w:t xml:space="preserve"> </w:t>
            </w:r>
            <w:proofErr w:type="spellStart"/>
            <w:r>
              <w:rPr>
                <w:i/>
                <w:spacing w:val="-2"/>
                <w:w w:val="110"/>
                <w:sz w:val="15"/>
              </w:rPr>
              <w:t>chartarum</w:t>
            </w:r>
            <w:proofErr w:type="spellEnd"/>
          </w:p>
        </w:tc>
        <w:tc>
          <w:tcPr>
            <w:tcW w:w="3774" w:type="dxa"/>
            <w:gridSpan w:val="3"/>
            <w:tcBorders>
              <w:top w:val="single" w:sz="4" w:space="0" w:color="FFFFFF"/>
              <w:left w:val="single" w:sz="4" w:space="0" w:color="000000"/>
              <w:bottom w:val="single" w:sz="4" w:space="0" w:color="FFFFFF"/>
              <w:right w:val="single" w:sz="4" w:space="0" w:color="000000"/>
            </w:tcBorders>
            <w:shd w:val="clear" w:color="auto" w:fill="FFF1CC"/>
          </w:tcPr>
          <w:p w14:paraId="0F1A7CFD" w14:textId="77777777" w:rsidR="00CC2EEA" w:rsidRDefault="00CC2EEA">
            <w:pPr>
              <w:pStyle w:val="TableParagraph"/>
              <w:spacing w:before="12" w:line="173" w:lineRule="exact"/>
              <w:ind w:left="15"/>
              <w:jc w:val="center"/>
              <w:rPr>
                <w:rFonts w:ascii="Calibri"/>
                <w:b/>
                <w:sz w:val="15"/>
              </w:rPr>
            </w:pPr>
            <w:r>
              <w:rPr>
                <w:rFonts w:ascii="Calibri"/>
                <w:b/>
                <w:color w:val="1A6B79"/>
                <w:spacing w:val="-5"/>
                <w:w w:val="115"/>
                <w:sz w:val="15"/>
              </w:rPr>
              <w:t>32</w:t>
            </w:r>
          </w:p>
        </w:tc>
        <w:tc>
          <w:tcPr>
            <w:tcW w:w="4239" w:type="dxa"/>
            <w:gridSpan w:val="3"/>
            <w:tcBorders>
              <w:top w:val="nil"/>
              <w:left w:val="single" w:sz="4" w:space="0" w:color="000000"/>
              <w:bottom w:val="nil"/>
              <w:right w:val="single" w:sz="12" w:space="0" w:color="000000"/>
            </w:tcBorders>
            <w:shd w:val="clear" w:color="auto" w:fill="FFF1CC"/>
          </w:tcPr>
          <w:p w14:paraId="0639BAEC" w14:textId="77777777" w:rsidR="00CC2EEA" w:rsidRDefault="00CC2EEA">
            <w:pPr>
              <w:pStyle w:val="TableParagraph"/>
              <w:spacing w:before="12" w:line="173" w:lineRule="exact"/>
              <w:ind w:left="13"/>
              <w:jc w:val="center"/>
              <w:rPr>
                <w:rFonts w:ascii="Calibri"/>
                <w:b/>
                <w:sz w:val="15"/>
              </w:rPr>
            </w:pPr>
            <w:r>
              <w:rPr>
                <w:rFonts w:ascii="Calibri"/>
                <w:b/>
                <w:color w:val="FF0000"/>
                <w:spacing w:val="-5"/>
                <w:sz w:val="15"/>
              </w:rPr>
              <w:t>16</w:t>
            </w:r>
          </w:p>
        </w:tc>
      </w:tr>
      <w:tr w:rsidR="00CC2EEA" w14:paraId="592C0BA7" w14:textId="77777777">
        <w:trPr>
          <w:trHeight w:val="205"/>
        </w:trPr>
        <w:tc>
          <w:tcPr>
            <w:tcW w:w="2224" w:type="dxa"/>
            <w:gridSpan w:val="7"/>
            <w:tcBorders>
              <w:top w:val="nil"/>
              <w:left w:val="single" w:sz="12" w:space="0" w:color="000000"/>
              <w:bottom w:val="nil"/>
              <w:right w:val="single" w:sz="4" w:space="0" w:color="000000"/>
            </w:tcBorders>
          </w:tcPr>
          <w:p w14:paraId="67626D04" w14:textId="77777777" w:rsidR="00CC2EEA" w:rsidRDefault="00CC2EEA">
            <w:pPr>
              <w:pStyle w:val="TableParagraph"/>
              <w:spacing w:before="4" w:line="181" w:lineRule="exact"/>
              <w:ind w:left="33"/>
              <w:rPr>
                <w:i/>
                <w:sz w:val="15"/>
              </w:rPr>
            </w:pPr>
            <w:r>
              <w:rPr>
                <w:i/>
                <w:spacing w:val="-2"/>
                <w:w w:val="105"/>
                <w:sz w:val="15"/>
              </w:rPr>
              <w:t>Trichoderma</w:t>
            </w:r>
            <w:r>
              <w:rPr>
                <w:i/>
                <w:spacing w:val="8"/>
                <w:w w:val="110"/>
                <w:sz w:val="15"/>
              </w:rPr>
              <w:t xml:space="preserve"> </w:t>
            </w:r>
            <w:proofErr w:type="spellStart"/>
            <w:r>
              <w:rPr>
                <w:i/>
                <w:spacing w:val="-2"/>
                <w:w w:val="110"/>
                <w:sz w:val="15"/>
              </w:rPr>
              <w:t>atroviride</w:t>
            </w:r>
            <w:proofErr w:type="spellEnd"/>
          </w:p>
        </w:tc>
        <w:tc>
          <w:tcPr>
            <w:tcW w:w="3774" w:type="dxa"/>
            <w:gridSpan w:val="3"/>
            <w:tcBorders>
              <w:top w:val="single" w:sz="4" w:space="0" w:color="FFFFFF"/>
              <w:left w:val="single" w:sz="4" w:space="0" w:color="000000"/>
              <w:bottom w:val="single" w:sz="4" w:space="0" w:color="FFFFFF"/>
              <w:right w:val="single" w:sz="4" w:space="0" w:color="000000"/>
            </w:tcBorders>
          </w:tcPr>
          <w:p w14:paraId="45FD320E" w14:textId="77777777" w:rsidR="00CC2EEA" w:rsidRDefault="00CC2EEA">
            <w:pPr>
              <w:pStyle w:val="TableParagraph"/>
              <w:spacing w:before="12" w:line="173" w:lineRule="exact"/>
              <w:ind w:left="15"/>
              <w:jc w:val="center"/>
              <w:rPr>
                <w:rFonts w:ascii="Calibri"/>
                <w:b/>
                <w:sz w:val="15"/>
              </w:rPr>
            </w:pPr>
            <w:r>
              <w:rPr>
                <w:rFonts w:ascii="Calibri"/>
                <w:b/>
                <w:color w:val="1A6B79"/>
                <w:spacing w:val="-5"/>
                <w:sz w:val="15"/>
              </w:rPr>
              <w:t>19</w:t>
            </w:r>
          </w:p>
        </w:tc>
        <w:tc>
          <w:tcPr>
            <w:tcW w:w="4239" w:type="dxa"/>
            <w:gridSpan w:val="3"/>
            <w:tcBorders>
              <w:top w:val="nil"/>
              <w:left w:val="single" w:sz="4" w:space="0" w:color="000000"/>
              <w:bottom w:val="nil"/>
              <w:right w:val="single" w:sz="12" w:space="0" w:color="000000"/>
            </w:tcBorders>
          </w:tcPr>
          <w:p w14:paraId="1D7629BD" w14:textId="77777777" w:rsidR="00CC2EEA" w:rsidRDefault="00CC2EEA">
            <w:pPr>
              <w:pStyle w:val="TableParagraph"/>
              <w:spacing w:before="12" w:line="173" w:lineRule="exact"/>
              <w:ind w:left="13"/>
              <w:jc w:val="center"/>
              <w:rPr>
                <w:rFonts w:ascii="Calibri"/>
                <w:b/>
                <w:sz w:val="15"/>
              </w:rPr>
            </w:pPr>
            <w:r>
              <w:rPr>
                <w:rFonts w:ascii="Calibri"/>
                <w:b/>
                <w:color w:val="FF0000"/>
                <w:spacing w:val="-5"/>
                <w:w w:val="105"/>
                <w:sz w:val="15"/>
              </w:rPr>
              <w:t>10</w:t>
            </w:r>
          </w:p>
        </w:tc>
      </w:tr>
      <w:tr w:rsidR="00CC2EEA" w14:paraId="1357796B" w14:textId="77777777">
        <w:trPr>
          <w:trHeight w:val="205"/>
        </w:trPr>
        <w:tc>
          <w:tcPr>
            <w:tcW w:w="2224" w:type="dxa"/>
            <w:gridSpan w:val="7"/>
            <w:tcBorders>
              <w:top w:val="nil"/>
              <w:left w:val="single" w:sz="12" w:space="0" w:color="000000"/>
              <w:bottom w:val="single" w:sz="4" w:space="0" w:color="000000"/>
              <w:right w:val="single" w:sz="4" w:space="0" w:color="000000"/>
            </w:tcBorders>
            <w:shd w:val="clear" w:color="auto" w:fill="FFF1CC"/>
          </w:tcPr>
          <w:p w14:paraId="09C7F743" w14:textId="77777777" w:rsidR="00CC2EEA" w:rsidRDefault="00CC2EEA">
            <w:pPr>
              <w:pStyle w:val="TableParagraph"/>
              <w:spacing w:before="4" w:line="181" w:lineRule="exact"/>
              <w:ind w:left="33"/>
              <w:rPr>
                <w:i/>
                <w:sz w:val="15"/>
              </w:rPr>
            </w:pPr>
            <w:proofErr w:type="spellStart"/>
            <w:r>
              <w:rPr>
                <w:i/>
                <w:w w:val="105"/>
                <w:sz w:val="15"/>
              </w:rPr>
              <w:t>Wallemia</w:t>
            </w:r>
            <w:proofErr w:type="spellEnd"/>
            <w:r>
              <w:rPr>
                <w:i/>
                <w:spacing w:val="-2"/>
                <w:w w:val="110"/>
                <w:sz w:val="15"/>
              </w:rPr>
              <w:t xml:space="preserve"> </w:t>
            </w:r>
            <w:proofErr w:type="spellStart"/>
            <w:r>
              <w:rPr>
                <w:i/>
                <w:spacing w:val="-4"/>
                <w:w w:val="110"/>
                <w:sz w:val="15"/>
              </w:rPr>
              <w:t>sebi</w:t>
            </w:r>
            <w:proofErr w:type="spellEnd"/>
          </w:p>
        </w:tc>
        <w:tc>
          <w:tcPr>
            <w:tcW w:w="3774" w:type="dxa"/>
            <w:gridSpan w:val="3"/>
            <w:tcBorders>
              <w:top w:val="single" w:sz="4" w:space="0" w:color="FFFFFF"/>
              <w:left w:val="single" w:sz="4" w:space="0" w:color="000000"/>
              <w:bottom w:val="single" w:sz="4" w:space="0" w:color="000000"/>
              <w:right w:val="single" w:sz="4" w:space="0" w:color="000000"/>
            </w:tcBorders>
            <w:shd w:val="clear" w:color="auto" w:fill="FFF1CC"/>
          </w:tcPr>
          <w:p w14:paraId="576586E7" w14:textId="77777777" w:rsidR="00CC2EEA" w:rsidRDefault="00CC2EEA">
            <w:pPr>
              <w:pStyle w:val="TableParagraph"/>
              <w:spacing w:before="12" w:line="173" w:lineRule="exact"/>
              <w:ind w:left="15"/>
              <w:jc w:val="center"/>
              <w:rPr>
                <w:rFonts w:ascii="Calibri"/>
                <w:b/>
                <w:sz w:val="15"/>
              </w:rPr>
            </w:pPr>
            <w:r>
              <w:rPr>
                <w:rFonts w:ascii="Calibri"/>
                <w:b/>
                <w:color w:val="1A6B79"/>
                <w:spacing w:val="-5"/>
                <w:sz w:val="15"/>
              </w:rPr>
              <w:t>21</w:t>
            </w:r>
          </w:p>
        </w:tc>
        <w:tc>
          <w:tcPr>
            <w:tcW w:w="4239" w:type="dxa"/>
            <w:gridSpan w:val="3"/>
            <w:tcBorders>
              <w:top w:val="nil"/>
              <w:left w:val="single" w:sz="4" w:space="0" w:color="000000"/>
              <w:bottom w:val="single" w:sz="4" w:space="0" w:color="000000"/>
              <w:right w:val="single" w:sz="12" w:space="0" w:color="000000"/>
            </w:tcBorders>
            <w:shd w:val="clear" w:color="auto" w:fill="FFF1CC"/>
          </w:tcPr>
          <w:p w14:paraId="6CF52348" w14:textId="77777777" w:rsidR="00CC2EEA" w:rsidRDefault="00CC2EEA">
            <w:pPr>
              <w:pStyle w:val="TableParagraph"/>
              <w:spacing w:before="4" w:line="181" w:lineRule="exact"/>
              <w:ind w:left="13"/>
              <w:jc w:val="center"/>
              <w:rPr>
                <w:sz w:val="15"/>
              </w:rPr>
            </w:pPr>
            <w:r>
              <w:rPr>
                <w:spacing w:val="-10"/>
                <w:w w:val="75"/>
                <w:sz w:val="15"/>
              </w:rPr>
              <w:t>1</w:t>
            </w:r>
          </w:p>
        </w:tc>
      </w:tr>
      <w:tr w:rsidR="00CC2EEA" w14:paraId="46891192" w14:textId="77777777">
        <w:trPr>
          <w:trHeight w:val="206"/>
        </w:trPr>
        <w:tc>
          <w:tcPr>
            <w:tcW w:w="10237" w:type="dxa"/>
            <w:gridSpan w:val="13"/>
            <w:tcBorders>
              <w:top w:val="single" w:sz="4" w:space="0" w:color="000000"/>
              <w:left w:val="single" w:sz="12" w:space="0" w:color="000000"/>
              <w:bottom w:val="nil"/>
              <w:right w:val="single" w:sz="12" w:space="0" w:color="000000"/>
            </w:tcBorders>
            <w:shd w:val="clear" w:color="auto" w:fill="F2F2F2"/>
          </w:tcPr>
          <w:p w14:paraId="1DD9C5E1" w14:textId="77777777" w:rsidR="00CC2EEA" w:rsidRDefault="00CC2EEA">
            <w:pPr>
              <w:pStyle w:val="TableParagraph"/>
              <w:tabs>
                <w:tab w:val="right" w:pos="6384"/>
              </w:tabs>
              <w:spacing w:before="12" w:line="175" w:lineRule="exact"/>
              <w:ind w:left="690"/>
              <w:rPr>
                <w:rFonts w:ascii="Calibri"/>
                <w:b/>
                <w:sz w:val="15"/>
              </w:rPr>
            </w:pPr>
            <w:r>
              <w:rPr>
                <w:rFonts w:ascii="Calibri"/>
                <w:b/>
                <w:i/>
                <w:w w:val="120"/>
                <w:sz w:val="15"/>
              </w:rPr>
              <w:t>Sum</w:t>
            </w:r>
            <w:r>
              <w:rPr>
                <w:rFonts w:ascii="Calibri"/>
                <w:b/>
                <w:i/>
                <w:spacing w:val="19"/>
                <w:w w:val="120"/>
                <w:sz w:val="15"/>
              </w:rPr>
              <w:t xml:space="preserve"> </w:t>
            </w:r>
            <w:r>
              <w:rPr>
                <w:rFonts w:ascii="Calibri"/>
                <w:b/>
                <w:i/>
                <w:w w:val="120"/>
                <w:sz w:val="15"/>
              </w:rPr>
              <w:t>log</w:t>
            </w:r>
            <w:r>
              <w:rPr>
                <w:rFonts w:ascii="Calibri"/>
                <w:b/>
                <w:i/>
                <w:spacing w:val="19"/>
                <w:w w:val="120"/>
                <w:sz w:val="15"/>
              </w:rPr>
              <w:t xml:space="preserve"> </w:t>
            </w:r>
            <w:r>
              <w:rPr>
                <w:rFonts w:ascii="Calibri"/>
                <w:b/>
                <w:i/>
                <w:spacing w:val="-5"/>
                <w:w w:val="120"/>
                <w:sz w:val="15"/>
              </w:rPr>
              <w:t>G1</w:t>
            </w:r>
            <w:r>
              <w:rPr>
                <w:rFonts w:ascii="Times New Roman"/>
                <w:sz w:val="15"/>
              </w:rPr>
              <w:tab/>
            </w:r>
            <w:r>
              <w:rPr>
                <w:rFonts w:ascii="Calibri"/>
                <w:b/>
                <w:spacing w:val="-4"/>
                <w:w w:val="120"/>
                <w:sz w:val="15"/>
              </w:rPr>
              <w:t>40.6</w:t>
            </w:r>
          </w:p>
        </w:tc>
      </w:tr>
      <w:tr w:rsidR="00CC2EEA" w14:paraId="5E0411E5" w14:textId="77777777">
        <w:trPr>
          <w:trHeight w:val="213"/>
        </w:trPr>
        <w:tc>
          <w:tcPr>
            <w:tcW w:w="10237" w:type="dxa"/>
            <w:gridSpan w:val="13"/>
            <w:tcBorders>
              <w:top w:val="nil"/>
              <w:left w:val="single" w:sz="12" w:space="0" w:color="000000"/>
              <w:bottom w:val="nil"/>
              <w:right w:val="single" w:sz="12" w:space="0" w:color="000000"/>
            </w:tcBorders>
            <w:shd w:val="clear" w:color="auto" w:fill="1A6B79"/>
          </w:tcPr>
          <w:p w14:paraId="1373D6CC" w14:textId="77777777" w:rsidR="00CC2EEA" w:rsidRDefault="00CC2EEA">
            <w:pPr>
              <w:pStyle w:val="TableParagraph"/>
              <w:spacing w:before="20" w:line="173" w:lineRule="exact"/>
              <w:ind w:left="28"/>
              <w:jc w:val="center"/>
              <w:rPr>
                <w:rFonts w:ascii="Calibri"/>
                <w:b/>
                <w:sz w:val="15"/>
              </w:rPr>
            </w:pPr>
            <w:proofErr w:type="spellStart"/>
            <w:r>
              <w:rPr>
                <w:rFonts w:ascii="Calibri"/>
                <w:b/>
                <w:color w:val="D9D9D9"/>
                <w:w w:val="125"/>
                <w:sz w:val="15"/>
              </w:rPr>
              <w:t>Commom</w:t>
            </w:r>
            <w:proofErr w:type="spellEnd"/>
            <w:r>
              <w:rPr>
                <w:rFonts w:ascii="Calibri"/>
                <w:b/>
                <w:color w:val="D9D9D9"/>
                <w:spacing w:val="-8"/>
                <w:w w:val="125"/>
                <w:sz w:val="15"/>
              </w:rPr>
              <w:t xml:space="preserve"> </w:t>
            </w:r>
            <w:r>
              <w:rPr>
                <w:rFonts w:ascii="Calibri"/>
                <w:b/>
                <w:color w:val="D9D9D9"/>
                <w:w w:val="125"/>
                <w:sz w:val="15"/>
              </w:rPr>
              <w:t>Indoor</w:t>
            </w:r>
            <w:r>
              <w:rPr>
                <w:rFonts w:ascii="Calibri"/>
                <w:b/>
                <w:color w:val="D9D9D9"/>
                <w:spacing w:val="-8"/>
                <w:w w:val="125"/>
                <w:sz w:val="15"/>
              </w:rPr>
              <w:t xml:space="preserve"> </w:t>
            </w:r>
            <w:r>
              <w:rPr>
                <w:rFonts w:ascii="Calibri"/>
                <w:b/>
                <w:color w:val="D9D9D9"/>
                <w:w w:val="125"/>
                <w:sz w:val="15"/>
              </w:rPr>
              <w:t>Molds</w:t>
            </w:r>
            <w:r>
              <w:rPr>
                <w:rFonts w:ascii="Calibri"/>
                <w:b/>
                <w:color w:val="D9D9D9"/>
                <w:spacing w:val="-8"/>
                <w:w w:val="125"/>
                <w:sz w:val="15"/>
              </w:rPr>
              <w:t xml:space="preserve"> </w:t>
            </w:r>
            <w:r>
              <w:rPr>
                <w:rFonts w:ascii="Calibri"/>
                <w:b/>
                <w:color w:val="D9D9D9"/>
                <w:w w:val="125"/>
                <w:sz w:val="15"/>
              </w:rPr>
              <w:t>-</w:t>
            </w:r>
            <w:r>
              <w:rPr>
                <w:rFonts w:ascii="Calibri"/>
                <w:b/>
                <w:color w:val="D9D9D9"/>
                <w:spacing w:val="26"/>
                <w:w w:val="125"/>
                <w:sz w:val="15"/>
              </w:rPr>
              <w:t xml:space="preserve"> </w:t>
            </w:r>
            <w:r>
              <w:rPr>
                <w:rFonts w:ascii="Calibri"/>
                <w:b/>
                <w:color w:val="D9D9D9"/>
                <w:w w:val="125"/>
                <w:sz w:val="15"/>
              </w:rPr>
              <w:t>Group</w:t>
            </w:r>
            <w:r>
              <w:rPr>
                <w:rFonts w:ascii="Calibri"/>
                <w:b/>
                <w:color w:val="D9D9D9"/>
                <w:spacing w:val="-8"/>
                <w:w w:val="125"/>
                <w:sz w:val="15"/>
              </w:rPr>
              <w:t xml:space="preserve"> </w:t>
            </w:r>
            <w:r>
              <w:rPr>
                <w:rFonts w:ascii="Calibri"/>
                <w:b/>
                <w:color w:val="D9D9D9"/>
                <w:w w:val="125"/>
                <w:sz w:val="15"/>
              </w:rPr>
              <w:t>2</w:t>
            </w:r>
            <w:r>
              <w:rPr>
                <w:rFonts w:ascii="Calibri"/>
                <w:b/>
                <w:color w:val="D9D9D9"/>
                <w:spacing w:val="-8"/>
                <w:w w:val="125"/>
                <w:sz w:val="15"/>
              </w:rPr>
              <w:t xml:space="preserve"> </w:t>
            </w:r>
            <w:r>
              <w:rPr>
                <w:rFonts w:ascii="Calibri"/>
                <w:b/>
                <w:color w:val="D9D9D9"/>
                <w:spacing w:val="-4"/>
                <w:w w:val="125"/>
                <w:sz w:val="15"/>
              </w:rPr>
              <w:t>(G2)</w:t>
            </w:r>
          </w:p>
        </w:tc>
      </w:tr>
      <w:tr w:rsidR="00CC2EEA" w14:paraId="1024BE26" w14:textId="77777777">
        <w:trPr>
          <w:trHeight w:val="2143"/>
        </w:trPr>
        <w:tc>
          <w:tcPr>
            <w:tcW w:w="2224" w:type="dxa"/>
            <w:gridSpan w:val="7"/>
            <w:tcBorders>
              <w:top w:val="nil"/>
              <w:left w:val="single" w:sz="12" w:space="0" w:color="000000"/>
              <w:bottom w:val="single" w:sz="4" w:space="0" w:color="000000"/>
              <w:right w:val="single" w:sz="4" w:space="0" w:color="000000"/>
            </w:tcBorders>
          </w:tcPr>
          <w:p w14:paraId="5D2F6A76" w14:textId="77777777" w:rsidR="00CC2EEA" w:rsidRDefault="00CC2EEA">
            <w:pPr>
              <w:pStyle w:val="TableParagraph"/>
              <w:spacing w:before="4" w:line="285" w:lineRule="auto"/>
              <w:ind w:left="33" w:right="89"/>
              <w:rPr>
                <w:i/>
                <w:sz w:val="13"/>
              </w:rPr>
            </w:pPr>
            <w:r>
              <w:rPr>
                <w:i/>
                <w:w w:val="110"/>
                <w:sz w:val="15"/>
              </w:rPr>
              <w:t>Acremonium</w:t>
            </w:r>
            <w:r>
              <w:rPr>
                <w:i/>
                <w:spacing w:val="-9"/>
                <w:w w:val="110"/>
                <w:sz w:val="15"/>
              </w:rPr>
              <w:t xml:space="preserve"> </w:t>
            </w:r>
            <w:r>
              <w:rPr>
                <w:i/>
                <w:w w:val="110"/>
                <w:sz w:val="15"/>
              </w:rPr>
              <w:t>strictum Alternaria</w:t>
            </w:r>
            <w:r>
              <w:rPr>
                <w:i/>
                <w:spacing w:val="-9"/>
                <w:w w:val="110"/>
                <w:sz w:val="15"/>
              </w:rPr>
              <w:t xml:space="preserve"> </w:t>
            </w:r>
            <w:proofErr w:type="spellStart"/>
            <w:r>
              <w:rPr>
                <w:i/>
                <w:w w:val="110"/>
                <w:sz w:val="15"/>
              </w:rPr>
              <w:t>alternata</w:t>
            </w:r>
            <w:proofErr w:type="spellEnd"/>
            <w:r>
              <w:rPr>
                <w:i/>
                <w:w w:val="110"/>
                <w:sz w:val="15"/>
              </w:rPr>
              <w:t xml:space="preserve"> Aspergillus</w:t>
            </w:r>
            <w:r>
              <w:rPr>
                <w:i/>
                <w:spacing w:val="-9"/>
                <w:w w:val="110"/>
                <w:sz w:val="15"/>
              </w:rPr>
              <w:t xml:space="preserve"> </w:t>
            </w:r>
            <w:proofErr w:type="spellStart"/>
            <w:r>
              <w:rPr>
                <w:i/>
                <w:w w:val="110"/>
                <w:sz w:val="15"/>
              </w:rPr>
              <w:t>ustus</w:t>
            </w:r>
            <w:proofErr w:type="spellEnd"/>
            <w:r>
              <w:rPr>
                <w:i/>
                <w:w w:val="110"/>
                <w:sz w:val="15"/>
              </w:rPr>
              <w:t xml:space="preserve"> </w:t>
            </w:r>
            <w:r>
              <w:rPr>
                <w:i/>
                <w:sz w:val="13"/>
              </w:rPr>
              <w:t>Cladosporium</w:t>
            </w:r>
            <w:r>
              <w:rPr>
                <w:i/>
                <w:spacing w:val="26"/>
                <w:sz w:val="13"/>
              </w:rPr>
              <w:t xml:space="preserve"> </w:t>
            </w:r>
            <w:proofErr w:type="spellStart"/>
            <w:r>
              <w:rPr>
                <w:i/>
                <w:sz w:val="13"/>
              </w:rPr>
              <w:t>cladosporioides</w:t>
            </w:r>
            <w:proofErr w:type="spellEnd"/>
            <w:r>
              <w:rPr>
                <w:i/>
                <w:spacing w:val="27"/>
                <w:sz w:val="13"/>
              </w:rPr>
              <w:t xml:space="preserve"> </w:t>
            </w:r>
            <w:r>
              <w:rPr>
                <w:i/>
                <w:spacing w:val="-18"/>
                <w:sz w:val="13"/>
              </w:rPr>
              <w:t>1</w:t>
            </w:r>
          </w:p>
          <w:p w14:paraId="7F141CC3" w14:textId="77777777" w:rsidR="00CC2EEA" w:rsidRDefault="00CC2EEA">
            <w:pPr>
              <w:pStyle w:val="TableParagraph"/>
              <w:spacing w:before="28" w:line="292" w:lineRule="auto"/>
              <w:ind w:left="33" w:right="89"/>
              <w:rPr>
                <w:i/>
                <w:sz w:val="15"/>
              </w:rPr>
            </w:pPr>
            <w:r>
              <w:rPr>
                <w:i/>
                <w:sz w:val="13"/>
              </w:rPr>
              <w:t xml:space="preserve">Cladosporium </w:t>
            </w:r>
            <w:proofErr w:type="spellStart"/>
            <w:r>
              <w:rPr>
                <w:i/>
                <w:sz w:val="13"/>
              </w:rPr>
              <w:t>cladosporioides</w:t>
            </w:r>
            <w:proofErr w:type="spellEnd"/>
            <w:r>
              <w:rPr>
                <w:i/>
                <w:sz w:val="13"/>
              </w:rPr>
              <w:t xml:space="preserve"> 2</w:t>
            </w:r>
            <w:r>
              <w:rPr>
                <w:i/>
                <w:spacing w:val="40"/>
                <w:w w:val="110"/>
                <w:sz w:val="13"/>
              </w:rPr>
              <w:t xml:space="preserve"> </w:t>
            </w:r>
            <w:r>
              <w:rPr>
                <w:i/>
                <w:w w:val="110"/>
                <w:sz w:val="15"/>
              </w:rPr>
              <w:t>Cladosporium</w:t>
            </w:r>
            <w:r>
              <w:rPr>
                <w:i/>
                <w:spacing w:val="-9"/>
                <w:w w:val="110"/>
                <w:sz w:val="15"/>
              </w:rPr>
              <w:t xml:space="preserve"> </w:t>
            </w:r>
            <w:proofErr w:type="spellStart"/>
            <w:r>
              <w:rPr>
                <w:i/>
                <w:w w:val="110"/>
                <w:sz w:val="15"/>
              </w:rPr>
              <w:t>herbarum</w:t>
            </w:r>
            <w:proofErr w:type="spellEnd"/>
            <w:r>
              <w:rPr>
                <w:i/>
                <w:w w:val="110"/>
                <w:sz w:val="15"/>
              </w:rPr>
              <w:t xml:space="preserve"> </w:t>
            </w:r>
            <w:proofErr w:type="spellStart"/>
            <w:r>
              <w:rPr>
                <w:i/>
                <w:w w:val="110"/>
                <w:sz w:val="15"/>
              </w:rPr>
              <w:t>Epicoccum</w:t>
            </w:r>
            <w:proofErr w:type="spellEnd"/>
            <w:r>
              <w:rPr>
                <w:i/>
                <w:spacing w:val="-9"/>
                <w:w w:val="110"/>
                <w:sz w:val="15"/>
              </w:rPr>
              <w:t xml:space="preserve"> </w:t>
            </w:r>
            <w:r>
              <w:rPr>
                <w:i/>
                <w:w w:val="110"/>
                <w:sz w:val="15"/>
              </w:rPr>
              <w:t>nigrum</w:t>
            </w:r>
          </w:p>
          <w:p w14:paraId="41A05442" w14:textId="77777777" w:rsidR="00CC2EEA" w:rsidRDefault="00CC2EEA">
            <w:pPr>
              <w:pStyle w:val="TableParagraph"/>
              <w:spacing w:line="173" w:lineRule="exact"/>
              <w:ind w:left="33"/>
              <w:rPr>
                <w:i/>
                <w:sz w:val="15"/>
              </w:rPr>
            </w:pPr>
            <w:r>
              <w:rPr>
                <w:i/>
                <w:sz w:val="15"/>
              </w:rPr>
              <w:t>Mucor</w:t>
            </w:r>
            <w:r>
              <w:rPr>
                <w:i/>
                <w:spacing w:val="-1"/>
                <w:sz w:val="15"/>
              </w:rPr>
              <w:t xml:space="preserve"> </w:t>
            </w:r>
            <w:proofErr w:type="spellStart"/>
            <w:r>
              <w:rPr>
                <w:i/>
                <w:spacing w:val="-2"/>
                <w:sz w:val="15"/>
              </w:rPr>
              <w:t>racemosus</w:t>
            </w:r>
            <w:proofErr w:type="spellEnd"/>
          </w:p>
          <w:p w14:paraId="3ECD45B6" w14:textId="77777777" w:rsidR="00CC2EEA" w:rsidRDefault="00CC2EEA">
            <w:pPr>
              <w:pStyle w:val="TableParagraph"/>
              <w:spacing w:before="5" w:line="210" w:lineRule="atLeast"/>
              <w:ind w:left="33" w:right="89"/>
              <w:rPr>
                <w:i/>
                <w:sz w:val="15"/>
              </w:rPr>
            </w:pPr>
            <w:r>
              <w:rPr>
                <w:i/>
                <w:sz w:val="15"/>
              </w:rPr>
              <w:t>Penicillium</w:t>
            </w:r>
            <w:r>
              <w:rPr>
                <w:i/>
                <w:spacing w:val="-5"/>
                <w:sz w:val="15"/>
              </w:rPr>
              <w:t xml:space="preserve"> </w:t>
            </w:r>
            <w:proofErr w:type="spellStart"/>
            <w:r>
              <w:rPr>
                <w:i/>
                <w:sz w:val="15"/>
              </w:rPr>
              <w:t>chrysogenum</w:t>
            </w:r>
            <w:proofErr w:type="spellEnd"/>
            <w:r>
              <w:rPr>
                <w:i/>
                <w:sz w:val="15"/>
              </w:rPr>
              <w:t xml:space="preserve"> </w:t>
            </w:r>
            <w:r>
              <w:rPr>
                <w:i/>
                <w:w w:val="115"/>
                <w:sz w:val="15"/>
              </w:rPr>
              <w:t>Rhizopus</w:t>
            </w:r>
            <w:r>
              <w:rPr>
                <w:i/>
                <w:spacing w:val="-11"/>
                <w:w w:val="115"/>
                <w:sz w:val="15"/>
              </w:rPr>
              <w:t xml:space="preserve"> </w:t>
            </w:r>
            <w:proofErr w:type="spellStart"/>
            <w:r>
              <w:rPr>
                <w:i/>
                <w:w w:val="115"/>
                <w:sz w:val="15"/>
              </w:rPr>
              <w:t>stolonifer</w:t>
            </w:r>
            <w:proofErr w:type="spellEnd"/>
          </w:p>
        </w:tc>
        <w:tc>
          <w:tcPr>
            <w:tcW w:w="3774" w:type="dxa"/>
            <w:gridSpan w:val="3"/>
            <w:tcBorders>
              <w:top w:val="single" w:sz="4" w:space="0" w:color="000000"/>
              <w:left w:val="single" w:sz="4" w:space="0" w:color="000000"/>
              <w:bottom w:val="single" w:sz="4" w:space="0" w:color="000000"/>
              <w:right w:val="single" w:sz="4" w:space="0" w:color="000000"/>
            </w:tcBorders>
          </w:tcPr>
          <w:p w14:paraId="63F839DF" w14:textId="77777777" w:rsidR="00CC2EEA" w:rsidRDefault="00CC2EEA">
            <w:pPr>
              <w:pStyle w:val="TableParagraph"/>
              <w:spacing w:before="12"/>
              <w:ind w:left="15"/>
              <w:jc w:val="center"/>
              <w:rPr>
                <w:rFonts w:ascii="Calibri"/>
                <w:b/>
                <w:sz w:val="15"/>
              </w:rPr>
            </w:pPr>
            <w:r>
              <w:rPr>
                <w:rFonts w:ascii="Calibri"/>
                <w:b/>
                <w:color w:val="1A6B79"/>
                <w:spacing w:val="-5"/>
                <w:w w:val="115"/>
                <w:sz w:val="15"/>
              </w:rPr>
              <w:t>27</w:t>
            </w:r>
          </w:p>
          <w:p w14:paraId="44D10949" w14:textId="77777777" w:rsidR="00CC2EEA" w:rsidRDefault="00CC2EEA">
            <w:pPr>
              <w:pStyle w:val="TableParagraph"/>
              <w:spacing w:before="32"/>
              <w:ind w:left="15"/>
              <w:jc w:val="center"/>
              <w:rPr>
                <w:rFonts w:ascii="Calibri"/>
                <w:b/>
                <w:sz w:val="15"/>
              </w:rPr>
            </w:pPr>
            <w:r>
              <w:rPr>
                <w:rFonts w:ascii="Calibri"/>
                <w:b/>
                <w:color w:val="1A6B79"/>
                <w:spacing w:val="-5"/>
                <w:w w:val="125"/>
                <w:sz w:val="15"/>
              </w:rPr>
              <w:t>98</w:t>
            </w:r>
          </w:p>
          <w:p w14:paraId="225E173A" w14:textId="77777777" w:rsidR="00CC2EEA" w:rsidRDefault="00CC2EEA">
            <w:pPr>
              <w:pStyle w:val="TableParagraph"/>
              <w:spacing w:before="32"/>
              <w:ind w:left="15"/>
              <w:jc w:val="center"/>
              <w:rPr>
                <w:rFonts w:ascii="Calibri"/>
                <w:b/>
                <w:sz w:val="15"/>
              </w:rPr>
            </w:pPr>
            <w:r>
              <w:rPr>
                <w:rFonts w:ascii="Calibri"/>
                <w:b/>
                <w:color w:val="1A6B79"/>
                <w:spacing w:val="-5"/>
                <w:w w:val="115"/>
                <w:sz w:val="15"/>
              </w:rPr>
              <w:t>104</w:t>
            </w:r>
          </w:p>
          <w:p w14:paraId="0EADE085" w14:textId="77777777" w:rsidR="00CC2EEA" w:rsidRDefault="00CC2EEA">
            <w:pPr>
              <w:pStyle w:val="TableParagraph"/>
              <w:spacing w:before="32"/>
              <w:ind w:left="15"/>
              <w:jc w:val="center"/>
              <w:rPr>
                <w:rFonts w:ascii="Calibri"/>
                <w:b/>
                <w:sz w:val="15"/>
              </w:rPr>
            </w:pPr>
            <w:r>
              <w:rPr>
                <w:rFonts w:ascii="Calibri"/>
                <w:b/>
                <w:color w:val="1A6B79"/>
                <w:spacing w:val="-2"/>
                <w:w w:val="115"/>
                <w:sz w:val="15"/>
              </w:rPr>
              <w:t>1,090</w:t>
            </w:r>
          </w:p>
          <w:p w14:paraId="3F8AF6A1" w14:textId="77777777" w:rsidR="00CC2EEA" w:rsidRDefault="00CC2EEA">
            <w:pPr>
              <w:pStyle w:val="TableParagraph"/>
              <w:spacing w:before="32"/>
              <w:ind w:left="15"/>
              <w:jc w:val="center"/>
              <w:rPr>
                <w:rFonts w:ascii="Calibri"/>
                <w:b/>
                <w:sz w:val="15"/>
              </w:rPr>
            </w:pPr>
            <w:r>
              <w:rPr>
                <w:rFonts w:ascii="Calibri"/>
                <w:b/>
                <w:color w:val="1A6B79"/>
                <w:spacing w:val="-5"/>
                <w:w w:val="85"/>
                <w:sz w:val="15"/>
              </w:rPr>
              <w:t>11</w:t>
            </w:r>
          </w:p>
          <w:p w14:paraId="51244DB0" w14:textId="77777777" w:rsidR="00CC2EEA" w:rsidRDefault="00CC2EEA">
            <w:pPr>
              <w:pStyle w:val="TableParagraph"/>
              <w:spacing w:before="33"/>
              <w:ind w:left="15"/>
              <w:jc w:val="center"/>
              <w:rPr>
                <w:rFonts w:ascii="Calibri"/>
                <w:b/>
                <w:sz w:val="15"/>
              </w:rPr>
            </w:pPr>
            <w:r>
              <w:rPr>
                <w:rFonts w:ascii="Calibri"/>
                <w:b/>
                <w:color w:val="1A6B79"/>
                <w:spacing w:val="-5"/>
                <w:w w:val="105"/>
                <w:sz w:val="15"/>
              </w:rPr>
              <w:t>371</w:t>
            </w:r>
          </w:p>
          <w:p w14:paraId="78C5328C" w14:textId="77777777" w:rsidR="00CC2EEA" w:rsidRDefault="00CC2EEA">
            <w:pPr>
              <w:pStyle w:val="TableParagraph"/>
              <w:spacing w:before="32"/>
              <w:ind w:left="15"/>
              <w:jc w:val="center"/>
              <w:rPr>
                <w:rFonts w:ascii="Calibri"/>
                <w:b/>
                <w:sz w:val="15"/>
              </w:rPr>
            </w:pPr>
            <w:r>
              <w:rPr>
                <w:rFonts w:ascii="Calibri"/>
                <w:b/>
                <w:color w:val="1A6B79"/>
                <w:spacing w:val="-2"/>
                <w:w w:val="110"/>
                <w:sz w:val="15"/>
              </w:rPr>
              <w:t>1,942</w:t>
            </w:r>
          </w:p>
          <w:p w14:paraId="40312E5A" w14:textId="77777777" w:rsidR="00CC2EEA" w:rsidRDefault="00CC2EEA">
            <w:pPr>
              <w:pStyle w:val="TableParagraph"/>
              <w:spacing w:before="32"/>
              <w:ind w:left="15"/>
              <w:jc w:val="center"/>
              <w:rPr>
                <w:rFonts w:ascii="Calibri"/>
                <w:b/>
                <w:sz w:val="15"/>
              </w:rPr>
            </w:pPr>
            <w:r>
              <w:rPr>
                <w:rFonts w:ascii="Calibri"/>
                <w:b/>
                <w:color w:val="1A6B79"/>
                <w:spacing w:val="-5"/>
                <w:sz w:val="15"/>
              </w:rPr>
              <w:t>122</w:t>
            </w:r>
          </w:p>
          <w:p w14:paraId="39CC1886" w14:textId="77777777" w:rsidR="00CC2EEA" w:rsidRDefault="00CC2EEA">
            <w:pPr>
              <w:pStyle w:val="TableParagraph"/>
              <w:spacing w:before="32"/>
              <w:ind w:left="15"/>
              <w:jc w:val="center"/>
              <w:rPr>
                <w:rFonts w:ascii="Calibri"/>
                <w:b/>
                <w:sz w:val="15"/>
              </w:rPr>
            </w:pPr>
            <w:r>
              <w:rPr>
                <w:rFonts w:ascii="Calibri"/>
                <w:b/>
                <w:color w:val="1A6B79"/>
                <w:spacing w:val="-2"/>
                <w:sz w:val="15"/>
              </w:rPr>
              <w:t>1,561</w:t>
            </w:r>
          </w:p>
          <w:p w14:paraId="65D5A0BF" w14:textId="77777777" w:rsidR="00CC2EEA" w:rsidRDefault="00CC2EEA">
            <w:pPr>
              <w:pStyle w:val="TableParagraph"/>
              <w:spacing w:before="33" w:line="173" w:lineRule="exact"/>
              <w:ind w:left="15"/>
              <w:jc w:val="center"/>
              <w:rPr>
                <w:rFonts w:ascii="Calibri"/>
                <w:b/>
                <w:sz w:val="15"/>
              </w:rPr>
            </w:pPr>
            <w:r>
              <w:rPr>
                <w:rFonts w:ascii="Calibri"/>
                <w:b/>
                <w:color w:val="1A6B79"/>
                <w:spacing w:val="-10"/>
                <w:w w:val="85"/>
                <w:sz w:val="15"/>
              </w:rPr>
              <w:t>1</w:t>
            </w:r>
          </w:p>
        </w:tc>
        <w:tc>
          <w:tcPr>
            <w:tcW w:w="4239" w:type="dxa"/>
            <w:gridSpan w:val="3"/>
            <w:tcBorders>
              <w:top w:val="nil"/>
              <w:left w:val="single" w:sz="4" w:space="0" w:color="000000"/>
              <w:bottom w:val="single" w:sz="4" w:space="0" w:color="000000"/>
              <w:right w:val="single" w:sz="12" w:space="0" w:color="000000"/>
            </w:tcBorders>
          </w:tcPr>
          <w:p w14:paraId="4F84B7F2" w14:textId="77777777" w:rsidR="00CC2EEA" w:rsidRDefault="00CC2EEA">
            <w:pPr>
              <w:pStyle w:val="TableParagraph"/>
              <w:spacing w:before="4"/>
              <w:ind w:left="13"/>
              <w:jc w:val="center"/>
              <w:rPr>
                <w:sz w:val="15"/>
              </w:rPr>
            </w:pPr>
            <w:r>
              <w:rPr>
                <w:spacing w:val="-10"/>
                <w:w w:val="105"/>
                <w:sz w:val="15"/>
              </w:rPr>
              <w:t>7</w:t>
            </w:r>
          </w:p>
          <w:p w14:paraId="3191A2B8" w14:textId="77777777" w:rsidR="00CC2EEA" w:rsidRDefault="00CC2EEA">
            <w:pPr>
              <w:pStyle w:val="TableParagraph"/>
              <w:spacing w:before="31"/>
              <w:ind w:left="13"/>
              <w:jc w:val="center"/>
              <w:rPr>
                <w:sz w:val="15"/>
              </w:rPr>
            </w:pPr>
            <w:r>
              <w:rPr>
                <w:spacing w:val="-10"/>
                <w:sz w:val="15"/>
              </w:rPr>
              <w:t>3</w:t>
            </w:r>
          </w:p>
          <w:p w14:paraId="3B1C4496" w14:textId="77777777" w:rsidR="00CC2EEA" w:rsidRDefault="00CC2EEA">
            <w:pPr>
              <w:pStyle w:val="TableParagraph"/>
              <w:spacing w:before="39"/>
              <w:ind w:left="13"/>
              <w:jc w:val="center"/>
              <w:rPr>
                <w:rFonts w:ascii="Calibri"/>
                <w:b/>
                <w:sz w:val="15"/>
              </w:rPr>
            </w:pPr>
            <w:r>
              <w:rPr>
                <w:rFonts w:ascii="Calibri"/>
                <w:b/>
                <w:color w:val="FF0000"/>
                <w:spacing w:val="-5"/>
                <w:w w:val="115"/>
                <w:sz w:val="15"/>
              </w:rPr>
              <w:t>52</w:t>
            </w:r>
          </w:p>
          <w:p w14:paraId="467FFCDE" w14:textId="77777777" w:rsidR="00CC2EEA" w:rsidRDefault="00CC2EEA">
            <w:pPr>
              <w:pStyle w:val="TableParagraph"/>
              <w:spacing w:before="25"/>
              <w:ind w:left="13"/>
              <w:jc w:val="center"/>
              <w:rPr>
                <w:sz w:val="15"/>
              </w:rPr>
            </w:pPr>
            <w:r>
              <w:rPr>
                <w:spacing w:val="-10"/>
                <w:sz w:val="15"/>
              </w:rPr>
              <w:t>3</w:t>
            </w:r>
          </w:p>
          <w:p w14:paraId="3714AA57" w14:textId="77777777" w:rsidR="00CC2EEA" w:rsidRDefault="00CC2EEA">
            <w:pPr>
              <w:pStyle w:val="TableParagraph"/>
              <w:spacing w:before="31"/>
              <w:ind w:left="13"/>
              <w:jc w:val="center"/>
              <w:rPr>
                <w:sz w:val="15"/>
              </w:rPr>
            </w:pPr>
            <w:r>
              <w:rPr>
                <w:spacing w:val="-10"/>
                <w:sz w:val="15"/>
              </w:rPr>
              <w:t>3</w:t>
            </w:r>
          </w:p>
          <w:p w14:paraId="2ED78F58" w14:textId="77777777" w:rsidR="00CC2EEA" w:rsidRDefault="00CC2EEA">
            <w:pPr>
              <w:pStyle w:val="TableParagraph"/>
              <w:spacing w:before="39"/>
              <w:ind w:left="13"/>
              <w:jc w:val="center"/>
              <w:rPr>
                <w:rFonts w:ascii="Calibri"/>
                <w:b/>
                <w:sz w:val="15"/>
              </w:rPr>
            </w:pPr>
            <w:r>
              <w:rPr>
                <w:rFonts w:ascii="Calibri"/>
                <w:b/>
                <w:color w:val="FF0000"/>
                <w:spacing w:val="-5"/>
                <w:sz w:val="15"/>
              </w:rPr>
              <w:t>12</w:t>
            </w:r>
          </w:p>
          <w:p w14:paraId="1EA2DE3D" w14:textId="77777777" w:rsidR="00CC2EEA" w:rsidRDefault="00CC2EEA">
            <w:pPr>
              <w:pStyle w:val="TableParagraph"/>
              <w:spacing w:before="33"/>
              <w:ind w:left="13"/>
              <w:jc w:val="center"/>
              <w:rPr>
                <w:rFonts w:ascii="Calibri"/>
                <w:b/>
                <w:sz w:val="15"/>
              </w:rPr>
            </w:pPr>
            <w:r>
              <w:rPr>
                <w:rFonts w:ascii="Calibri"/>
                <w:b/>
                <w:color w:val="FF0000"/>
                <w:spacing w:val="-5"/>
                <w:sz w:val="15"/>
              </w:rPr>
              <w:t>17</w:t>
            </w:r>
          </w:p>
          <w:p w14:paraId="693497A2" w14:textId="77777777" w:rsidR="00CC2EEA" w:rsidRDefault="00CC2EEA">
            <w:pPr>
              <w:pStyle w:val="TableParagraph"/>
              <w:spacing w:before="24"/>
              <w:ind w:left="13"/>
              <w:jc w:val="center"/>
              <w:rPr>
                <w:sz w:val="15"/>
              </w:rPr>
            </w:pPr>
            <w:r>
              <w:rPr>
                <w:spacing w:val="-10"/>
                <w:w w:val="115"/>
                <w:sz w:val="15"/>
              </w:rPr>
              <w:t>8</w:t>
            </w:r>
          </w:p>
          <w:p w14:paraId="21AA1B03" w14:textId="77777777" w:rsidR="00CC2EEA" w:rsidRDefault="00CC2EEA">
            <w:pPr>
              <w:pStyle w:val="TableParagraph"/>
              <w:spacing w:before="39"/>
              <w:ind w:left="13"/>
              <w:jc w:val="center"/>
              <w:rPr>
                <w:rFonts w:ascii="Calibri"/>
                <w:b/>
                <w:sz w:val="15"/>
              </w:rPr>
            </w:pPr>
            <w:r>
              <w:rPr>
                <w:rFonts w:ascii="Calibri"/>
                <w:b/>
                <w:color w:val="FF0000"/>
                <w:spacing w:val="-5"/>
                <w:sz w:val="15"/>
              </w:rPr>
              <w:t>312</w:t>
            </w:r>
          </w:p>
          <w:p w14:paraId="15DB10EB" w14:textId="77777777" w:rsidR="00CC2EEA" w:rsidRDefault="00CC2EEA">
            <w:pPr>
              <w:pStyle w:val="TableParagraph"/>
              <w:spacing w:before="24" w:line="181" w:lineRule="exact"/>
              <w:ind w:left="13"/>
              <w:jc w:val="center"/>
              <w:rPr>
                <w:sz w:val="15"/>
              </w:rPr>
            </w:pPr>
            <w:r>
              <w:rPr>
                <w:spacing w:val="-10"/>
                <w:w w:val="75"/>
                <w:sz w:val="15"/>
              </w:rPr>
              <w:t>1</w:t>
            </w:r>
          </w:p>
        </w:tc>
      </w:tr>
      <w:tr w:rsidR="00CC2EEA" w14:paraId="16D732D7" w14:textId="77777777">
        <w:trPr>
          <w:trHeight w:val="205"/>
        </w:trPr>
        <w:tc>
          <w:tcPr>
            <w:tcW w:w="2224" w:type="dxa"/>
            <w:gridSpan w:val="7"/>
            <w:tcBorders>
              <w:top w:val="single" w:sz="4" w:space="0" w:color="000000"/>
              <w:left w:val="single" w:sz="12" w:space="0" w:color="000000"/>
              <w:bottom w:val="single" w:sz="4" w:space="0" w:color="000000"/>
              <w:right w:val="single" w:sz="4" w:space="0" w:color="000000"/>
            </w:tcBorders>
            <w:shd w:val="clear" w:color="auto" w:fill="F2F2F2"/>
          </w:tcPr>
          <w:p w14:paraId="6C9F62D0" w14:textId="77777777" w:rsidR="00CC2EEA" w:rsidRDefault="00CC2EEA">
            <w:pPr>
              <w:pStyle w:val="TableParagraph"/>
              <w:spacing w:before="12" w:line="173" w:lineRule="exact"/>
              <w:ind w:left="675"/>
              <w:rPr>
                <w:rFonts w:ascii="Calibri"/>
                <w:b/>
                <w:i/>
                <w:sz w:val="15"/>
              </w:rPr>
            </w:pPr>
            <w:r>
              <w:rPr>
                <w:rFonts w:ascii="Calibri"/>
                <w:b/>
                <w:i/>
                <w:w w:val="125"/>
                <w:sz w:val="15"/>
              </w:rPr>
              <w:t>Sum</w:t>
            </w:r>
            <w:r>
              <w:rPr>
                <w:rFonts w:ascii="Calibri"/>
                <w:b/>
                <w:i/>
                <w:spacing w:val="6"/>
                <w:w w:val="125"/>
                <w:sz w:val="15"/>
              </w:rPr>
              <w:t xml:space="preserve"> </w:t>
            </w:r>
            <w:r>
              <w:rPr>
                <w:rFonts w:ascii="Calibri"/>
                <w:b/>
                <w:i/>
                <w:w w:val="125"/>
                <w:sz w:val="15"/>
              </w:rPr>
              <w:t>log</w:t>
            </w:r>
            <w:r>
              <w:rPr>
                <w:rFonts w:ascii="Calibri"/>
                <w:b/>
                <w:i/>
                <w:spacing w:val="6"/>
                <w:w w:val="125"/>
                <w:sz w:val="15"/>
              </w:rPr>
              <w:t xml:space="preserve"> </w:t>
            </w:r>
            <w:r>
              <w:rPr>
                <w:rFonts w:ascii="Calibri"/>
                <w:b/>
                <w:i/>
                <w:spacing w:val="-5"/>
                <w:w w:val="125"/>
                <w:sz w:val="15"/>
              </w:rPr>
              <w:t>G2</w:t>
            </w:r>
          </w:p>
        </w:tc>
        <w:tc>
          <w:tcPr>
            <w:tcW w:w="8013" w:type="dxa"/>
            <w:gridSpan w:val="6"/>
            <w:tcBorders>
              <w:top w:val="single" w:sz="4" w:space="0" w:color="000000"/>
              <w:left w:val="single" w:sz="4" w:space="0" w:color="000000"/>
              <w:bottom w:val="single" w:sz="4" w:space="0" w:color="000000"/>
              <w:right w:val="single" w:sz="12" w:space="0" w:color="000000"/>
            </w:tcBorders>
            <w:shd w:val="clear" w:color="auto" w:fill="F2F2F2"/>
          </w:tcPr>
          <w:p w14:paraId="399EA971" w14:textId="77777777" w:rsidR="00CC2EEA" w:rsidRDefault="00CC2EEA">
            <w:pPr>
              <w:pStyle w:val="TableParagraph"/>
              <w:spacing w:before="12" w:line="173" w:lineRule="exact"/>
              <w:ind w:left="16"/>
              <w:jc w:val="center"/>
              <w:rPr>
                <w:rFonts w:ascii="Calibri"/>
                <w:b/>
                <w:sz w:val="15"/>
              </w:rPr>
            </w:pPr>
            <w:r>
              <w:rPr>
                <w:rFonts w:ascii="Calibri"/>
                <w:b/>
                <w:spacing w:val="-4"/>
                <w:w w:val="120"/>
                <w:sz w:val="15"/>
              </w:rPr>
              <w:t>20.8</w:t>
            </w:r>
          </w:p>
        </w:tc>
      </w:tr>
      <w:tr w:rsidR="00CC2EEA" w14:paraId="40D3EE70" w14:textId="77777777">
        <w:trPr>
          <w:trHeight w:val="205"/>
        </w:trPr>
        <w:tc>
          <w:tcPr>
            <w:tcW w:w="2224" w:type="dxa"/>
            <w:gridSpan w:val="7"/>
            <w:tcBorders>
              <w:top w:val="single" w:sz="4" w:space="0" w:color="000000"/>
              <w:left w:val="single" w:sz="12" w:space="0" w:color="000000"/>
              <w:bottom w:val="single" w:sz="4" w:space="0" w:color="FFFFFF"/>
              <w:right w:val="single" w:sz="12" w:space="0" w:color="FFFFFF"/>
            </w:tcBorders>
            <w:shd w:val="clear" w:color="auto" w:fill="D9D9D9"/>
          </w:tcPr>
          <w:p w14:paraId="58C60CF7" w14:textId="77777777" w:rsidR="00CC2EEA" w:rsidRDefault="00CC2EEA">
            <w:pPr>
              <w:pStyle w:val="TableParagraph"/>
              <w:spacing w:before="29"/>
              <w:ind w:left="57"/>
              <w:rPr>
                <w:rFonts w:ascii="Calibri"/>
                <w:b/>
                <w:sz w:val="11"/>
              </w:rPr>
            </w:pPr>
            <w:r>
              <w:rPr>
                <w:rFonts w:ascii="Calibri"/>
                <w:b/>
                <w:w w:val="125"/>
                <w:sz w:val="11"/>
              </w:rPr>
              <w:t>ERMI</w:t>
            </w:r>
            <w:r>
              <w:rPr>
                <w:rFonts w:ascii="Calibri"/>
                <w:b/>
                <w:spacing w:val="1"/>
                <w:w w:val="125"/>
                <w:sz w:val="11"/>
              </w:rPr>
              <w:t xml:space="preserve"> </w:t>
            </w:r>
            <w:r>
              <w:rPr>
                <w:rFonts w:ascii="Calibri"/>
                <w:b/>
                <w:w w:val="125"/>
                <w:sz w:val="11"/>
              </w:rPr>
              <w:t>Score</w:t>
            </w:r>
            <w:r>
              <w:rPr>
                <w:rFonts w:ascii="Calibri"/>
                <w:b/>
                <w:spacing w:val="2"/>
                <w:w w:val="125"/>
                <w:sz w:val="11"/>
              </w:rPr>
              <w:t xml:space="preserve"> </w:t>
            </w:r>
            <w:r>
              <w:rPr>
                <w:rFonts w:ascii="Calibri"/>
                <w:b/>
                <w:w w:val="125"/>
                <w:sz w:val="11"/>
              </w:rPr>
              <w:t>(Sum</w:t>
            </w:r>
            <w:r>
              <w:rPr>
                <w:rFonts w:ascii="Calibri"/>
                <w:b/>
                <w:spacing w:val="1"/>
                <w:w w:val="125"/>
                <w:sz w:val="11"/>
              </w:rPr>
              <w:t xml:space="preserve"> </w:t>
            </w:r>
            <w:r>
              <w:rPr>
                <w:rFonts w:ascii="Calibri"/>
                <w:b/>
                <w:w w:val="125"/>
                <w:sz w:val="11"/>
              </w:rPr>
              <w:t>logG1</w:t>
            </w:r>
            <w:r>
              <w:rPr>
                <w:rFonts w:ascii="Calibri"/>
                <w:b/>
                <w:spacing w:val="2"/>
                <w:w w:val="125"/>
                <w:sz w:val="11"/>
              </w:rPr>
              <w:t xml:space="preserve"> </w:t>
            </w:r>
            <w:r>
              <w:rPr>
                <w:rFonts w:ascii="Calibri"/>
                <w:b/>
                <w:w w:val="125"/>
                <w:sz w:val="11"/>
              </w:rPr>
              <w:t>-</w:t>
            </w:r>
            <w:r>
              <w:rPr>
                <w:rFonts w:ascii="Calibri"/>
                <w:b/>
                <w:spacing w:val="1"/>
                <w:w w:val="125"/>
                <w:sz w:val="11"/>
              </w:rPr>
              <w:t xml:space="preserve"> </w:t>
            </w:r>
            <w:r>
              <w:rPr>
                <w:rFonts w:ascii="Calibri"/>
                <w:b/>
                <w:w w:val="125"/>
                <w:sz w:val="11"/>
              </w:rPr>
              <w:t>Sum</w:t>
            </w:r>
            <w:r>
              <w:rPr>
                <w:rFonts w:ascii="Calibri"/>
                <w:b/>
                <w:spacing w:val="2"/>
                <w:w w:val="125"/>
                <w:sz w:val="11"/>
              </w:rPr>
              <w:t xml:space="preserve"> </w:t>
            </w:r>
            <w:r>
              <w:rPr>
                <w:rFonts w:ascii="Calibri"/>
                <w:b/>
                <w:spacing w:val="-2"/>
                <w:w w:val="125"/>
                <w:sz w:val="11"/>
              </w:rPr>
              <w:t>logG2)</w:t>
            </w:r>
          </w:p>
        </w:tc>
        <w:tc>
          <w:tcPr>
            <w:tcW w:w="8013" w:type="dxa"/>
            <w:gridSpan w:val="6"/>
            <w:tcBorders>
              <w:top w:val="single" w:sz="4" w:space="0" w:color="000000"/>
              <w:left w:val="single" w:sz="12" w:space="0" w:color="FFFFFF"/>
              <w:bottom w:val="single" w:sz="4" w:space="0" w:color="FFFFFF"/>
              <w:right w:val="single" w:sz="12" w:space="0" w:color="000000"/>
            </w:tcBorders>
            <w:shd w:val="clear" w:color="auto" w:fill="D9D9D9"/>
          </w:tcPr>
          <w:p w14:paraId="40EC35AC" w14:textId="77777777" w:rsidR="00CC2EEA" w:rsidRDefault="00CC2EEA">
            <w:pPr>
              <w:pStyle w:val="TableParagraph"/>
              <w:spacing w:before="12" w:line="173" w:lineRule="exact"/>
              <w:ind w:left="20"/>
              <w:jc w:val="center"/>
              <w:rPr>
                <w:rFonts w:ascii="Calibri"/>
                <w:b/>
                <w:sz w:val="15"/>
              </w:rPr>
            </w:pPr>
            <w:r>
              <w:rPr>
                <w:rFonts w:ascii="Calibri"/>
                <w:b/>
                <w:spacing w:val="-4"/>
                <w:w w:val="105"/>
                <w:sz w:val="15"/>
              </w:rPr>
              <w:t>19.9</w:t>
            </w:r>
          </w:p>
        </w:tc>
      </w:tr>
      <w:tr w:rsidR="00CC2EEA" w14:paraId="7EED4DB4" w14:textId="77777777">
        <w:trPr>
          <w:trHeight w:val="202"/>
        </w:trPr>
        <w:tc>
          <w:tcPr>
            <w:tcW w:w="2224" w:type="dxa"/>
            <w:gridSpan w:val="7"/>
            <w:tcBorders>
              <w:top w:val="single" w:sz="4" w:space="0" w:color="FFFFFF"/>
              <w:left w:val="single" w:sz="12" w:space="0" w:color="000000"/>
              <w:bottom w:val="single" w:sz="12" w:space="0" w:color="000000"/>
              <w:right w:val="single" w:sz="4" w:space="0" w:color="FFFFFF"/>
            </w:tcBorders>
          </w:tcPr>
          <w:p w14:paraId="1D6F0832" w14:textId="77777777" w:rsidR="00CC2EEA" w:rsidRDefault="00CC2EEA">
            <w:pPr>
              <w:pStyle w:val="TableParagraph"/>
              <w:spacing w:before="12" w:line="170" w:lineRule="exact"/>
              <w:ind w:left="758"/>
              <w:rPr>
                <w:rFonts w:ascii="Calibri"/>
                <w:b/>
                <w:sz w:val="15"/>
              </w:rPr>
            </w:pPr>
            <w:r>
              <w:rPr>
                <w:rFonts w:ascii="Calibri"/>
                <w:b/>
                <w:w w:val="125"/>
                <w:sz w:val="15"/>
              </w:rPr>
              <w:t>Level</w:t>
            </w:r>
            <w:r>
              <w:rPr>
                <w:rFonts w:ascii="Calibri"/>
                <w:b/>
                <w:spacing w:val="-5"/>
                <w:w w:val="125"/>
                <w:sz w:val="15"/>
              </w:rPr>
              <w:t xml:space="preserve"> </w:t>
            </w:r>
            <w:r>
              <w:rPr>
                <w:rFonts w:ascii="Calibri"/>
                <w:b/>
                <w:w w:val="125"/>
                <w:sz w:val="15"/>
              </w:rPr>
              <w:t>of</w:t>
            </w:r>
            <w:r>
              <w:rPr>
                <w:rFonts w:ascii="Calibri"/>
                <w:b/>
                <w:spacing w:val="-4"/>
                <w:w w:val="125"/>
                <w:sz w:val="15"/>
              </w:rPr>
              <w:t xml:space="preserve"> </w:t>
            </w:r>
            <w:r>
              <w:rPr>
                <w:rFonts w:ascii="Calibri"/>
                <w:b/>
                <w:spacing w:val="-2"/>
                <w:w w:val="125"/>
                <w:sz w:val="15"/>
              </w:rPr>
              <w:t>moldiness</w:t>
            </w:r>
          </w:p>
        </w:tc>
        <w:tc>
          <w:tcPr>
            <w:tcW w:w="8013" w:type="dxa"/>
            <w:gridSpan w:val="6"/>
            <w:tcBorders>
              <w:top w:val="single" w:sz="4" w:space="0" w:color="FFFFFF"/>
              <w:left w:val="single" w:sz="4" w:space="0" w:color="FFFFFF"/>
              <w:bottom w:val="single" w:sz="12" w:space="0" w:color="000000"/>
              <w:right w:val="single" w:sz="12" w:space="0" w:color="000000"/>
            </w:tcBorders>
            <w:shd w:val="clear" w:color="auto" w:fill="FF0000"/>
          </w:tcPr>
          <w:p w14:paraId="479A20E8" w14:textId="77777777" w:rsidR="00CC2EEA" w:rsidRDefault="00CC2EEA">
            <w:pPr>
              <w:pStyle w:val="TableParagraph"/>
              <w:spacing w:before="12" w:line="170" w:lineRule="exact"/>
              <w:ind w:left="16"/>
              <w:jc w:val="center"/>
              <w:rPr>
                <w:rFonts w:ascii="Calibri"/>
                <w:b/>
                <w:sz w:val="15"/>
              </w:rPr>
            </w:pPr>
            <w:r>
              <w:rPr>
                <w:rFonts w:ascii="Calibri"/>
                <w:b/>
                <w:spacing w:val="-5"/>
                <w:w w:val="130"/>
                <w:sz w:val="15"/>
              </w:rPr>
              <w:t>Q4</w:t>
            </w:r>
          </w:p>
        </w:tc>
      </w:tr>
      <w:tr w:rsidR="00CC2EEA" w14:paraId="7EEB9432" w14:textId="77777777">
        <w:trPr>
          <w:trHeight w:val="199"/>
        </w:trPr>
        <w:tc>
          <w:tcPr>
            <w:tcW w:w="2224" w:type="dxa"/>
            <w:gridSpan w:val="7"/>
            <w:tcBorders>
              <w:top w:val="single" w:sz="12" w:space="0" w:color="000000"/>
              <w:left w:val="single" w:sz="12" w:space="0" w:color="000000"/>
              <w:bottom w:val="single" w:sz="12" w:space="0" w:color="000000"/>
              <w:right w:val="single" w:sz="4" w:space="0" w:color="000000"/>
            </w:tcBorders>
          </w:tcPr>
          <w:p w14:paraId="70CAE208" w14:textId="77777777" w:rsidR="00CC2EEA" w:rsidRDefault="00CC2EEA">
            <w:pPr>
              <w:pStyle w:val="TableParagraph"/>
              <w:spacing w:before="7"/>
              <w:ind w:left="33"/>
              <w:rPr>
                <w:i/>
                <w:sz w:val="13"/>
              </w:rPr>
            </w:pPr>
            <w:r>
              <w:rPr>
                <w:i/>
                <w:w w:val="105"/>
                <w:sz w:val="13"/>
              </w:rPr>
              <w:t>Internal</w:t>
            </w:r>
            <w:r>
              <w:rPr>
                <w:i/>
                <w:spacing w:val="-9"/>
                <w:w w:val="105"/>
                <w:sz w:val="13"/>
              </w:rPr>
              <w:t xml:space="preserve"> </w:t>
            </w:r>
            <w:r>
              <w:rPr>
                <w:i/>
                <w:w w:val="105"/>
                <w:sz w:val="13"/>
              </w:rPr>
              <w:t>Control</w:t>
            </w:r>
            <w:r>
              <w:rPr>
                <w:i/>
                <w:spacing w:val="-9"/>
                <w:w w:val="105"/>
                <w:sz w:val="13"/>
              </w:rPr>
              <w:t xml:space="preserve"> </w:t>
            </w:r>
            <w:proofErr w:type="spellStart"/>
            <w:r>
              <w:rPr>
                <w:i/>
                <w:w w:val="105"/>
                <w:sz w:val="13"/>
              </w:rPr>
              <w:t>Geotrichum</w:t>
            </w:r>
            <w:proofErr w:type="spellEnd"/>
            <w:r>
              <w:rPr>
                <w:i/>
                <w:spacing w:val="-9"/>
                <w:w w:val="105"/>
                <w:sz w:val="13"/>
              </w:rPr>
              <w:t xml:space="preserve"> </w:t>
            </w:r>
            <w:r>
              <w:rPr>
                <w:i/>
                <w:spacing w:val="-5"/>
                <w:w w:val="105"/>
                <w:sz w:val="13"/>
              </w:rPr>
              <w:t>Ct:</w:t>
            </w:r>
          </w:p>
        </w:tc>
        <w:tc>
          <w:tcPr>
            <w:tcW w:w="8013" w:type="dxa"/>
            <w:gridSpan w:val="6"/>
            <w:tcBorders>
              <w:top w:val="single" w:sz="12" w:space="0" w:color="000000"/>
              <w:left w:val="single" w:sz="4" w:space="0" w:color="000000"/>
              <w:bottom w:val="single" w:sz="12" w:space="0" w:color="000000"/>
              <w:right w:val="single" w:sz="12" w:space="0" w:color="000000"/>
            </w:tcBorders>
          </w:tcPr>
          <w:p w14:paraId="324E3F9F" w14:textId="77777777" w:rsidR="00CC2EEA" w:rsidRDefault="00CC2EEA">
            <w:pPr>
              <w:pStyle w:val="TableParagraph"/>
              <w:spacing w:line="178" w:lineRule="exact"/>
              <w:ind w:left="16"/>
              <w:jc w:val="center"/>
              <w:rPr>
                <w:i/>
                <w:sz w:val="15"/>
              </w:rPr>
            </w:pPr>
            <w:r>
              <w:rPr>
                <w:i/>
                <w:spacing w:val="-2"/>
                <w:sz w:val="15"/>
              </w:rPr>
              <w:t>18.35</w:t>
            </w:r>
          </w:p>
        </w:tc>
      </w:tr>
      <w:tr w:rsidR="00CC2EEA" w14:paraId="78A4A2B0" w14:textId="77777777">
        <w:trPr>
          <w:trHeight w:val="127"/>
        </w:trPr>
        <w:tc>
          <w:tcPr>
            <w:tcW w:w="10237" w:type="dxa"/>
            <w:gridSpan w:val="13"/>
            <w:tcBorders>
              <w:top w:val="single" w:sz="12" w:space="0" w:color="000000"/>
              <w:left w:val="single" w:sz="12" w:space="0" w:color="000000"/>
              <w:bottom w:val="nil"/>
              <w:right w:val="single" w:sz="12" w:space="0" w:color="000000"/>
            </w:tcBorders>
          </w:tcPr>
          <w:p w14:paraId="2EA12F69" w14:textId="77777777" w:rsidR="00CC2EEA" w:rsidRDefault="00CC2EEA">
            <w:pPr>
              <w:pStyle w:val="TableParagraph"/>
              <w:rPr>
                <w:rFonts w:ascii="Times New Roman"/>
                <w:sz w:val="6"/>
              </w:rPr>
            </w:pPr>
          </w:p>
        </w:tc>
      </w:tr>
      <w:tr w:rsidR="00CC2EEA" w14:paraId="5F1FBE66" w14:textId="77777777">
        <w:trPr>
          <w:trHeight w:val="1120"/>
        </w:trPr>
        <w:tc>
          <w:tcPr>
            <w:tcW w:w="10237" w:type="dxa"/>
            <w:gridSpan w:val="13"/>
            <w:tcBorders>
              <w:top w:val="nil"/>
              <w:left w:val="single" w:sz="12" w:space="0" w:color="000000"/>
              <w:bottom w:val="single" w:sz="12" w:space="0" w:color="000000"/>
              <w:right w:val="single" w:sz="12" w:space="0" w:color="000000"/>
            </w:tcBorders>
            <w:shd w:val="clear" w:color="auto" w:fill="1A6B79"/>
          </w:tcPr>
          <w:p w14:paraId="5F022815" w14:textId="77777777" w:rsidR="00CC2EEA" w:rsidRDefault="00CC2EEA">
            <w:pPr>
              <w:pStyle w:val="TableParagraph"/>
              <w:spacing w:before="11" w:line="297" w:lineRule="auto"/>
              <w:ind w:left="33" w:right="3019"/>
              <w:rPr>
                <w:i/>
                <w:sz w:val="11"/>
              </w:rPr>
            </w:pPr>
            <w:r>
              <w:rPr>
                <w:i/>
                <w:color w:val="FFFFFF"/>
                <w:sz w:val="11"/>
              </w:rPr>
              <w:t>The</w:t>
            </w:r>
            <w:r>
              <w:rPr>
                <w:i/>
                <w:color w:val="FFFFFF"/>
                <w:spacing w:val="14"/>
                <w:sz w:val="11"/>
              </w:rPr>
              <w:t xml:space="preserve"> </w:t>
            </w:r>
            <w:r>
              <w:rPr>
                <w:i/>
                <w:color w:val="FFFFFF"/>
                <w:sz w:val="11"/>
              </w:rPr>
              <w:t>mold</w:t>
            </w:r>
            <w:r>
              <w:rPr>
                <w:i/>
                <w:color w:val="FFFFFF"/>
                <w:spacing w:val="14"/>
                <w:sz w:val="11"/>
              </w:rPr>
              <w:t xml:space="preserve"> </w:t>
            </w:r>
            <w:proofErr w:type="spellStart"/>
            <w:r>
              <w:rPr>
                <w:i/>
                <w:color w:val="FFFFFF"/>
                <w:sz w:val="11"/>
              </w:rPr>
              <w:t>Geotrichum</w:t>
            </w:r>
            <w:proofErr w:type="spellEnd"/>
            <w:r>
              <w:rPr>
                <w:i/>
                <w:color w:val="FFFFFF"/>
                <w:spacing w:val="14"/>
                <w:sz w:val="11"/>
              </w:rPr>
              <w:t xml:space="preserve"> </w:t>
            </w:r>
            <w:r>
              <w:rPr>
                <w:i/>
                <w:color w:val="FFFFFF"/>
                <w:sz w:val="11"/>
              </w:rPr>
              <w:t>was</w:t>
            </w:r>
            <w:r>
              <w:rPr>
                <w:i/>
                <w:color w:val="FFFFFF"/>
                <w:spacing w:val="14"/>
                <w:sz w:val="11"/>
              </w:rPr>
              <w:t xml:space="preserve"> </w:t>
            </w:r>
            <w:r>
              <w:rPr>
                <w:i/>
                <w:color w:val="FFFFFF"/>
                <w:sz w:val="11"/>
              </w:rPr>
              <w:t>included</w:t>
            </w:r>
            <w:r>
              <w:rPr>
                <w:i/>
                <w:color w:val="FFFFFF"/>
                <w:spacing w:val="14"/>
                <w:sz w:val="11"/>
              </w:rPr>
              <w:t xml:space="preserve"> </w:t>
            </w:r>
            <w:r>
              <w:rPr>
                <w:i/>
                <w:color w:val="FFFFFF"/>
                <w:sz w:val="11"/>
              </w:rPr>
              <w:t>in</w:t>
            </w:r>
            <w:r>
              <w:rPr>
                <w:i/>
                <w:color w:val="FFFFFF"/>
                <w:spacing w:val="14"/>
                <w:sz w:val="11"/>
              </w:rPr>
              <w:t xml:space="preserve"> </w:t>
            </w:r>
            <w:r>
              <w:rPr>
                <w:i/>
                <w:color w:val="FFFFFF"/>
                <w:sz w:val="11"/>
              </w:rPr>
              <w:t>the</w:t>
            </w:r>
            <w:r>
              <w:rPr>
                <w:i/>
                <w:color w:val="FFFFFF"/>
                <w:spacing w:val="14"/>
                <w:sz w:val="11"/>
              </w:rPr>
              <w:t xml:space="preserve"> </w:t>
            </w:r>
            <w:r>
              <w:rPr>
                <w:i/>
                <w:color w:val="FFFFFF"/>
                <w:sz w:val="11"/>
              </w:rPr>
              <w:t>process</w:t>
            </w:r>
            <w:r>
              <w:rPr>
                <w:i/>
                <w:color w:val="FFFFFF"/>
                <w:spacing w:val="14"/>
                <w:sz w:val="11"/>
              </w:rPr>
              <w:t xml:space="preserve"> </w:t>
            </w:r>
            <w:r>
              <w:rPr>
                <w:i/>
                <w:color w:val="FFFFFF"/>
                <w:sz w:val="11"/>
              </w:rPr>
              <w:t>(Geo</w:t>
            </w:r>
            <w:r>
              <w:rPr>
                <w:i/>
                <w:color w:val="FFFFFF"/>
                <w:spacing w:val="14"/>
                <w:sz w:val="11"/>
              </w:rPr>
              <w:t xml:space="preserve"> </w:t>
            </w:r>
            <w:r>
              <w:rPr>
                <w:i/>
                <w:color w:val="FFFFFF"/>
                <w:sz w:val="11"/>
              </w:rPr>
              <w:t>batch</w:t>
            </w:r>
            <w:r>
              <w:rPr>
                <w:i/>
                <w:color w:val="FFFFFF"/>
                <w:spacing w:val="14"/>
                <w:sz w:val="11"/>
              </w:rPr>
              <w:t xml:space="preserve"> </w:t>
            </w:r>
            <w:r>
              <w:rPr>
                <w:i/>
                <w:color w:val="FFFFFF"/>
                <w:sz w:val="11"/>
              </w:rPr>
              <w:t>#424208)</w:t>
            </w:r>
            <w:r>
              <w:rPr>
                <w:i/>
                <w:color w:val="FFFFFF"/>
                <w:spacing w:val="14"/>
                <w:sz w:val="11"/>
              </w:rPr>
              <w:t xml:space="preserve"> </w:t>
            </w:r>
            <w:r>
              <w:rPr>
                <w:i/>
                <w:color w:val="FFFFFF"/>
                <w:sz w:val="11"/>
              </w:rPr>
              <w:t>to</w:t>
            </w:r>
            <w:r>
              <w:rPr>
                <w:i/>
                <w:color w:val="FFFFFF"/>
                <w:spacing w:val="14"/>
                <w:sz w:val="11"/>
              </w:rPr>
              <w:t xml:space="preserve"> </w:t>
            </w:r>
            <w:r>
              <w:rPr>
                <w:i/>
                <w:color w:val="FFFFFF"/>
                <w:sz w:val="11"/>
              </w:rPr>
              <w:t>verify</w:t>
            </w:r>
            <w:r>
              <w:rPr>
                <w:i/>
                <w:color w:val="FFFFFF"/>
                <w:spacing w:val="14"/>
                <w:sz w:val="11"/>
              </w:rPr>
              <w:t xml:space="preserve"> </w:t>
            </w:r>
            <w:r>
              <w:rPr>
                <w:i/>
                <w:color w:val="FFFFFF"/>
                <w:sz w:val="11"/>
              </w:rPr>
              <w:t>a</w:t>
            </w:r>
            <w:r>
              <w:rPr>
                <w:i/>
                <w:color w:val="FFFFFF"/>
                <w:spacing w:val="14"/>
                <w:sz w:val="11"/>
              </w:rPr>
              <w:t xml:space="preserve"> </w:t>
            </w:r>
            <w:r>
              <w:rPr>
                <w:i/>
                <w:color w:val="FFFFFF"/>
                <w:sz w:val="11"/>
              </w:rPr>
              <w:t>successful</w:t>
            </w:r>
            <w:r>
              <w:rPr>
                <w:i/>
                <w:color w:val="FFFFFF"/>
                <w:spacing w:val="14"/>
                <w:sz w:val="11"/>
              </w:rPr>
              <w:t xml:space="preserve"> </w:t>
            </w:r>
            <w:r>
              <w:rPr>
                <w:i/>
                <w:color w:val="FFFFFF"/>
                <w:sz w:val="11"/>
              </w:rPr>
              <w:t>DNA</w:t>
            </w:r>
            <w:r>
              <w:rPr>
                <w:i/>
                <w:color w:val="FFFFFF"/>
                <w:spacing w:val="14"/>
                <w:sz w:val="11"/>
              </w:rPr>
              <w:t xml:space="preserve"> </w:t>
            </w:r>
            <w:r>
              <w:rPr>
                <w:i/>
                <w:color w:val="FFFFFF"/>
                <w:sz w:val="11"/>
              </w:rPr>
              <w:t>extraction</w:t>
            </w:r>
            <w:r>
              <w:rPr>
                <w:i/>
                <w:color w:val="FFFFFF"/>
                <w:spacing w:val="14"/>
                <w:sz w:val="11"/>
              </w:rPr>
              <w:t xml:space="preserve"> </w:t>
            </w:r>
            <w:r>
              <w:rPr>
                <w:i/>
                <w:color w:val="FFFFFF"/>
                <w:sz w:val="11"/>
              </w:rPr>
              <w:t>from</w:t>
            </w:r>
            <w:r>
              <w:rPr>
                <w:i/>
                <w:color w:val="FFFFFF"/>
                <w:spacing w:val="14"/>
                <w:sz w:val="11"/>
              </w:rPr>
              <w:t xml:space="preserve"> </w:t>
            </w:r>
            <w:r>
              <w:rPr>
                <w:i/>
                <w:color w:val="FFFFFF"/>
                <w:sz w:val="11"/>
              </w:rPr>
              <w:t>dust.</w:t>
            </w:r>
            <w:r>
              <w:rPr>
                <w:i/>
                <w:color w:val="FFFFFF"/>
                <w:spacing w:val="40"/>
                <w:sz w:val="11"/>
              </w:rPr>
              <w:t xml:space="preserve"> </w:t>
            </w:r>
            <w:r>
              <w:rPr>
                <w:i/>
                <w:color w:val="FFFFFF"/>
                <w:sz w:val="11"/>
              </w:rPr>
              <w:t xml:space="preserve">Accepted ampliﬁcation value for the control </w:t>
            </w:r>
            <w:proofErr w:type="spellStart"/>
            <w:r>
              <w:rPr>
                <w:color w:val="FFFFFF"/>
                <w:sz w:val="11"/>
              </w:rPr>
              <w:t>Geotrichum</w:t>
            </w:r>
            <w:proofErr w:type="spellEnd"/>
            <w:r>
              <w:rPr>
                <w:color w:val="FFFFFF"/>
                <w:sz w:val="11"/>
              </w:rPr>
              <w:t xml:space="preserve"> </w:t>
            </w:r>
            <w:r>
              <w:rPr>
                <w:i/>
                <w:color w:val="FFFFFF"/>
                <w:sz w:val="11"/>
              </w:rPr>
              <w:t>Ct: &lt;=19.5</w:t>
            </w:r>
          </w:p>
          <w:p w14:paraId="70C88811" w14:textId="77777777" w:rsidR="00CC2EEA" w:rsidRDefault="00CC2EEA">
            <w:pPr>
              <w:pStyle w:val="TableParagraph"/>
              <w:spacing w:before="2"/>
              <w:ind w:left="33"/>
              <w:rPr>
                <w:i/>
                <w:sz w:val="10"/>
              </w:rPr>
            </w:pPr>
            <w:r>
              <w:rPr>
                <w:i/>
                <w:color w:val="FFFFFF"/>
                <w:sz w:val="10"/>
              </w:rPr>
              <w:t>Ct</w:t>
            </w:r>
            <w:r>
              <w:rPr>
                <w:i/>
                <w:color w:val="FFFFFF"/>
                <w:spacing w:val="15"/>
                <w:sz w:val="10"/>
              </w:rPr>
              <w:t xml:space="preserve"> </w:t>
            </w:r>
            <w:r>
              <w:rPr>
                <w:i/>
                <w:color w:val="FFFFFF"/>
                <w:sz w:val="10"/>
              </w:rPr>
              <w:t>&gt;19.5</w:t>
            </w:r>
            <w:r>
              <w:rPr>
                <w:i/>
                <w:color w:val="FFFFFF"/>
                <w:spacing w:val="56"/>
                <w:sz w:val="10"/>
              </w:rPr>
              <w:t xml:space="preserve"> </w:t>
            </w:r>
            <w:r>
              <w:rPr>
                <w:i/>
                <w:color w:val="FFFFFF"/>
                <w:sz w:val="10"/>
              </w:rPr>
              <w:t>Indicate</w:t>
            </w:r>
            <w:r>
              <w:rPr>
                <w:i/>
                <w:color w:val="FFFFFF"/>
                <w:spacing w:val="15"/>
                <w:sz w:val="10"/>
              </w:rPr>
              <w:t xml:space="preserve"> </w:t>
            </w:r>
            <w:r>
              <w:rPr>
                <w:i/>
                <w:color w:val="FFFFFF"/>
                <w:sz w:val="10"/>
              </w:rPr>
              <w:t>the</w:t>
            </w:r>
            <w:r>
              <w:rPr>
                <w:i/>
                <w:color w:val="FFFFFF"/>
                <w:spacing w:val="15"/>
                <w:sz w:val="10"/>
              </w:rPr>
              <w:t xml:space="preserve"> </w:t>
            </w:r>
            <w:r>
              <w:rPr>
                <w:i/>
                <w:color w:val="FFFFFF"/>
                <w:sz w:val="10"/>
              </w:rPr>
              <w:t>sample</w:t>
            </w:r>
            <w:r>
              <w:rPr>
                <w:i/>
                <w:color w:val="FFFFFF"/>
                <w:spacing w:val="16"/>
                <w:sz w:val="10"/>
              </w:rPr>
              <w:t xml:space="preserve"> </w:t>
            </w:r>
            <w:r>
              <w:rPr>
                <w:i/>
                <w:color w:val="FFFFFF"/>
                <w:sz w:val="10"/>
              </w:rPr>
              <w:t>contains</w:t>
            </w:r>
            <w:r>
              <w:rPr>
                <w:i/>
                <w:color w:val="FFFFFF"/>
                <w:spacing w:val="15"/>
                <w:sz w:val="10"/>
              </w:rPr>
              <w:t xml:space="preserve"> </w:t>
            </w:r>
            <w:r>
              <w:rPr>
                <w:i/>
                <w:color w:val="FFFFFF"/>
                <w:sz w:val="10"/>
              </w:rPr>
              <w:t>substances</w:t>
            </w:r>
            <w:r>
              <w:rPr>
                <w:i/>
                <w:color w:val="FFFFFF"/>
                <w:spacing w:val="15"/>
                <w:sz w:val="10"/>
              </w:rPr>
              <w:t xml:space="preserve"> </w:t>
            </w:r>
            <w:r>
              <w:rPr>
                <w:i/>
                <w:color w:val="FFFFFF"/>
                <w:sz w:val="10"/>
              </w:rPr>
              <w:t>that</w:t>
            </w:r>
            <w:r>
              <w:rPr>
                <w:i/>
                <w:color w:val="FFFFFF"/>
                <w:spacing w:val="16"/>
                <w:sz w:val="10"/>
              </w:rPr>
              <w:t xml:space="preserve"> </w:t>
            </w:r>
            <w:r>
              <w:rPr>
                <w:i/>
                <w:color w:val="FFFFFF"/>
                <w:sz w:val="10"/>
              </w:rPr>
              <w:t>cause</w:t>
            </w:r>
            <w:r>
              <w:rPr>
                <w:i/>
                <w:color w:val="FFFFFF"/>
                <w:spacing w:val="15"/>
                <w:sz w:val="10"/>
              </w:rPr>
              <w:t xml:space="preserve"> </w:t>
            </w:r>
            <w:r>
              <w:rPr>
                <w:i/>
                <w:color w:val="FFFFFF"/>
                <w:sz w:val="10"/>
              </w:rPr>
              <w:t>the</w:t>
            </w:r>
            <w:r>
              <w:rPr>
                <w:i/>
                <w:color w:val="FFFFFF"/>
                <w:spacing w:val="15"/>
                <w:sz w:val="10"/>
              </w:rPr>
              <w:t xml:space="preserve"> </w:t>
            </w:r>
            <w:r>
              <w:rPr>
                <w:i/>
                <w:color w:val="FFFFFF"/>
                <w:sz w:val="10"/>
              </w:rPr>
              <w:t>inhibition</w:t>
            </w:r>
            <w:r>
              <w:rPr>
                <w:i/>
                <w:color w:val="FFFFFF"/>
                <w:spacing w:val="16"/>
                <w:sz w:val="10"/>
              </w:rPr>
              <w:t xml:space="preserve"> </w:t>
            </w:r>
            <w:r>
              <w:rPr>
                <w:i/>
                <w:color w:val="FFFFFF"/>
                <w:sz w:val="10"/>
              </w:rPr>
              <w:t>of</w:t>
            </w:r>
            <w:r>
              <w:rPr>
                <w:i/>
                <w:color w:val="FFFFFF"/>
                <w:spacing w:val="15"/>
                <w:sz w:val="10"/>
              </w:rPr>
              <w:t xml:space="preserve"> </w:t>
            </w:r>
            <w:r>
              <w:rPr>
                <w:i/>
                <w:color w:val="FFFFFF"/>
                <w:sz w:val="10"/>
              </w:rPr>
              <w:t>the</w:t>
            </w:r>
            <w:r>
              <w:rPr>
                <w:i/>
                <w:color w:val="FFFFFF"/>
                <w:spacing w:val="15"/>
                <w:sz w:val="10"/>
              </w:rPr>
              <w:t xml:space="preserve"> </w:t>
            </w:r>
            <w:r>
              <w:rPr>
                <w:i/>
                <w:color w:val="FFFFFF"/>
                <w:sz w:val="10"/>
              </w:rPr>
              <w:t>Taq</w:t>
            </w:r>
            <w:r>
              <w:rPr>
                <w:i/>
                <w:color w:val="FFFFFF"/>
                <w:spacing w:val="16"/>
                <w:sz w:val="10"/>
              </w:rPr>
              <w:t xml:space="preserve"> </w:t>
            </w:r>
            <w:r>
              <w:rPr>
                <w:i/>
                <w:color w:val="FFFFFF"/>
                <w:sz w:val="10"/>
              </w:rPr>
              <w:t>Polymerase</w:t>
            </w:r>
            <w:r>
              <w:rPr>
                <w:i/>
                <w:color w:val="FFFFFF"/>
                <w:spacing w:val="15"/>
                <w:sz w:val="10"/>
              </w:rPr>
              <w:t xml:space="preserve"> </w:t>
            </w:r>
            <w:r>
              <w:rPr>
                <w:i/>
                <w:color w:val="FFFFFF"/>
                <w:sz w:val="10"/>
              </w:rPr>
              <w:t>activity</w:t>
            </w:r>
            <w:r>
              <w:rPr>
                <w:i/>
                <w:color w:val="FFFFFF"/>
                <w:spacing w:val="15"/>
                <w:sz w:val="10"/>
              </w:rPr>
              <w:t xml:space="preserve"> </w:t>
            </w:r>
            <w:r>
              <w:rPr>
                <w:i/>
                <w:color w:val="FFFFFF"/>
                <w:sz w:val="10"/>
              </w:rPr>
              <w:t>and</w:t>
            </w:r>
            <w:r>
              <w:rPr>
                <w:i/>
                <w:color w:val="FFFFFF"/>
                <w:spacing w:val="16"/>
                <w:sz w:val="10"/>
              </w:rPr>
              <w:t xml:space="preserve"> </w:t>
            </w:r>
            <w:r>
              <w:rPr>
                <w:i/>
                <w:color w:val="FFFFFF"/>
                <w:sz w:val="10"/>
              </w:rPr>
              <w:t>therefore</w:t>
            </w:r>
            <w:r>
              <w:rPr>
                <w:i/>
                <w:color w:val="FFFFFF"/>
                <w:spacing w:val="15"/>
                <w:sz w:val="10"/>
              </w:rPr>
              <w:t xml:space="preserve"> </w:t>
            </w:r>
            <w:r>
              <w:rPr>
                <w:i/>
                <w:color w:val="FFFFFF"/>
                <w:sz w:val="10"/>
              </w:rPr>
              <w:t>the</w:t>
            </w:r>
            <w:r>
              <w:rPr>
                <w:i/>
                <w:color w:val="FFFFFF"/>
                <w:spacing w:val="15"/>
                <w:sz w:val="10"/>
              </w:rPr>
              <w:t xml:space="preserve"> </w:t>
            </w:r>
            <w:r>
              <w:rPr>
                <w:i/>
                <w:color w:val="FFFFFF"/>
                <w:sz w:val="10"/>
              </w:rPr>
              <w:t>qPCR</w:t>
            </w:r>
            <w:r>
              <w:rPr>
                <w:i/>
                <w:color w:val="FFFFFF"/>
                <w:spacing w:val="16"/>
                <w:sz w:val="10"/>
              </w:rPr>
              <w:t xml:space="preserve"> </w:t>
            </w:r>
            <w:r>
              <w:rPr>
                <w:i/>
                <w:color w:val="FFFFFF"/>
                <w:sz w:val="10"/>
              </w:rPr>
              <w:t>results</w:t>
            </w:r>
            <w:r>
              <w:rPr>
                <w:i/>
                <w:color w:val="FFFFFF"/>
                <w:spacing w:val="15"/>
                <w:sz w:val="10"/>
              </w:rPr>
              <w:t xml:space="preserve"> </w:t>
            </w:r>
            <w:r>
              <w:rPr>
                <w:i/>
                <w:color w:val="FFFFFF"/>
                <w:sz w:val="10"/>
              </w:rPr>
              <w:t>could</w:t>
            </w:r>
            <w:r>
              <w:rPr>
                <w:i/>
                <w:color w:val="FFFFFF"/>
                <w:spacing w:val="15"/>
                <w:sz w:val="10"/>
              </w:rPr>
              <w:t xml:space="preserve"> </w:t>
            </w:r>
            <w:r>
              <w:rPr>
                <w:i/>
                <w:color w:val="FFFFFF"/>
                <w:sz w:val="10"/>
              </w:rPr>
              <w:t>be</w:t>
            </w:r>
            <w:r>
              <w:rPr>
                <w:i/>
                <w:color w:val="FFFFFF"/>
                <w:spacing w:val="16"/>
                <w:sz w:val="10"/>
              </w:rPr>
              <w:t xml:space="preserve"> </w:t>
            </w:r>
            <w:r>
              <w:rPr>
                <w:i/>
                <w:color w:val="FFFFFF"/>
                <w:spacing w:val="-2"/>
                <w:sz w:val="10"/>
              </w:rPr>
              <w:t>altered.</w:t>
            </w:r>
          </w:p>
          <w:p w14:paraId="5818D73B" w14:textId="77777777" w:rsidR="00CC2EEA" w:rsidRDefault="00CC2EEA">
            <w:pPr>
              <w:pStyle w:val="TableParagraph"/>
              <w:spacing w:before="36" w:line="235" w:lineRule="auto"/>
              <w:ind w:left="33"/>
              <w:rPr>
                <w:sz w:val="11"/>
              </w:rPr>
            </w:pPr>
            <w:r>
              <w:rPr>
                <w:color w:val="FFFFFF"/>
                <w:sz w:val="11"/>
              </w:rPr>
              <w:t>To</w:t>
            </w:r>
            <w:r>
              <w:rPr>
                <w:color w:val="FFFFFF"/>
                <w:spacing w:val="12"/>
                <w:sz w:val="11"/>
              </w:rPr>
              <w:t xml:space="preserve"> </w:t>
            </w:r>
            <w:r>
              <w:rPr>
                <w:color w:val="FFFFFF"/>
                <w:sz w:val="11"/>
              </w:rPr>
              <w:t>exclude</w:t>
            </w:r>
            <w:r>
              <w:rPr>
                <w:color w:val="FFFFFF"/>
                <w:spacing w:val="12"/>
                <w:sz w:val="11"/>
              </w:rPr>
              <w:t xml:space="preserve"> </w:t>
            </w:r>
            <w:r>
              <w:rPr>
                <w:color w:val="FFFFFF"/>
                <w:sz w:val="11"/>
              </w:rPr>
              <w:t>problems</w:t>
            </w:r>
            <w:r>
              <w:rPr>
                <w:color w:val="FFFFFF"/>
                <w:spacing w:val="12"/>
                <w:sz w:val="11"/>
              </w:rPr>
              <w:t xml:space="preserve"> </w:t>
            </w:r>
            <w:r>
              <w:rPr>
                <w:color w:val="FFFFFF"/>
                <w:sz w:val="11"/>
              </w:rPr>
              <w:t>with</w:t>
            </w:r>
            <w:r>
              <w:rPr>
                <w:color w:val="FFFFFF"/>
                <w:spacing w:val="12"/>
                <w:sz w:val="11"/>
              </w:rPr>
              <w:t xml:space="preserve"> </w:t>
            </w:r>
            <w:r>
              <w:rPr>
                <w:color w:val="FFFFFF"/>
                <w:sz w:val="11"/>
              </w:rPr>
              <w:t>the</w:t>
            </w:r>
            <w:r>
              <w:rPr>
                <w:color w:val="FFFFFF"/>
                <w:spacing w:val="12"/>
                <w:sz w:val="11"/>
              </w:rPr>
              <w:t xml:space="preserve"> </w:t>
            </w:r>
            <w:r>
              <w:rPr>
                <w:color w:val="FFFFFF"/>
                <w:sz w:val="11"/>
              </w:rPr>
              <w:t>enzyme</w:t>
            </w:r>
            <w:r>
              <w:rPr>
                <w:color w:val="FFFFFF"/>
                <w:spacing w:val="12"/>
                <w:sz w:val="11"/>
              </w:rPr>
              <w:t xml:space="preserve"> </w:t>
            </w:r>
            <w:r>
              <w:rPr>
                <w:color w:val="FFFFFF"/>
                <w:sz w:val="11"/>
              </w:rPr>
              <w:t>activity</w:t>
            </w:r>
            <w:r>
              <w:rPr>
                <w:color w:val="FFFFFF"/>
                <w:spacing w:val="12"/>
                <w:sz w:val="11"/>
              </w:rPr>
              <w:t xml:space="preserve"> </w:t>
            </w:r>
            <w:r>
              <w:rPr>
                <w:color w:val="FFFFFF"/>
                <w:sz w:val="11"/>
              </w:rPr>
              <w:t>or</w:t>
            </w:r>
            <w:r>
              <w:rPr>
                <w:color w:val="FFFFFF"/>
                <w:spacing w:val="12"/>
                <w:sz w:val="11"/>
              </w:rPr>
              <w:t xml:space="preserve"> </w:t>
            </w:r>
            <w:r>
              <w:rPr>
                <w:color w:val="FFFFFF"/>
                <w:sz w:val="11"/>
              </w:rPr>
              <w:t>any</w:t>
            </w:r>
            <w:r>
              <w:rPr>
                <w:color w:val="FFFFFF"/>
                <w:spacing w:val="12"/>
                <w:sz w:val="11"/>
              </w:rPr>
              <w:t xml:space="preserve"> </w:t>
            </w:r>
            <w:r>
              <w:rPr>
                <w:color w:val="FFFFFF"/>
                <w:sz w:val="11"/>
              </w:rPr>
              <w:t>failure</w:t>
            </w:r>
            <w:r>
              <w:rPr>
                <w:color w:val="FFFFFF"/>
                <w:spacing w:val="12"/>
                <w:sz w:val="11"/>
              </w:rPr>
              <w:t xml:space="preserve"> </w:t>
            </w:r>
            <w:r>
              <w:rPr>
                <w:color w:val="FFFFFF"/>
                <w:sz w:val="11"/>
              </w:rPr>
              <w:t>with</w:t>
            </w:r>
            <w:r>
              <w:rPr>
                <w:color w:val="FFFFFF"/>
                <w:spacing w:val="12"/>
                <w:sz w:val="11"/>
              </w:rPr>
              <w:t xml:space="preserve"> </w:t>
            </w:r>
            <w:r>
              <w:rPr>
                <w:color w:val="FFFFFF"/>
                <w:sz w:val="11"/>
              </w:rPr>
              <w:t>the</w:t>
            </w:r>
            <w:r>
              <w:rPr>
                <w:color w:val="FFFFFF"/>
                <w:spacing w:val="12"/>
                <w:sz w:val="11"/>
              </w:rPr>
              <w:t xml:space="preserve"> </w:t>
            </w:r>
            <w:r>
              <w:rPr>
                <w:color w:val="FFFFFF"/>
                <w:sz w:val="11"/>
              </w:rPr>
              <w:t>reagents</w:t>
            </w:r>
            <w:r>
              <w:rPr>
                <w:color w:val="FFFFFF"/>
                <w:spacing w:val="12"/>
                <w:sz w:val="11"/>
              </w:rPr>
              <w:t xml:space="preserve"> </w:t>
            </w:r>
            <w:r>
              <w:rPr>
                <w:color w:val="FFFFFF"/>
                <w:sz w:val="11"/>
              </w:rPr>
              <w:t>involved</w:t>
            </w:r>
            <w:r>
              <w:rPr>
                <w:color w:val="FFFFFF"/>
                <w:spacing w:val="12"/>
                <w:sz w:val="11"/>
              </w:rPr>
              <w:t xml:space="preserve"> </w:t>
            </w:r>
            <w:r>
              <w:rPr>
                <w:color w:val="FFFFFF"/>
                <w:sz w:val="11"/>
              </w:rPr>
              <w:t>in</w:t>
            </w:r>
            <w:r>
              <w:rPr>
                <w:color w:val="FFFFFF"/>
                <w:spacing w:val="12"/>
                <w:sz w:val="11"/>
              </w:rPr>
              <w:t xml:space="preserve"> </w:t>
            </w:r>
            <w:r>
              <w:rPr>
                <w:color w:val="FFFFFF"/>
                <w:sz w:val="11"/>
              </w:rPr>
              <w:t>the</w:t>
            </w:r>
            <w:r>
              <w:rPr>
                <w:color w:val="FFFFFF"/>
                <w:spacing w:val="12"/>
                <w:sz w:val="11"/>
              </w:rPr>
              <w:t xml:space="preserve"> </w:t>
            </w:r>
            <w:r>
              <w:rPr>
                <w:color w:val="FFFFFF"/>
                <w:sz w:val="11"/>
              </w:rPr>
              <w:t>PCR</w:t>
            </w:r>
            <w:r>
              <w:rPr>
                <w:color w:val="FFFFFF"/>
                <w:spacing w:val="12"/>
                <w:sz w:val="11"/>
              </w:rPr>
              <w:t xml:space="preserve"> </w:t>
            </w:r>
            <w:r>
              <w:rPr>
                <w:color w:val="FFFFFF"/>
                <w:sz w:val="11"/>
              </w:rPr>
              <w:t>reaction,</w:t>
            </w:r>
            <w:r>
              <w:rPr>
                <w:color w:val="FFFFFF"/>
                <w:spacing w:val="12"/>
                <w:sz w:val="11"/>
              </w:rPr>
              <w:t xml:space="preserve"> </w:t>
            </w:r>
            <w:r>
              <w:rPr>
                <w:color w:val="FFFFFF"/>
                <w:sz w:val="11"/>
              </w:rPr>
              <w:t>an</w:t>
            </w:r>
            <w:r>
              <w:rPr>
                <w:color w:val="FFFFFF"/>
                <w:spacing w:val="12"/>
                <w:sz w:val="11"/>
              </w:rPr>
              <w:t xml:space="preserve"> </w:t>
            </w:r>
            <w:r>
              <w:rPr>
                <w:color w:val="FFFFFF"/>
                <w:sz w:val="11"/>
              </w:rPr>
              <w:t>additional</w:t>
            </w:r>
            <w:r>
              <w:rPr>
                <w:color w:val="FFFFFF"/>
                <w:spacing w:val="12"/>
                <w:sz w:val="11"/>
              </w:rPr>
              <w:t xml:space="preserve"> </w:t>
            </w:r>
            <w:r>
              <w:rPr>
                <w:color w:val="FFFFFF"/>
                <w:sz w:val="11"/>
              </w:rPr>
              <w:t>control</w:t>
            </w:r>
            <w:r>
              <w:rPr>
                <w:color w:val="FFFFFF"/>
                <w:spacing w:val="12"/>
                <w:sz w:val="11"/>
              </w:rPr>
              <w:t xml:space="preserve"> </w:t>
            </w:r>
            <w:r>
              <w:rPr>
                <w:color w:val="FFFFFF"/>
                <w:sz w:val="11"/>
              </w:rPr>
              <w:t>was</w:t>
            </w:r>
            <w:r>
              <w:rPr>
                <w:color w:val="FFFFFF"/>
                <w:spacing w:val="12"/>
                <w:sz w:val="11"/>
              </w:rPr>
              <w:t xml:space="preserve"> </w:t>
            </w:r>
            <w:r>
              <w:rPr>
                <w:color w:val="FFFFFF"/>
                <w:sz w:val="11"/>
              </w:rPr>
              <w:t>used</w:t>
            </w:r>
            <w:r>
              <w:rPr>
                <w:color w:val="FFFFFF"/>
                <w:spacing w:val="12"/>
                <w:sz w:val="11"/>
              </w:rPr>
              <w:t xml:space="preserve"> </w:t>
            </w:r>
            <w:r>
              <w:rPr>
                <w:color w:val="FFFFFF"/>
                <w:sz w:val="11"/>
              </w:rPr>
              <w:t>(</w:t>
            </w:r>
            <w:proofErr w:type="spellStart"/>
            <w:r>
              <w:rPr>
                <w:color w:val="FFFFFF"/>
                <w:sz w:val="11"/>
              </w:rPr>
              <w:t>AmpPC</w:t>
            </w:r>
            <w:proofErr w:type="spellEnd"/>
            <w:r>
              <w:rPr>
                <w:color w:val="FFFFFF"/>
                <w:sz w:val="11"/>
              </w:rPr>
              <w:t>)</w:t>
            </w:r>
            <w:r>
              <w:rPr>
                <w:color w:val="FFFFFF"/>
                <w:spacing w:val="12"/>
                <w:sz w:val="11"/>
              </w:rPr>
              <w:t xml:space="preserve"> </w:t>
            </w:r>
            <w:r>
              <w:rPr>
                <w:color w:val="FFFFFF"/>
                <w:sz w:val="11"/>
              </w:rPr>
              <w:t>as</w:t>
            </w:r>
            <w:r>
              <w:rPr>
                <w:color w:val="FFFFFF"/>
                <w:spacing w:val="12"/>
                <w:sz w:val="11"/>
              </w:rPr>
              <w:t xml:space="preserve"> </w:t>
            </w:r>
            <w:r>
              <w:rPr>
                <w:color w:val="FFFFFF"/>
                <w:sz w:val="11"/>
              </w:rPr>
              <w:t>a</w:t>
            </w:r>
            <w:r>
              <w:rPr>
                <w:color w:val="FFFFFF"/>
                <w:spacing w:val="12"/>
                <w:sz w:val="11"/>
              </w:rPr>
              <w:t xml:space="preserve"> </w:t>
            </w:r>
            <w:r>
              <w:rPr>
                <w:color w:val="FFFFFF"/>
                <w:sz w:val="11"/>
              </w:rPr>
              <w:t>Positive</w:t>
            </w:r>
            <w:r>
              <w:rPr>
                <w:color w:val="FFFFFF"/>
                <w:spacing w:val="12"/>
                <w:sz w:val="11"/>
              </w:rPr>
              <w:t xml:space="preserve"> </w:t>
            </w:r>
            <w:r>
              <w:rPr>
                <w:color w:val="FFFFFF"/>
                <w:sz w:val="11"/>
              </w:rPr>
              <w:t>Control</w:t>
            </w:r>
            <w:r>
              <w:rPr>
                <w:color w:val="FFFFFF"/>
                <w:spacing w:val="12"/>
                <w:sz w:val="11"/>
              </w:rPr>
              <w:t xml:space="preserve"> </w:t>
            </w:r>
            <w:r>
              <w:rPr>
                <w:color w:val="FFFFFF"/>
                <w:sz w:val="11"/>
              </w:rPr>
              <w:t>during</w:t>
            </w:r>
            <w:r>
              <w:rPr>
                <w:color w:val="FFFFFF"/>
                <w:spacing w:val="12"/>
                <w:sz w:val="11"/>
              </w:rPr>
              <w:t xml:space="preserve"> </w:t>
            </w:r>
            <w:r>
              <w:rPr>
                <w:color w:val="FFFFFF"/>
                <w:sz w:val="11"/>
              </w:rPr>
              <w:t>the</w:t>
            </w:r>
            <w:r>
              <w:rPr>
                <w:color w:val="FFFFFF"/>
                <w:spacing w:val="40"/>
                <w:w w:val="110"/>
                <w:sz w:val="11"/>
              </w:rPr>
              <w:t xml:space="preserve"> </w:t>
            </w:r>
            <w:r>
              <w:rPr>
                <w:color w:val="FFFFFF"/>
                <w:w w:val="110"/>
                <w:sz w:val="11"/>
              </w:rPr>
              <w:t>qPCR</w:t>
            </w:r>
            <w:r>
              <w:rPr>
                <w:color w:val="FFFFFF"/>
                <w:spacing w:val="-9"/>
                <w:w w:val="110"/>
                <w:sz w:val="11"/>
              </w:rPr>
              <w:t xml:space="preserve"> </w:t>
            </w:r>
            <w:r>
              <w:rPr>
                <w:color w:val="FFFFFF"/>
                <w:w w:val="110"/>
                <w:sz w:val="11"/>
              </w:rPr>
              <w:t>reaction.</w:t>
            </w:r>
          </w:p>
          <w:p w14:paraId="4C05D15E" w14:textId="77777777" w:rsidR="00CC2EEA" w:rsidRDefault="00CC2EEA">
            <w:pPr>
              <w:pStyle w:val="TableParagraph"/>
              <w:tabs>
                <w:tab w:val="left" w:pos="7270"/>
                <w:tab w:val="right" w:pos="9481"/>
              </w:tabs>
              <w:spacing w:before="32"/>
              <w:ind w:left="33"/>
              <w:rPr>
                <w:rFonts w:ascii="Calibri" w:hAnsi="Calibri"/>
                <w:b/>
                <w:position w:val="1"/>
                <w:sz w:val="10"/>
              </w:rPr>
            </w:pPr>
            <w:r>
              <w:rPr>
                <w:i/>
                <w:color w:val="FFFFFF"/>
                <w:sz w:val="11"/>
              </w:rPr>
              <w:t>Accepted</w:t>
            </w:r>
            <w:r>
              <w:rPr>
                <w:i/>
                <w:color w:val="FFFFFF"/>
                <w:spacing w:val="7"/>
                <w:sz w:val="11"/>
              </w:rPr>
              <w:t xml:space="preserve"> </w:t>
            </w:r>
            <w:r>
              <w:rPr>
                <w:i/>
                <w:color w:val="FFFFFF"/>
                <w:sz w:val="11"/>
              </w:rPr>
              <w:t>ampliﬁcation</w:t>
            </w:r>
            <w:r>
              <w:rPr>
                <w:i/>
                <w:color w:val="FFFFFF"/>
                <w:spacing w:val="7"/>
                <w:sz w:val="11"/>
              </w:rPr>
              <w:t xml:space="preserve"> </w:t>
            </w:r>
            <w:r>
              <w:rPr>
                <w:i/>
                <w:color w:val="FFFFFF"/>
                <w:sz w:val="11"/>
              </w:rPr>
              <w:t>value</w:t>
            </w:r>
            <w:r>
              <w:rPr>
                <w:i/>
                <w:color w:val="FFFFFF"/>
                <w:spacing w:val="8"/>
                <w:sz w:val="11"/>
              </w:rPr>
              <w:t xml:space="preserve"> </w:t>
            </w:r>
            <w:r>
              <w:rPr>
                <w:i/>
                <w:color w:val="FFFFFF"/>
                <w:sz w:val="11"/>
              </w:rPr>
              <w:t>for</w:t>
            </w:r>
            <w:r>
              <w:rPr>
                <w:i/>
                <w:color w:val="FFFFFF"/>
                <w:spacing w:val="7"/>
                <w:sz w:val="11"/>
              </w:rPr>
              <w:t xml:space="preserve"> </w:t>
            </w:r>
            <w:r>
              <w:rPr>
                <w:i/>
                <w:color w:val="FFFFFF"/>
                <w:sz w:val="11"/>
              </w:rPr>
              <w:t>the</w:t>
            </w:r>
            <w:r>
              <w:rPr>
                <w:i/>
                <w:color w:val="FFFFFF"/>
                <w:spacing w:val="7"/>
                <w:sz w:val="11"/>
              </w:rPr>
              <w:t xml:space="preserve"> </w:t>
            </w:r>
            <w:r>
              <w:rPr>
                <w:i/>
                <w:color w:val="FFFFFF"/>
                <w:sz w:val="11"/>
              </w:rPr>
              <w:t>control</w:t>
            </w:r>
            <w:r>
              <w:rPr>
                <w:i/>
                <w:color w:val="FFFFFF"/>
                <w:spacing w:val="8"/>
                <w:sz w:val="11"/>
              </w:rPr>
              <w:t xml:space="preserve"> </w:t>
            </w:r>
            <w:proofErr w:type="spellStart"/>
            <w:r>
              <w:rPr>
                <w:color w:val="FFFFFF"/>
                <w:sz w:val="11"/>
              </w:rPr>
              <w:t>AmpPC</w:t>
            </w:r>
            <w:proofErr w:type="spellEnd"/>
            <w:r>
              <w:rPr>
                <w:color w:val="FFFFFF"/>
                <w:spacing w:val="7"/>
                <w:sz w:val="11"/>
              </w:rPr>
              <w:t xml:space="preserve"> </w:t>
            </w:r>
            <w:r>
              <w:rPr>
                <w:i/>
                <w:color w:val="FFFFFF"/>
                <w:sz w:val="11"/>
              </w:rPr>
              <w:t>Ct:</w:t>
            </w:r>
            <w:r>
              <w:rPr>
                <w:i/>
                <w:color w:val="FFFFFF"/>
                <w:spacing w:val="7"/>
                <w:sz w:val="11"/>
              </w:rPr>
              <w:t xml:space="preserve"> </w:t>
            </w:r>
            <w:r>
              <w:rPr>
                <w:i/>
                <w:color w:val="FFFFFF"/>
                <w:spacing w:val="-2"/>
                <w:sz w:val="11"/>
              </w:rPr>
              <w:t>&lt;=19.5</w:t>
            </w:r>
            <w:r>
              <w:rPr>
                <w:i/>
                <w:color w:val="FFFFFF"/>
                <w:sz w:val="11"/>
              </w:rPr>
              <w:tab/>
            </w:r>
            <w:proofErr w:type="spellStart"/>
            <w:r>
              <w:rPr>
                <w:rFonts w:ascii="Calibri" w:hAnsi="Calibri"/>
                <w:b/>
                <w:i/>
                <w:color w:val="FFFFFF"/>
                <w:spacing w:val="10"/>
                <w:w w:val="110"/>
                <w:sz w:val="11"/>
              </w:rPr>
              <w:t>AmpPC</w:t>
            </w:r>
            <w:proofErr w:type="spellEnd"/>
            <w:r>
              <w:rPr>
                <w:rFonts w:ascii="Calibri" w:hAnsi="Calibri"/>
                <w:b/>
                <w:i/>
                <w:color w:val="FFFFFF"/>
                <w:spacing w:val="30"/>
                <w:w w:val="110"/>
                <w:sz w:val="11"/>
              </w:rPr>
              <w:t xml:space="preserve"> </w:t>
            </w:r>
            <w:r>
              <w:rPr>
                <w:rFonts w:ascii="Calibri" w:hAnsi="Calibri"/>
                <w:b/>
                <w:i/>
                <w:color w:val="FFFFFF"/>
                <w:spacing w:val="-5"/>
                <w:w w:val="110"/>
                <w:sz w:val="11"/>
              </w:rPr>
              <w:t>Ct:</w:t>
            </w:r>
            <w:r>
              <w:rPr>
                <w:rFonts w:ascii="Times New Roman" w:hAnsi="Times New Roman"/>
                <w:color w:val="FFFFFF"/>
                <w:sz w:val="11"/>
              </w:rPr>
              <w:tab/>
            </w:r>
            <w:r>
              <w:rPr>
                <w:rFonts w:ascii="Calibri" w:hAnsi="Calibri"/>
                <w:b/>
                <w:color w:val="FFFFFF"/>
                <w:spacing w:val="-2"/>
                <w:w w:val="110"/>
                <w:position w:val="1"/>
                <w:sz w:val="10"/>
              </w:rPr>
              <w:t>16.41</w:t>
            </w:r>
          </w:p>
          <w:p w14:paraId="163DE24F" w14:textId="77777777" w:rsidR="00CC2EEA" w:rsidRDefault="00CC2EEA">
            <w:pPr>
              <w:pStyle w:val="TableParagraph"/>
              <w:spacing w:before="26" w:line="131" w:lineRule="exact"/>
              <w:ind w:left="33"/>
              <w:rPr>
                <w:sz w:val="11"/>
              </w:rPr>
            </w:pPr>
            <w:r>
              <w:rPr>
                <w:color w:val="FFFFFF"/>
                <w:w w:val="105"/>
                <w:sz w:val="11"/>
              </w:rPr>
              <w:t>Values</w:t>
            </w:r>
            <w:r>
              <w:rPr>
                <w:color w:val="FFFFFF"/>
                <w:spacing w:val="-8"/>
                <w:w w:val="105"/>
                <w:sz w:val="11"/>
              </w:rPr>
              <w:t xml:space="preserve"> </w:t>
            </w:r>
            <w:r>
              <w:rPr>
                <w:color w:val="FFFFFF"/>
                <w:w w:val="105"/>
                <w:sz w:val="11"/>
              </w:rPr>
              <w:t>&lt;19.5</w:t>
            </w:r>
            <w:r>
              <w:rPr>
                <w:color w:val="FFFFFF"/>
                <w:spacing w:val="-8"/>
                <w:w w:val="105"/>
                <w:sz w:val="11"/>
              </w:rPr>
              <w:t xml:space="preserve"> </w:t>
            </w:r>
            <w:r>
              <w:rPr>
                <w:color w:val="FFFFFF"/>
                <w:w w:val="105"/>
                <w:sz w:val="11"/>
              </w:rPr>
              <w:t>for</w:t>
            </w:r>
            <w:r>
              <w:rPr>
                <w:color w:val="FFFFFF"/>
                <w:spacing w:val="-8"/>
                <w:w w:val="105"/>
                <w:sz w:val="11"/>
              </w:rPr>
              <w:t xml:space="preserve"> </w:t>
            </w:r>
            <w:proofErr w:type="spellStart"/>
            <w:r>
              <w:rPr>
                <w:color w:val="FFFFFF"/>
                <w:w w:val="105"/>
                <w:sz w:val="11"/>
              </w:rPr>
              <w:t>AmpPC</w:t>
            </w:r>
            <w:proofErr w:type="spellEnd"/>
            <w:r>
              <w:rPr>
                <w:color w:val="FFFFFF"/>
                <w:spacing w:val="-8"/>
                <w:w w:val="105"/>
                <w:sz w:val="11"/>
              </w:rPr>
              <w:t xml:space="preserve"> </w:t>
            </w:r>
            <w:r>
              <w:rPr>
                <w:color w:val="FFFFFF"/>
                <w:w w:val="105"/>
                <w:sz w:val="11"/>
              </w:rPr>
              <w:t>and</w:t>
            </w:r>
            <w:r>
              <w:rPr>
                <w:color w:val="FFFFFF"/>
                <w:spacing w:val="16"/>
                <w:w w:val="105"/>
                <w:sz w:val="11"/>
              </w:rPr>
              <w:t xml:space="preserve"> </w:t>
            </w:r>
            <w:r>
              <w:rPr>
                <w:color w:val="FFFFFF"/>
                <w:w w:val="105"/>
                <w:sz w:val="11"/>
              </w:rPr>
              <w:t>&gt;19.5</w:t>
            </w:r>
            <w:r>
              <w:rPr>
                <w:color w:val="FFFFFF"/>
                <w:spacing w:val="-8"/>
                <w:w w:val="105"/>
                <w:sz w:val="11"/>
              </w:rPr>
              <w:t xml:space="preserve"> </w:t>
            </w:r>
            <w:r>
              <w:rPr>
                <w:color w:val="FFFFFF"/>
                <w:w w:val="105"/>
                <w:sz w:val="11"/>
              </w:rPr>
              <w:t>for</w:t>
            </w:r>
            <w:r>
              <w:rPr>
                <w:color w:val="FFFFFF"/>
                <w:spacing w:val="-8"/>
                <w:w w:val="105"/>
                <w:sz w:val="11"/>
              </w:rPr>
              <w:t xml:space="preserve"> </w:t>
            </w:r>
            <w:proofErr w:type="spellStart"/>
            <w:r>
              <w:rPr>
                <w:color w:val="FFFFFF"/>
                <w:w w:val="105"/>
                <w:sz w:val="11"/>
              </w:rPr>
              <w:t>Geotrichum</w:t>
            </w:r>
            <w:proofErr w:type="spellEnd"/>
            <w:r>
              <w:rPr>
                <w:color w:val="FFFFFF"/>
                <w:spacing w:val="-8"/>
                <w:w w:val="105"/>
                <w:sz w:val="11"/>
              </w:rPr>
              <w:t xml:space="preserve"> </w:t>
            </w:r>
            <w:r>
              <w:rPr>
                <w:color w:val="FFFFFF"/>
                <w:w w:val="105"/>
                <w:sz w:val="11"/>
              </w:rPr>
              <w:t>conﬁrm</w:t>
            </w:r>
            <w:r>
              <w:rPr>
                <w:color w:val="FFFFFF"/>
                <w:spacing w:val="-8"/>
                <w:w w:val="105"/>
                <w:sz w:val="11"/>
              </w:rPr>
              <w:t xml:space="preserve"> </w:t>
            </w:r>
            <w:r>
              <w:rPr>
                <w:color w:val="FFFFFF"/>
                <w:w w:val="105"/>
                <w:sz w:val="11"/>
              </w:rPr>
              <w:t>inhibition</w:t>
            </w:r>
            <w:r>
              <w:rPr>
                <w:color w:val="FFFFFF"/>
                <w:spacing w:val="-8"/>
                <w:w w:val="105"/>
                <w:sz w:val="11"/>
              </w:rPr>
              <w:t xml:space="preserve"> </w:t>
            </w:r>
            <w:r>
              <w:rPr>
                <w:color w:val="FFFFFF"/>
                <w:w w:val="105"/>
                <w:sz w:val="11"/>
              </w:rPr>
              <w:t>contains</w:t>
            </w:r>
            <w:r>
              <w:rPr>
                <w:color w:val="FFFFFF"/>
                <w:spacing w:val="-8"/>
                <w:w w:val="105"/>
                <w:sz w:val="11"/>
              </w:rPr>
              <w:t xml:space="preserve"> </w:t>
            </w:r>
            <w:r>
              <w:rPr>
                <w:color w:val="FFFFFF"/>
                <w:w w:val="105"/>
                <w:sz w:val="11"/>
              </w:rPr>
              <w:t>in</w:t>
            </w:r>
            <w:r>
              <w:rPr>
                <w:color w:val="FFFFFF"/>
                <w:spacing w:val="-8"/>
                <w:w w:val="105"/>
                <w:sz w:val="11"/>
              </w:rPr>
              <w:t xml:space="preserve"> </w:t>
            </w:r>
            <w:r>
              <w:rPr>
                <w:color w:val="FFFFFF"/>
                <w:spacing w:val="-2"/>
                <w:w w:val="105"/>
                <w:sz w:val="11"/>
              </w:rPr>
              <w:t>sample.</w:t>
            </w:r>
          </w:p>
        </w:tc>
      </w:tr>
    </w:tbl>
    <w:p w14:paraId="5FD836C1" w14:textId="77777777" w:rsidR="00CC2EEA" w:rsidRDefault="00CC2EEA">
      <w:pPr>
        <w:spacing w:before="37"/>
        <w:rPr>
          <w:sz w:val="11"/>
        </w:rPr>
      </w:pPr>
    </w:p>
    <w:p w14:paraId="04B972F1" w14:textId="77777777" w:rsidR="00CC2EEA" w:rsidRDefault="00CC2EEA">
      <w:pPr>
        <w:tabs>
          <w:tab w:val="left" w:pos="1933"/>
        </w:tabs>
        <w:ind w:right="307"/>
        <w:jc w:val="right"/>
        <w:rPr>
          <w:position w:val="1"/>
          <w:sz w:val="8"/>
        </w:rPr>
      </w:pPr>
      <w:r>
        <w:rPr>
          <w:rFonts w:ascii="Lucida Console"/>
          <w:w w:val="85"/>
          <w:sz w:val="11"/>
        </w:rPr>
        <w:t>May</w:t>
      </w:r>
      <w:r>
        <w:rPr>
          <w:rFonts w:ascii="Lucida Console"/>
          <w:spacing w:val="-6"/>
          <w:w w:val="85"/>
          <w:sz w:val="11"/>
        </w:rPr>
        <w:t xml:space="preserve"> </w:t>
      </w:r>
      <w:r>
        <w:rPr>
          <w:rFonts w:ascii="Lucida Console"/>
          <w:w w:val="85"/>
          <w:sz w:val="11"/>
        </w:rPr>
        <w:t>29,</w:t>
      </w:r>
      <w:r>
        <w:rPr>
          <w:rFonts w:ascii="Lucida Console"/>
          <w:spacing w:val="-5"/>
          <w:w w:val="85"/>
          <w:sz w:val="11"/>
        </w:rPr>
        <w:t xml:space="preserve"> </w:t>
      </w:r>
      <w:proofErr w:type="gramStart"/>
      <w:r>
        <w:rPr>
          <w:rFonts w:ascii="Lucida Console"/>
          <w:spacing w:val="-4"/>
          <w:w w:val="85"/>
          <w:sz w:val="11"/>
        </w:rPr>
        <w:t>2025</w:t>
      </w:r>
      <w:proofErr w:type="gramEnd"/>
      <w:r>
        <w:rPr>
          <w:rFonts w:ascii="Lucida Console"/>
          <w:sz w:val="11"/>
        </w:rPr>
        <w:tab/>
      </w:r>
      <w:r>
        <w:rPr>
          <w:position w:val="1"/>
          <w:sz w:val="8"/>
        </w:rPr>
        <w:t>Page</w:t>
      </w:r>
      <w:r>
        <w:rPr>
          <w:spacing w:val="2"/>
          <w:position w:val="1"/>
          <w:sz w:val="8"/>
        </w:rPr>
        <w:t xml:space="preserve"> </w:t>
      </w:r>
      <w:r>
        <w:rPr>
          <w:position w:val="1"/>
          <w:sz w:val="8"/>
        </w:rPr>
        <w:t>2</w:t>
      </w:r>
      <w:r>
        <w:rPr>
          <w:spacing w:val="3"/>
          <w:position w:val="1"/>
          <w:sz w:val="8"/>
        </w:rPr>
        <w:t xml:space="preserve"> </w:t>
      </w:r>
      <w:r>
        <w:rPr>
          <w:position w:val="1"/>
          <w:sz w:val="8"/>
        </w:rPr>
        <w:t>of</w:t>
      </w:r>
      <w:r>
        <w:rPr>
          <w:spacing w:val="2"/>
          <w:position w:val="1"/>
          <w:sz w:val="8"/>
        </w:rPr>
        <w:t xml:space="preserve"> </w:t>
      </w:r>
      <w:r>
        <w:rPr>
          <w:spacing w:val="-10"/>
          <w:position w:val="1"/>
          <w:sz w:val="8"/>
        </w:rPr>
        <w:t>3</w:t>
      </w:r>
    </w:p>
    <w:p w14:paraId="597B3F72" w14:textId="77777777" w:rsidR="00CC2EEA" w:rsidRDefault="00CC2EEA">
      <w:pPr>
        <w:jc w:val="right"/>
        <w:rPr>
          <w:position w:val="1"/>
          <w:sz w:val="8"/>
        </w:rPr>
        <w:sectPr w:rsidR="00CC2EEA" w:rsidSect="00CC2EEA">
          <w:pgSz w:w="12240" w:h="15840"/>
          <w:pgMar w:top="1760" w:right="720" w:bottom="280" w:left="720" w:header="1086" w:footer="0" w:gutter="0"/>
          <w:cols w:space="720"/>
        </w:sectPr>
      </w:pPr>
    </w:p>
    <w:p w14:paraId="683DE595" w14:textId="77777777" w:rsidR="00CC2EEA" w:rsidRDefault="00CC2EEA">
      <w:pPr>
        <w:spacing w:before="3"/>
        <w:rPr>
          <w:sz w:val="2"/>
        </w:rPr>
      </w:pPr>
    </w:p>
    <w:p w14:paraId="299D77EC" w14:textId="77777777" w:rsidR="00CC2EEA" w:rsidRDefault="00CC2EEA">
      <w:pPr>
        <w:spacing w:line="20" w:lineRule="exact"/>
        <w:ind w:left="294"/>
        <w:rPr>
          <w:sz w:val="2"/>
        </w:rPr>
      </w:pPr>
      <w:r>
        <w:rPr>
          <w:noProof/>
          <w:sz w:val="2"/>
        </w:rPr>
        <mc:AlternateContent>
          <mc:Choice Requires="wpg">
            <w:drawing>
              <wp:inline distT="0" distB="0" distL="0" distR="0" wp14:anchorId="329B4A28" wp14:editId="0A789C41">
                <wp:extent cx="6483985" cy="8890"/>
                <wp:effectExtent l="9525" t="0" r="2539" b="635"/>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83985" cy="8890"/>
                          <a:chOff x="0" y="0"/>
                          <a:chExt cx="6483985" cy="8890"/>
                        </a:xfrm>
                      </wpg:grpSpPr>
                      <wps:wsp>
                        <wps:cNvPr id="9" name="Graphic 9"/>
                        <wps:cNvSpPr/>
                        <wps:spPr>
                          <a:xfrm>
                            <a:off x="0" y="4410"/>
                            <a:ext cx="6483985" cy="1270"/>
                          </a:xfrm>
                          <a:custGeom>
                            <a:avLst/>
                            <a:gdLst/>
                            <a:ahLst/>
                            <a:cxnLst/>
                            <a:rect l="l" t="t" r="r" b="b"/>
                            <a:pathLst>
                              <a:path w="6483985">
                                <a:moveTo>
                                  <a:pt x="0" y="0"/>
                                </a:moveTo>
                                <a:lnTo>
                                  <a:pt x="6483418" y="0"/>
                                </a:lnTo>
                              </a:path>
                            </a:pathLst>
                          </a:custGeom>
                          <a:ln w="882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C875774" id="Group 8" o:spid="_x0000_s1026" style="width:510.55pt;height:.7pt;mso-position-horizontal-relative:char;mso-position-vertical-relative:line" coordsize="64839,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">
                <v:shape id="Graphic 9" o:spid="_x0000_s1027" style="position:absolute;top:44;width:64839;height:12;visibility:visible;mso-wrap-style:square;v-text-anchor:top" coordsize="648398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" path="m,l6483418,e" filled="f" strokeweight=".245mm">
                  <v:path arrowok="t"/>
                </v:shape>
                <w10:anchorlock/>
              </v:group>
            </w:pict>
          </mc:Fallback>
        </mc:AlternateContent>
      </w:r>
    </w:p>
    <w:p w14:paraId="190E56B4" w14:textId="77777777" w:rsidR="00CC2EEA" w:rsidRDefault="00CC2EEA">
      <w:pPr>
        <w:spacing w:before="8"/>
        <w:rPr>
          <w:sz w:val="7"/>
        </w:rPr>
      </w:pPr>
      <w:r>
        <w:rPr>
          <w:noProof/>
          <w:sz w:val="7"/>
        </w:rPr>
        <mc:AlternateContent>
          <mc:Choice Requires="wpg">
            <w:drawing>
              <wp:anchor distT="0" distB="0" distL="0" distR="0" simplePos="0" relativeHeight="251662336" behindDoc="1" locked="0" layoutInCell="1" allowOverlap="1" wp14:anchorId="500F142C" wp14:editId="6D85BC6A">
                <wp:simplePos x="0" y="0"/>
                <wp:positionH relativeFrom="page">
                  <wp:posOffset>630699</wp:posOffset>
                </wp:positionH>
                <wp:positionV relativeFrom="paragraph">
                  <wp:posOffset>75603</wp:posOffset>
                </wp:positionV>
                <wp:extent cx="6510020" cy="423545"/>
                <wp:effectExtent l="0" t="0" r="0" b="0"/>
                <wp:wrapTopAndBottom/>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10020" cy="423545"/>
                          <a:chOff x="0" y="0"/>
                          <a:chExt cx="6510020" cy="423545"/>
                        </a:xfrm>
                      </wpg:grpSpPr>
                      <pic:pic xmlns:pic="http://schemas.openxmlformats.org/drawingml/2006/picture">
                        <pic:nvPicPr>
                          <pic:cNvPr id="11" name="Image 11"/>
                          <pic:cNvPicPr/>
                        </pic:nvPicPr>
                        <pic:blipFill>
                          <a:blip r:embed="rId15" cstate="print"/>
                          <a:stretch>
                            <a:fillRect/>
                          </a:stretch>
                        </pic:blipFill>
                        <pic:spPr>
                          <a:xfrm>
                            <a:off x="119083" y="13232"/>
                            <a:ext cx="101441" cy="101441"/>
                          </a:xfrm>
                          <a:prstGeom prst="rect">
                            <a:avLst/>
                          </a:prstGeom>
                        </pic:spPr>
                      </pic:pic>
                      <wps:wsp>
                        <wps:cNvPr id="12" name="Textbox 12"/>
                        <wps:cNvSpPr txBox="1"/>
                        <wps:spPr>
                          <a:xfrm>
                            <a:off x="6615" y="6615"/>
                            <a:ext cx="6496685" cy="410209"/>
                          </a:xfrm>
                          <a:prstGeom prst="rect">
                            <a:avLst/>
                          </a:prstGeom>
                          <a:ln w="13231">
                            <a:solidFill>
                              <a:srgbClr val="000000"/>
                            </a:solidFill>
                            <a:prstDash val="solid"/>
                          </a:ln>
                        </wps:spPr>
                        <wps:txbx>
                          <w:txbxContent>
                            <w:p w14:paraId="7CC94527" w14:textId="77777777" w:rsidR="00CC2EEA" w:rsidRDefault="00CC2EEA">
                              <w:pPr>
                                <w:tabs>
                                  <w:tab w:val="left" w:pos="7265"/>
                                </w:tabs>
                                <w:spacing w:before="7" w:line="297" w:lineRule="auto"/>
                                <w:ind w:left="27" w:right="1886" w:firstLine="493"/>
                                <w:rPr>
                                  <w:sz w:val="11"/>
                                </w:rPr>
                              </w:pPr>
                              <w:r>
                                <w:rPr>
                                  <w:i/>
                                  <w:w w:val="110"/>
                                  <w:sz w:val="11"/>
                                </w:rPr>
                                <w:t>Mold detected in concentration less than 0.5 SE/mg</w:t>
                              </w:r>
                              <w:r>
                                <w:rPr>
                                  <w:i/>
                                  <w:sz w:val="11"/>
                                </w:rPr>
                                <w:tab/>
                              </w:r>
                              <w:r>
                                <w:rPr>
                                  <w:spacing w:val="-2"/>
                                  <w:w w:val="105"/>
                                  <w:sz w:val="11"/>
                                </w:rPr>
                                <w:t>ND</w:t>
                              </w:r>
                              <w:r>
                                <w:rPr>
                                  <w:spacing w:val="-6"/>
                                  <w:w w:val="105"/>
                                  <w:sz w:val="11"/>
                                </w:rPr>
                                <w:t xml:space="preserve"> </w:t>
                              </w:r>
                              <w:r>
                                <w:rPr>
                                  <w:spacing w:val="-2"/>
                                  <w:w w:val="105"/>
                                  <w:sz w:val="11"/>
                                </w:rPr>
                                <w:t>=</w:t>
                              </w:r>
                              <w:r>
                                <w:rPr>
                                  <w:spacing w:val="-6"/>
                                  <w:w w:val="105"/>
                                  <w:sz w:val="11"/>
                                </w:rPr>
                                <w:t xml:space="preserve"> </w:t>
                              </w:r>
                              <w:r>
                                <w:rPr>
                                  <w:spacing w:val="-2"/>
                                  <w:w w:val="105"/>
                                  <w:sz w:val="11"/>
                                </w:rPr>
                                <w:t>Not</w:t>
                              </w:r>
                              <w:r>
                                <w:rPr>
                                  <w:spacing w:val="-6"/>
                                  <w:w w:val="105"/>
                                  <w:sz w:val="11"/>
                                </w:rPr>
                                <w:t xml:space="preserve"> </w:t>
                              </w:r>
                              <w:r>
                                <w:rPr>
                                  <w:spacing w:val="-2"/>
                                  <w:w w:val="105"/>
                                  <w:sz w:val="11"/>
                                </w:rPr>
                                <w:t>Detected</w:t>
                              </w:r>
                              <w:r>
                                <w:rPr>
                                  <w:spacing w:val="40"/>
                                  <w:w w:val="105"/>
                                  <w:sz w:val="11"/>
                                </w:rPr>
                                <w:t xml:space="preserve"> </w:t>
                              </w:r>
                              <w:r>
                                <w:rPr>
                                  <w:sz w:val="11"/>
                                </w:rPr>
                                <w:t>(*)</w:t>
                              </w:r>
                              <w:r>
                                <w:rPr>
                                  <w:spacing w:val="17"/>
                                  <w:sz w:val="11"/>
                                </w:rPr>
                                <w:t xml:space="preserve"> </w:t>
                              </w:r>
                              <w:r>
                                <w:rPr>
                                  <w:sz w:val="11"/>
                                </w:rPr>
                                <w:t>ERMI</w:t>
                              </w:r>
                              <w:r>
                                <w:rPr>
                                  <w:spacing w:val="17"/>
                                  <w:sz w:val="11"/>
                                </w:rPr>
                                <w:t xml:space="preserve"> </w:t>
                              </w:r>
                              <w:r>
                                <w:rPr>
                                  <w:sz w:val="11"/>
                                </w:rPr>
                                <w:t>molds</w:t>
                              </w:r>
                              <w:r>
                                <w:rPr>
                                  <w:spacing w:val="17"/>
                                  <w:sz w:val="11"/>
                                </w:rPr>
                                <w:t xml:space="preserve"> </w:t>
                              </w:r>
                              <w:proofErr w:type="spellStart"/>
                              <w:r>
                                <w:rPr>
                                  <w:sz w:val="11"/>
                                </w:rPr>
                                <w:t>highlated</w:t>
                              </w:r>
                              <w:proofErr w:type="spellEnd"/>
                              <w:r>
                                <w:rPr>
                                  <w:spacing w:val="17"/>
                                  <w:sz w:val="11"/>
                                </w:rPr>
                                <w:t xml:space="preserve"> </w:t>
                              </w:r>
                              <w:r>
                                <w:rPr>
                                  <w:sz w:val="11"/>
                                </w:rPr>
                                <w:t>in</w:t>
                              </w:r>
                              <w:r>
                                <w:rPr>
                                  <w:spacing w:val="17"/>
                                  <w:sz w:val="11"/>
                                </w:rPr>
                                <w:t xml:space="preserve"> </w:t>
                              </w:r>
                              <w:r>
                                <w:rPr>
                                  <w:sz w:val="11"/>
                                </w:rPr>
                                <w:t>red</w:t>
                              </w:r>
                              <w:r>
                                <w:rPr>
                                  <w:spacing w:val="17"/>
                                  <w:sz w:val="11"/>
                                </w:rPr>
                                <w:t xml:space="preserve"> </w:t>
                              </w:r>
                              <w:r>
                                <w:rPr>
                                  <w:sz w:val="11"/>
                                </w:rPr>
                                <w:t>are</w:t>
                              </w:r>
                              <w:r>
                                <w:rPr>
                                  <w:spacing w:val="17"/>
                                  <w:sz w:val="11"/>
                                </w:rPr>
                                <w:t xml:space="preserve"> </w:t>
                              </w:r>
                              <w:r>
                                <w:rPr>
                                  <w:sz w:val="11"/>
                                </w:rPr>
                                <w:t>ten</w:t>
                              </w:r>
                              <w:r>
                                <w:rPr>
                                  <w:spacing w:val="17"/>
                                  <w:sz w:val="11"/>
                                </w:rPr>
                                <w:t xml:space="preserve"> </w:t>
                              </w:r>
                              <w:r>
                                <w:rPr>
                                  <w:sz w:val="11"/>
                                </w:rPr>
                                <w:t>fold</w:t>
                              </w:r>
                              <w:r>
                                <w:rPr>
                                  <w:spacing w:val="17"/>
                                  <w:sz w:val="11"/>
                                </w:rPr>
                                <w:t xml:space="preserve"> </w:t>
                              </w:r>
                              <w:r>
                                <w:rPr>
                                  <w:sz w:val="11"/>
                                </w:rPr>
                                <w:t>of</w:t>
                              </w:r>
                              <w:r>
                                <w:rPr>
                                  <w:spacing w:val="17"/>
                                  <w:sz w:val="11"/>
                                </w:rPr>
                                <w:t xml:space="preserve"> </w:t>
                              </w:r>
                              <w:r>
                                <w:rPr>
                                  <w:sz w:val="11"/>
                                </w:rPr>
                                <w:t>the</w:t>
                              </w:r>
                              <w:r>
                                <w:rPr>
                                  <w:spacing w:val="17"/>
                                  <w:sz w:val="11"/>
                                </w:rPr>
                                <w:t xml:space="preserve"> </w:t>
                              </w:r>
                              <w:r>
                                <w:rPr>
                                  <w:sz w:val="11"/>
                                </w:rPr>
                                <w:t>geometric</w:t>
                              </w:r>
                              <w:r>
                                <w:rPr>
                                  <w:spacing w:val="17"/>
                                  <w:sz w:val="11"/>
                                </w:rPr>
                                <w:t xml:space="preserve"> </w:t>
                              </w:r>
                              <w:r>
                                <w:rPr>
                                  <w:sz w:val="11"/>
                                </w:rPr>
                                <w:t>mean</w:t>
                              </w:r>
                              <w:r>
                                <w:rPr>
                                  <w:spacing w:val="17"/>
                                  <w:sz w:val="11"/>
                                </w:rPr>
                                <w:t xml:space="preserve"> </w:t>
                              </w:r>
                              <w:r>
                                <w:rPr>
                                  <w:sz w:val="11"/>
                                </w:rPr>
                                <w:t>of</w:t>
                              </w:r>
                              <w:r>
                                <w:rPr>
                                  <w:spacing w:val="17"/>
                                  <w:sz w:val="11"/>
                                </w:rPr>
                                <w:t xml:space="preserve"> </w:t>
                              </w:r>
                              <w:r>
                                <w:rPr>
                                  <w:sz w:val="11"/>
                                </w:rPr>
                                <w:t>the</w:t>
                              </w:r>
                              <w:r>
                                <w:rPr>
                                  <w:spacing w:val="17"/>
                                  <w:sz w:val="11"/>
                                </w:rPr>
                                <w:t xml:space="preserve"> </w:t>
                              </w:r>
                              <w:r>
                                <w:rPr>
                                  <w:sz w:val="11"/>
                                </w:rPr>
                                <w:t>corresponding</w:t>
                              </w:r>
                              <w:r>
                                <w:rPr>
                                  <w:spacing w:val="17"/>
                                  <w:sz w:val="11"/>
                                </w:rPr>
                                <w:t xml:space="preserve"> </w:t>
                              </w:r>
                              <w:r>
                                <w:rPr>
                                  <w:sz w:val="11"/>
                                </w:rPr>
                                <w:t>mold</w:t>
                              </w:r>
                              <w:r>
                                <w:rPr>
                                  <w:spacing w:val="17"/>
                                  <w:sz w:val="11"/>
                                </w:rPr>
                                <w:t xml:space="preserve"> </w:t>
                              </w:r>
                              <w:r>
                                <w:rPr>
                                  <w:sz w:val="11"/>
                                </w:rPr>
                                <w:t>on</w:t>
                              </w:r>
                              <w:r>
                                <w:rPr>
                                  <w:spacing w:val="17"/>
                                  <w:sz w:val="11"/>
                                </w:rPr>
                                <w:t xml:space="preserve"> </w:t>
                              </w:r>
                              <w:r>
                                <w:rPr>
                                  <w:sz w:val="11"/>
                                </w:rPr>
                                <w:t>the</w:t>
                              </w:r>
                              <w:r>
                                <w:rPr>
                                  <w:spacing w:val="17"/>
                                  <w:sz w:val="11"/>
                                </w:rPr>
                                <w:t xml:space="preserve"> </w:t>
                              </w:r>
                              <w:r>
                                <w:rPr>
                                  <w:sz w:val="11"/>
                                </w:rPr>
                                <w:t>2007</w:t>
                              </w:r>
                              <w:r>
                                <w:rPr>
                                  <w:spacing w:val="17"/>
                                  <w:sz w:val="11"/>
                                </w:rPr>
                                <w:t xml:space="preserve"> </w:t>
                              </w:r>
                              <w:r>
                                <w:rPr>
                                  <w:sz w:val="11"/>
                                </w:rPr>
                                <w:t>USA</w:t>
                              </w:r>
                              <w:r>
                                <w:rPr>
                                  <w:spacing w:val="17"/>
                                  <w:sz w:val="11"/>
                                </w:rPr>
                                <w:t xml:space="preserve"> </w:t>
                              </w:r>
                              <w:r>
                                <w:rPr>
                                  <w:sz w:val="11"/>
                                </w:rPr>
                                <w:t>survey</w:t>
                              </w:r>
                              <w:r>
                                <w:rPr>
                                  <w:spacing w:val="17"/>
                                  <w:sz w:val="11"/>
                                </w:rPr>
                                <w:t xml:space="preserve"> </w:t>
                              </w:r>
                              <w:r>
                                <w:rPr>
                                  <w:sz w:val="11"/>
                                </w:rPr>
                                <w:t>of</w:t>
                              </w:r>
                              <w:r>
                                <w:rPr>
                                  <w:spacing w:val="17"/>
                                  <w:sz w:val="11"/>
                                </w:rPr>
                                <w:t xml:space="preserve"> </w:t>
                              </w:r>
                              <w:r>
                                <w:rPr>
                                  <w:sz w:val="11"/>
                                </w:rPr>
                                <w:t>molds.</w:t>
                              </w:r>
                            </w:p>
                            <w:p w14:paraId="506EE117" w14:textId="77777777" w:rsidR="00CC2EEA" w:rsidRDefault="00CC2EEA">
                              <w:pPr>
                                <w:spacing w:before="1" w:line="235" w:lineRule="auto"/>
                                <w:ind w:left="27"/>
                                <w:rPr>
                                  <w:rFonts w:ascii="Calibri" w:hAnsi="Calibri"/>
                                  <w:b/>
                                  <w:sz w:val="11"/>
                                </w:rPr>
                              </w:pPr>
                              <w:r>
                                <w:rPr>
                                  <w:color w:val="424242"/>
                                  <w:spacing w:val="-2"/>
                                  <w:w w:val="120"/>
                                  <w:sz w:val="11"/>
                                </w:rPr>
                                <w:t>Mold</w:t>
                              </w:r>
                              <w:r>
                                <w:rPr>
                                  <w:color w:val="424242"/>
                                  <w:spacing w:val="-6"/>
                                  <w:w w:val="120"/>
                                  <w:sz w:val="11"/>
                                </w:rPr>
                                <w:t xml:space="preserve"> </w:t>
                              </w:r>
                              <w:r>
                                <w:rPr>
                                  <w:color w:val="424242"/>
                                  <w:spacing w:val="-2"/>
                                  <w:w w:val="120"/>
                                  <w:sz w:val="11"/>
                                </w:rPr>
                                <w:t>species</w:t>
                              </w:r>
                              <w:r>
                                <w:rPr>
                                  <w:color w:val="424242"/>
                                  <w:spacing w:val="-6"/>
                                  <w:w w:val="120"/>
                                  <w:sz w:val="11"/>
                                </w:rPr>
                                <w:t xml:space="preserve"> </w:t>
                              </w:r>
                              <w:r>
                                <w:rPr>
                                  <w:color w:val="424242"/>
                                  <w:spacing w:val="-2"/>
                                  <w:w w:val="120"/>
                                  <w:sz w:val="11"/>
                                </w:rPr>
                                <w:t>(highlighted</w:t>
                              </w:r>
                              <w:r>
                                <w:rPr>
                                  <w:color w:val="424242"/>
                                  <w:spacing w:val="-6"/>
                                  <w:w w:val="120"/>
                                  <w:sz w:val="11"/>
                                </w:rPr>
                                <w:t xml:space="preserve"> </w:t>
                              </w:r>
                              <w:r>
                                <w:rPr>
                                  <w:color w:val="424242"/>
                                  <w:spacing w:val="-2"/>
                                  <w:w w:val="120"/>
                                  <w:sz w:val="11"/>
                                </w:rPr>
                                <w:t>in</w:t>
                              </w:r>
                              <w:r>
                                <w:rPr>
                                  <w:color w:val="424242"/>
                                  <w:spacing w:val="-6"/>
                                  <w:w w:val="120"/>
                                  <w:sz w:val="11"/>
                                </w:rPr>
                                <w:t xml:space="preserve"> </w:t>
                              </w:r>
                              <w:r>
                                <w:rPr>
                                  <w:color w:val="424242"/>
                                  <w:spacing w:val="-2"/>
                                  <w:w w:val="120"/>
                                  <w:sz w:val="11"/>
                                </w:rPr>
                                <w:t>yellow)</w:t>
                              </w:r>
                              <w:r>
                                <w:rPr>
                                  <w:color w:val="424242"/>
                                  <w:spacing w:val="-6"/>
                                  <w:w w:val="120"/>
                                  <w:sz w:val="11"/>
                                </w:rPr>
                                <w:t xml:space="preserve"> </w:t>
                              </w:r>
                              <w:r>
                                <w:rPr>
                                  <w:color w:val="424242"/>
                                  <w:spacing w:val="-2"/>
                                  <w:w w:val="120"/>
                                  <w:sz w:val="11"/>
                                </w:rPr>
                                <w:t>known</w:t>
                              </w:r>
                              <w:r>
                                <w:rPr>
                                  <w:color w:val="424242"/>
                                  <w:spacing w:val="-6"/>
                                  <w:w w:val="120"/>
                                  <w:sz w:val="11"/>
                                </w:rPr>
                                <w:t xml:space="preserve"> </w:t>
                              </w:r>
                              <w:r>
                                <w:rPr>
                                  <w:color w:val="424242"/>
                                  <w:spacing w:val="-2"/>
                                  <w:w w:val="120"/>
                                  <w:sz w:val="11"/>
                                </w:rPr>
                                <w:t>for</w:t>
                              </w:r>
                              <w:r>
                                <w:rPr>
                                  <w:color w:val="424242"/>
                                  <w:spacing w:val="-6"/>
                                  <w:w w:val="120"/>
                                  <w:sz w:val="11"/>
                                </w:rPr>
                                <w:t xml:space="preserve"> </w:t>
                              </w:r>
                              <w:r>
                                <w:rPr>
                                  <w:color w:val="424242"/>
                                  <w:spacing w:val="-2"/>
                                  <w:w w:val="120"/>
                                  <w:sz w:val="11"/>
                                </w:rPr>
                                <w:t>mycotoxins</w:t>
                              </w:r>
                              <w:r>
                                <w:rPr>
                                  <w:color w:val="424242"/>
                                  <w:spacing w:val="-6"/>
                                  <w:w w:val="120"/>
                                  <w:sz w:val="11"/>
                                </w:rPr>
                                <w:t xml:space="preserve"> </w:t>
                              </w:r>
                              <w:r>
                                <w:rPr>
                                  <w:color w:val="424242"/>
                                  <w:spacing w:val="-2"/>
                                  <w:w w:val="120"/>
                                  <w:sz w:val="11"/>
                                </w:rPr>
                                <w:t>production.</w:t>
                              </w:r>
                              <w:r>
                                <w:rPr>
                                  <w:color w:val="424242"/>
                                  <w:spacing w:val="-6"/>
                                  <w:w w:val="120"/>
                                  <w:sz w:val="11"/>
                                </w:rPr>
                                <w:t xml:space="preserve"> </w:t>
                              </w:r>
                              <w:r>
                                <w:rPr>
                                  <w:rFonts w:ascii="Calibri" w:hAnsi="Calibri"/>
                                  <w:b/>
                                  <w:color w:val="424242"/>
                                  <w:spacing w:val="-2"/>
                                  <w:w w:val="120"/>
                                  <w:sz w:val="11"/>
                                </w:rPr>
                                <w:t>"Mycotoxins can cause a variety of adverse health effects and pose a serious health threat humans. The</w:t>
                              </w:r>
                              <w:r>
                                <w:rPr>
                                  <w:rFonts w:ascii="Calibri" w:hAnsi="Calibri"/>
                                  <w:b/>
                                  <w:color w:val="424242"/>
                                  <w:spacing w:val="40"/>
                                  <w:w w:val="120"/>
                                  <w:sz w:val="11"/>
                                </w:rPr>
                                <w:t xml:space="preserve"> </w:t>
                              </w:r>
                              <w:r>
                                <w:rPr>
                                  <w:rFonts w:ascii="Calibri" w:hAnsi="Calibri"/>
                                  <w:b/>
                                  <w:color w:val="424242"/>
                                  <w:w w:val="120"/>
                                  <w:sz w:val="11"/>
                                </w:rPr>
                                <w:t>adverse</w:t>
                              </w:r>
                              <w:r>
                                <w:rPr>
                                  <w:rFonts w:ascii="Calibri" w:hAnsi="Calibri"/>
                                  <w:b/>
                                  <w:color w:val="424242"/>
                                  <w:spacing w:val="29"/>
                                  <w:w w:val="120"/>
                                  <w:sz w:val="11"/>
                                </w:rPr>
                                <w:t xml:space="preserve"> </w:t>
                              </w:r>
                              <w:r>
                                <w:rPr>
                                  <w:rFonts w:ascii="Calibri" w:hAnsi="Calibri"/>
                                  <w:b/>
                                  <w:color w:val="424242"/>
                                  <w:w w:val="120"/>
                                  <w:sz w:val="11"/>
                                </w:rPr>
                                <w:t>health</w:t>
                              </w:r>
                              <w:r>
                                <w:rPr>
                                  <w:rFonts w:ascii="Calibri" w:hAnsi="Calibri"/>
                                  <w:b/>
                                  <w:color w:val="424242"/>
                                  <w:spacing w:val="29"/>
                                  <w:w w:val="120"/>
                                  <w:sz w:val="11"/>
                                </w:rPr>
                                <w:t xml:space="preserve"> </w:t>
                              </w:r>
                              <w:r>
                                <w:rPr>
                                  <w:rFonts w:ascii="Calibri" w:hAnsi="Calibri"/>
                                  <w:b/>
                                  <w:color w:val="424242"/>
                                  <w:w w:val="120"/>
                                  <w:sz w:val="11"/>
                                </w:rPr>
                                <w:t>effects</w:t>
                              </w:r>
                              <w:r>
                                <w:rPr>
                                  <w:rFonts w:ascii="Calibri" w:hAnsi="Calibri"/>
                                  <w:b/>
                                  <w:color w:val="424242"/>
                                  <w:spacing w:val="29"/>
                                  <w:w w:val="120"/>
                                  <w:sz w:val="11"/>
                                </w:rPr>
                                <w:t xml:space="preserve"> </w:t>
                              </w:r>
                              <w:r>
                                <w:rPr>
                                  <w:rFonts w:ascii="Calibri" w:hAnsi="Calibri"/>
                                  <w:b/>
                                  <w:color w:val="424242"/>
                                  <w:w w:val="120"/>
                                  <w:sz w:val="11"/>
                                </w:rPr>
                                <w:t>of</w:t>
                              </w:r>
                              <w:r>
                                <w:rPr>
                                  <w:rFonts w:ascii="Calibri" w:hAnsi="Calibri"/>
                                  <w:b/>
                                  <w:color w:val="424242"/>
                                  <w:spacing w:val="29"/>
                                  <w:w w:val="120"/>
                                  <w:sz w:val="11"/>
                                </w:rPr>
                                <w:t xml:space="preserve"> </w:t>
                              </w:r>
                              <w:r>
                                <w:rPr>
                                  <w:rFonts w:ascii="Calibri" w:hAnsi="Calibri"/>
                                  <w:b/>
                                  <w:color w:val="424242"/>
                                  <w:w w:val="120"/>
                                  <w:sz w:val="11"/>
                                </w:rPr>
                                <w:t>mycotoxins</w:t>
                              </w:r>
                              <w:r>
                                <w:rPr>
                                  <w:rFonts w:ascii="Calibri" w:hAnsi="Calibri"/>
                                  <w:b/>
                                  <w:color w:val="424242"/>
                                  <w:spacing w:val="29"/>
                                  <w:w w:val="120"/>
                                  <w:sz w:val="11"/>
                                </w:rPr>
                                <w:t xml:space="preserve"> </w:t>
                              </w:r>
                              <w:r>
                                <w:rPr>
                                  <w:rFonts w:ascii="Calibri" w:hAnsi="Calibri"/>
                                  <w:b/>
                                  <w:color w:val="424242"/>
                                  <w:w w:val="120"/>
                                  <w:sz w:val="11"/>
                                </w:rPr>
                                <w:t>range</w:t>
                              </w:r>
                              <w:r>
                                <w:rPr>
                                  <w:rFonts w:ascii="Calibri" w:hAnsi="Calibri"/>
                                  <w:b/>
                                  <w:color w:val="424242"/>
                                  <w:spacing w:val="29"/>
                                  <w:w w:val="120"/>
                                  <w:sz w:val="11"/>
                                </w:rPr>
                                <w:t xml:space="preserve"> </w:t>
                              </w:r>
                              <w:r>
                                <w:rPr>
                                  <w:rFonts w:ascii="Calibri" w:hAnsi="Calibri"/>
                                  <w:b/>
                                  <w:color w:val="424242"/>
                                  <w:w w:val="120"/>
                                  <w:sz w:val="11"/>
                                </w:rPr>
                                <w:t>from</w:t>
                              </w:r>
                              <w:r>
                                <w:rPr>
                                  <w:rFonts w:ascii="Calibri" w:hAnsi="Calibri"/>
                                  <w:b/>
                                  <w:color w:val="424242"/>
                                  <w:spacing w:val="29"/>
                                  <w:w w:val="120"/>
                                  <w:sz w:val="11"/>
                                </w:rPr>
                                <w:t xml:space="preserve"> </w:t>
                              </w:r>
                              <w:r>
                                <w:rPr>
                                  <w:rFonts w:ascii="Calibri" w:hAnsi="Calibri"/>
                                  <w:b/>
                                  <w:color w:val="424242"/>
                                  <w:w w:val="120"/>
                                  <w:sz w:val="11"/>
                                </w:rPr>
                                <w:t>acute</w:t>
                              </w:r>
                              <w:r>
                                <w:rPr>
                                  <w:rFonts w:ascii="Calibri" w:hAnsi="Calibri"/>
                                  <w:b/>
                                  <w:color w:val="424242"/>
                                  <w:spacing w:val="29"/>
                                  <w:w w:val="120"/>
                                  <w:sz w:val="11"/>
                                </w:rPr>
                                <w:t xml:space="preserve"> </w:t>
                              </w:r>
                              <w:r>
                                <w:rPr>
                                  <w:rFonts w:ascii="Calibri" w:hAnsi="Calibri"/>
                                  <w:b/>
                                  <w:color w:val="424242"/>
                                  <w:w w:val="120"/>
                                  <w:sz w:val="11"/>
                                </w:rPr>
                                <w:t>poisoning</w:t>
                              </w:r>
                              <w:r>
                                <w:rPr>
                                  <w:rFonts w:ascii="Calibri" w:hAnsi="Calibri"/>
                                  <w:b/>
                                  <w:color w:val="424242"/>
                                  <w:spacing w:val="29"/>
                                  <w:w w:val="120"/>
                                  <w:sz w:val="11"/>
                                </w:rPr>
                                <w:t xml:space="preserve"> </w:t>
                              </w:r>
                              <w:r>
                                <w:rPr>
                                  <w:rFonts w:ascii="Calibri" w:hAnsi="Calibri"/>
                                  <w:b/>
                                  <w:color w:val="424242"/>
                                  <w:w w:val="120"/>
                                  <w:sz w:val="11"/>
                                </w:rPr>
                                <w:t>to</w:t>
                              </w:r>
                              <w:r>
                                <w:rPr>
                                  <w:rFonts w:ascii="Calibri" w:hAnsi="Calibri"/>
                                  <w:b/>
                                  <w:color w:val="424242"/>
                                  <w:spacing w:val="29"/>
                                  <w:w w:val="120"/>
                                  <w:sz w:val="11"/>
                                </w:rPr>
                                <w:t xml:space="preserve"> </w:t>
                              </w:r>
                              <w:r>
                                <w:rPr>
                                  <w:rFonts w:ascii="Calibri" w:hAnsi="Calibri"/>
                                  <w:b/>
                                  <w:color w:val="424242"/>
                                  <w:w w:val="120"/>
                                  <w:sz w:val="11"/>
                                </w:rPr>
                                <w:t>long-term</w:t>
                              </w:r>
                              <w:r>
                                <w:rPr>
                                  <w:rFonts w:ascii="Calibri" w:hAnsi="Calibri"/>
                                  <w:b/>
                                  <w:color w:val="424242"/>
                                  <w:spacing w:val="29"/>
                                  <w:w w:val="120"/>
                                  <w:sz w:val="11"/>
                                </w:rPr>
                                <w:t xml:space="preserve"> </w:t>
                              </w:r>
                              <w:r>
                                <w:rPr>
                                  <w:rFonts w:ascii="Calibri" w:hAnsi="Calibri"/>
                                  <w:b/>
                                  <w:color w:val="424242"/>
                                  <w:w w:val="120"/>
                                  <w:sz w:val="11"/>
                                </w:rPr>
                                <w:t>effects</w:t>
                              </w:r>
                              <w:r>
                                <w:rPr>
                                  <w:rFonts w:ascii="Calibri" w:hAnsi="Calibri"/>
                                  <w:b/>
                                  <w:color w:val="424242"/>
                                  <w:spacing w:val="29"/>
                                  <w:w w:val="120"/>
                                  <w:sz w:val="11"/>
                                </w:rPr>
                                <w:t xml:space="preserve"> </w:t>
                              </w:r>
                              <w:r>
                                <w:rPr>
                                  <w:rFonts w:ascii="Calibri" w:hAnsi="Calibri"/>
                                  <w:b/>
                                  <w:color w:val="424242"/>
                                  <w:w w:val="120"/>
                                  <w:sz w:val="11"/>
                                </w:rPr>
                                <w:t>such</w:t>
                              </w:r>
                              <w:r>
                                <w:rPr>
                                  <w:rFonts w:ascii="Calibri" w:hAnsi="Calibri"/>
                                  <w:b/>
                                  <w:color w:val="424242"/>
                                  <w:spacing w:val="29"/>
                                  <w:w w:val="120"/>
                                  <w:sz w:val="11"/>
                                </w:rPr>
                                <w:t xml:space="preserve"> </w:t>
                              </w:r>
                              <w:r>
                                <w:rPr>
                                  <w:rFonts w:ascii="Calibri" w:hAnsi="Calibri"/>
                                  <w:b/>
                                  <w:color w:val="424242"/>
                                  <w:w w:val="120"/>
                                  <w:sz w:val="11"/>
                                </w:rPr>
                                <w:t>as</w:t>
                              </w:r>
                              <w:r>
                                <w:rPr>
                                  <w:rFonts w:ascii="Calibri" w:hAnsi="Calibri"/>
                                  <w:b/>
                                  <w:color w:val="424242"/>
                                  <w:spacing w:val="29"/>
                                  <w:w w:val="120"/>
                                  <w:sz w:val="11"/>
                                </w:rPr>
                                <w:t xml:space="preserve"> </w:t>
                              </w:r>
                              <w:r>
                                <w:rPr>
                                  <w:rFonts w:ascii="Calibri" w:hAnsi="Calibri"/>
                                  <w:b/>
                                  <w:color w:val="424242"/>
                                  <w:w w:val="120"/>
                                  <w:sz w:val="11"/>
                                </w:rPr>
                                <w:t>immune</w:t>
                              </w:r>
                              <w:r>
                                <w:rPr>
                                  <w:rFonts w:ascii="Calibri" w:hAnsi="Calibri"/>
                                  <w:b/>
                                  <w:color w:val="424242"/>
                                  <w:spacing w:val="29"/>
                                  <w:w w:val="120"/>
                                  <w:sz w:val="11"/>
                                </w:rPr>
                                <w:t xml:space="preserve"> </w:t>
                              </w:r>
                              <w:r>
                                <w:rPr>
                                  <w:rFonts w:ascii="Calibri" w:hAnsi="Calibri"/>
                                  <w:b/>
                                  <w:color w:val="424242"/>
                                  <w:w w:val="120"/>
                                  <w:sz w:val="11"/>
                                </w:rPr>
                                <w:t>deﬁciency</w:t>
                              </w:r>
                              <w:r>
                                <w:rPr>
                                  <w:rFonts w:ascii="Calibri" w:hAnsi="Calibri"/>
                                  <w:b/>
                                  <w:color w:val="424242"/>
                                  <w:spacing w:val="29"/>
                                  <w:w w:val="120"/>
                                  <w:sz w:val="11"/>
                                </w:rPr>
                                <w:t xml:space="preserve"> </w:t>
                              </w:r>
                              <w:r>
                                <w:rPr>
                                  <w:rFonts w:ascii="Calibri" w:hAnsi="Calibri"/>
                                  <w:b/>
                                  <w:color w:val="424242"/>
                                  <w:w w:val="120"/>
                                  <w:sz w:val="11"/>
                                </w:rPr>
                                <w:t>and</w:t>
                              </w:r>
                              <w:r>
                                <w:rPr>
                                  <w:rFonts w:ascii="Calibri" w:hAnsi="Calibri"/>
                                  <w:b/>
                                  <w:color w:val="424242"/>
                                  <w:spacing w:val="29"/>
                                  <w:w w:val="120"/>
                                  <w:sz w:val="11"/>
                                </w:rPr>
                                <w:t xml:space="preserve"> </w:t>
                              </w:r>
                              <w:r>
                                <w:rPr>
                                  <w:rFonts w:ascii="Calibri" w:hAnsi="Calibri"/>
                                  <w:b/>
                                  <w:color w:val="424242"/>
                                  <w:w w:val="120"/>
                                  <w:sz w:val="11"/>
                                </w:rPr>
                                <w:t>cancer</w:t>
                              </w:r>
                              <w:r>
                                <w:rPr>
                                  <w:rFonts w:ascii="Calibri" w:hAnsi="Calibri"/>
                                  <w:b/>
                                  <w:color w:val="424242"/>
                                  <w:spacing w:val="29"/>
                                  <w:w w:val="120"/>
                                  <w:sz w:val="11"/>
                                </w:rPr>
                                <w:t xml:space="preserve"> </w:t>
                              </w:r>
                              <w:r>
                                <w:rPr>
                                  <w:rFonts w:ascii="Calibri" w:hAnsi="Calibri"/>
                                  <w:b/>
                                  <w:color w:val="424242"/>
                                  <w:w w:val="120"/>
                                  <w:sz w:val="11"/>
                                </w:rPr>
                                <w:t>(WHO)".</w:t>
                              </w:r>
                            </w:p>
                          </w:txbxContent>
                        </wps:txbx>
                        <wps:bodyPr wrap="square" lIns="0" tIns="0" rIns="0" bIns="0" rtlCol="0">
                          <a:noAutofit/>
                        </wps:bodyPr>
                      </wps:wsp>
                    </wpg:wgp>
                  </a:graphicData>
                </a:graphic>
              </wp:anchor>
            </w:drawing>
          </mc:Choice>
          <mc:Fallback>
            <w:pict>
              <v:group w14:anchorId="500F142C" id="Group 10" o:spid="_x0000_s1026" style="position:absolute;margin-left:49.65pt;margin-top:5.95pt;width:512.6pt;height:33.35pt;z-index:-251654144;mso-wrap-distance-left:0;mso-wrap-distance-right:0;mso-position-horizontal-relative:page" coordsize="65100,42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1" o:spid="_x0000_s1027" type="#_x0000_t75" style="position:absolute;left:1190;top:132;width:1015;height:10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">
                  <v:imagedata r:id="rId16" o:title=""/>
                </v:shape>
                <v:shapetype id="_x0000_t202" coordsize="21600,21600" o:spt="202" path="m,l,21600r21600,l21600,xe">
                  <v:stroke joinstyle="miter"/>
                  <v:path gradientshapeok="t" o:connecttype="rect"/>
                </v:shapetype>
                <v:shape id="Textbox 12" o:spid="_x0000_s1028" type="#_x0000_t202" style="position:absolute;left:66;top:66;width:64967;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" filled="f" strokeweight=".36753mm">
                  <v:textbox inset="0,0,0,0">
                    <w:txbxContent>
                      <w:p w14:paraId="7CC94527" w14:textId="77777777" w:rsidR="00CC2EEA" w:rsidRDefault="00CC2EEA">
                        <w:pPr>
                          <w:tabs>
                            <w:tab w:val="left" w:pos="7265"/>
                          </w:tabs>
                          <w:spacing w:before="7" w:line="297" w:lineRule="auto"/>
                          <w:ind w:left="27" w:right="1886" w:firstLine="493"/>
                          <w:rPr>
                            <w:sz w:val="11"/>
                          </w:rPr>
                        </w:pPr>
                        <w:r>
                          <w:rPr>
                            <w:i/>
                            <w:w w:val="110"/>
                            <w:sz w:val="11"/>
                          </w:rPr>
                          <w:t>Mold detected in concentration less than 0.5 SE/mg</w:t>
                        </w:r>
                        <w:r>
                          <w:rPr>
                            <w:i/>
                            <w:sz w:val="11"/>
                          </w:rPr>
                          <w:tab/>
                        </w:r>
                        <w:r>
                          <w:rPr>
                            <w:spacing w:val="-2"/>
                            <w:w w:val="105"/>
                            <w:sz w:val="11"/>
                          </w:rPr>
                          <w:t>ND</w:t>
                        </w:r>
                        <w:r>
                          <w:rPr>
                            <w:spacing w:val="-6"/>
                            <w:w w:val="105"/>
                            <w:sz w:val="11"/>
                          </w:rPr>
                          <w:t xml:space="preserve"> </w:t>
                        </w:r>
                        <w:r>
                          <w:rPr>
                            <w:spacing w:val="-2"/>
                            <w:w w:val="105"/>
                            <w:sz w:val="11"/>
                          </w:rPr>
                          <w:t>=</w:t>
                        </w:r>
                        <w:r>
                          <w:rPr>
                            <w:spacing w:val="-6"/>
                            <w:w w:val="105"/>
                            <w:sz w:val="11"/>
                          </w:rPr>
                          <w:t xml:space="preserve"> </w:t>
                        </w:r>
                        <w:r>
                          <w:rPr>
                            <w:spacing w:val="-2"/>
                            <w:w w:val="105"/>
                            <w:sz w:val="11"/>
                          </w:rPr>
                          <w:t>Not</w:t>
                        </w:r>
                        <w:r>
                          <w:rPr>
                            <w:spacing w:val="-6"/>
                            <w:w w:val="105"/>
                            <w:sz w:val="11"/>
                          </w:rPr>
                          <w:t xml:space="preserve"> </w:t>
                        </w:r>
                        <w:r>
                          <w:rPr>
                            <w:spacing w:val="-2"/>
                            <w:w w:val="105"/>
                            <w:sz w:val="11"/>
                          </w:rPr>
                          <w:t>Detected</w:t>
                        </w:r>
                        <w:r>
                          <w:rPr>
                            <w:spacing w:val="40"/>
                            <w:w w:val="105"/>
                            <w:sz w:val="11"/>
                          </w:rPr>
                          <w:t xml:space="preserve"> </w:t>
                        </w:r>
                        <w:r>
                          <w:rPr>
                            <w:sz w:val="11"/>
                          </w:rPr>
                          <w:t>(*)</w:t>
                        </w:r>
                        <w:r>
                          <w:rPr>
                            <w:spacing w:val="17"/>
                            <w:sz w:val="11"/>
                          </w:rPr>
                          <w:t xml:space="preserve"> </w:t>
                        </w:r>
                        <w:r>
                          <w:rPr>
                            <w:sz w:val="11"/>
                          </w:rPr>
                          <w:t>ERMI</w:t>
                        </w:r>
                        <w:r>
                          <w:rPr>
                            <w:spacing w:val="17"/>
                            <w:sz w:val="11"/>
                          </w:rPr>
                          <w:t xml:space="preserve"> </w:t>
                        </w:r>
                        <w:r>
                          <w:rPr>
                            <w:sz w:val="11"/>
                          </w:rPr>
                          <w:t>molds</w:t>
                        </w:r>
                        <w:r>
                          <w:rPr>
                            <w:spacing w:val="17"/>
                            <w:sz w:val="11"/>
                          </w:rPr>
                          <w:t xml:space="preserve"> </w:t>
                        </w:r>
                        <w:proofErr w:type="spellStart"/>
                        <w:r>
                          <w:rPr>
                            <w:sz w:val="11"/>
                          </w:rPr>
                          <w:t>highlated</w:t>
                        </w:r>
                        <w:proofErr w:type="spellEnd"/>
                        <w:r>
                          <w:rPr>
                            <w:spacing w:val="17"/>
                            <w:sz w:val="11"/>
                          </w:rPr>
                          <w:t xml:space="preserve"> </w:t>
                        </w:r>
                        <w:r>
                          <w:rPr>
                            <w:sz w:val="11"/>
                          </w:rPr>
                          <w:t>in</w:t>
                        </w:r>
                        <w:r>
                          <w:rPr>
                            <w:spacing w:val="17"/>
                            <w:sz w:val="11"/>
                          </w:rPr>
                          <w:t xml:space="preserve"> </w:t>
                        </w:r>
                        <w:r>
                          <w:rPr>
                            <w:sz w:val="11"/>
                          </w:rPr>
                          <w:t>red</w:t>
                        </w:r>
                        <w:r>
                          <w:rPr>
                            <w:spacing w:val="17"/>
                            <w:sz w:val="11"/>
                          </w:rPr>
                          <w:t xml:space="preserve"> </w:t>
                        </w:r>
                        <w:r>
                          <w:rPr>
                            <w:sz w:val="11"/>
                          </w:rPr>
                          <w:t>are</w:t>
                        </w:r>
                        <w:r>
                          <w:rPr>
                            <w:spacing w:val="17"/>
                            <w:sz w:val="11"/>
                          </w:rPr>
                          <w:t xml:space="preserve"> </w:t>
                        </w:r>
                        <w:r>
                          <w:rPr>
                            <w:sz w:val="11"/>
                          </w:rPr>
                          <w:t>ten</w:t>
                        </w:r>
                        <w:r>
                          <w:rPr>
                            <w:spacing w:val="17"/>
                            <w:sz w:val="11"/>
                          </w:rPr>
                          <w:t xml:space="preserve"> </w:t>
                        </w:r>
                        <w:r>
                          <w:rPr>
                            <w:sz w:val="11"/>
                          </w:rPr>
                          <w:t>fold</w:t>
                        </w:r>
                        <w:r>
                          <w:rPr>
                            <w:spacing w:val="17"/>
                            <w:sz w:val="11"/>
                          </w:rPr>
                          <w:t xml:space="preserve"> </w:t>
                        </w:r>
                        <w:r>
                          <w:rPr>
                            <w:sz w:val="11"/>
                          </w:rPr>
                          <w:t>of</w:t>
                        </w:r>
                        <w:r>
                          <w:rPr>
                            <w:spacing w:val="17"/>
                            <w:sz w:val="11"/>
                          </w:rPr>
                          <w:t xml:space="preserve"> </w:t>
                        </w:r>
                        <w:r>
                          <w:rPr>
                            <w:sz w:val="11"/>
                          </w:rPr>
                          <w:t>the</w:t>
                        </w:r>
                        <w:r>
                          <w:rPr>
                            <w:spacing w:val="17"/>
                            <w:sz w:val="11"/>
                          </w:rPr>
                          <w:t xml:space="preserve"> </w:t>
                        </w:r>
                        <w:r>
                          <w:rPr>
                            <w:sz w:val="11"/>
                          </w:rPr>
                          <w:t>geometric</w:t>
                        </w:r>
                        <w:r>
                          <w:rPr>
                            <w:spacing w:val="17"/>
                            <w:sz w:val="11"/>
                          </w:rPr>
                          <w:t xml:space="preserve"> </w:t>
                        </w:r>
                        <w:r>
                          <w:rPr>
                            <w:sz w:val="11"/>
                          </w:rPr>
                          <w:t>mean</w:t>
                        </w:r>
                        <w:r>
                          <w:rPr>
                            <w:spacing w:val="17"/>
                            <w:sz w:val="11"/>
                          </w:rPr>
                          <w:t xml:space="preserve"> </w:t>
                        </w:r>
                        <w:r>
                          <w:rPr>
                            <w:sz w:val="11"/>
                          </w:rPr>
                          <w:t>of</w:t>
                        </w:r>
                        <w:r>
                          <w:rPr>
                            <w:spacing w:val="17"/>
                            <w:sz w:val="11"/>
                          </w:rPr>
                          <w:t xml:space="preserve"> </w:t>
                        </w:r>
                        <w:r>
                          <w:rPr>
                            <w:sz w:val="11"/>
                          </w:rPr>
                          <w:t>the</w:t>
                        </w:r>
                        <w:r>
                          <w:rPr>
                            <w:spacing w:val="17"/>
                            <w:sz w:val="11"/>
                          </w:rPr>
                          <w:t xml:space="preserve"> </w:t>
                        </w:r>
                        <w:r>
                          <w:rPr>
                            <w:sz w:val="11"/>
                          </w:rPr>
                          <w:t>corresponding</w:t>
                        </w:r>
                        <w:r>
                          <w:rPr>
                            <w:spacing w:val="17"/>
                            <w:sz w:val="11"/>
                          </w:rPr>
                          <w:t xml:space="preserve"> </w:t>
                        </w:r>
                        <w:r>
                          <w:rPr>
                            <w:sz w:val="11"/>
                          </w:rPr>
                          <w:t>mold</w:t>
                        </w:r>
                        <w:r>
                          <w:rPr>
                            <w:spacing w:val="17"/>
                            <w:sz w:val="11"/>
                          </w:rPr>
                          <w:t xml:space="preserve"> </w:t>
                        </w:r>
                        <w:r>
                          <w:rPr>
                            <w:sz w:val="11"/>
                          </w:rPr>
                          <w:t>on</w:t>
                        </w:r>
                        <w:r>
                          <w:rPr>
                            <w:spacing w:val="17"/>
                            <w:sz w:val="11"/>
                          </w:rPr>
                          <w:t xml:space="preserve"> </w:t>
                        </w:r>
                        <w:r>
                          <w:rPr>
                            <w:sz w:val="11"/>
                          </w:rPr>
                          <w:t>the</w:t>
                        </w:r>
                        <w:r>
                          <w:rPr>
                            <w:spacing w:val="17"/>
                            <w:sz w:val="11"/>
                          </w:rPr>
                          <w:t xml:space="preserve"> </w:t>
                        </w:r>
                        <w:r>
                          <w:rPr>
                            <w:sz w:val="11"/>
                          </w:rPr>
                          <w:t>2007</w:t>
                        </w:r>
                        <w:r>
                          <w:rPr>
                            <w:spacing w:val="17"/>
                            <w:sz w:val="11"/>
                          </w:rPr>
                          <w:t xml:space="preserve"> </w:t>
                        </w:r>
                        <w:r>
                          <w:rPr>
                            <w:sz w:val="11"/>
                          </w:rPr>
                          <w:t>USA</w:t>
                        </w:r>
                        <w:r>
                          <w:rPr>
                            <w:spacing w:val="17"/>
                            <w:sz w:val="11"/>
                          </w:rPr>
                          <w:t xml:space="preserve"> </w:t>
                        </w:r>
                        <w:r>
                          <w:rPr>
                            <w:sz w:val="11"/>
                          </w:rPr>
                          <w:t>survey</w:t>
                        </w:r>
                        <w:r>
                          <w:rPr>
                            <w:spacing w:val="17"/>
                            <w:sz w:val="11"/>
                          </w:rPr>
                          <w:t xml:space="preserve"> </w:t>
                        </w:r>
                        <w:r>
                          <w:rPr>
                            <w:sz w:val="11"/>
                          </w:rPr>
                          <w:t>of</w:t>
                        </w:r>
                        <w:r>
                          <w:rPr>
                            <w:spacing w:val="17"/>
                            <w:sz w:val="11"/>
                          </w:rPr>
                          <w:t xml:space="preserve"> </w:t>
                        </w:r>
                        <w:r>
                          <w:rPr>
                            <w:sz w:val="11"/>
                          </w:rPr>
                          <w:t>molds.</w:t>
                        </w:r>
                      </w:p>
                      <w:p w14:paraId="506EE117" w14:textId="77777777" w:rsidR="00CC2EEA" w:rsidRDefault="00CC2EEA">
                        <w:pPr>
                          <w:spacing w:before="1" w:line="235" w:lineRule="auto"/>
                          <w:ind w:left="27"/>
                          <w:rPr>
                            <w:rFonts w:ascii="Calibri" w:hAnsi="Calibri"/>
                            <w:b/>
                            <w:sz w:val="11"/>
                          </w:rPr>
                        </w:pPr>
                        <w:r>
                          <w:rPr>
                            <w:color w:val="424242"/>
                            <w:spacing w:val="-2"/>
                            <w:w w:val="120"/>
                            <w:sz w:val="11"/>
                          </w:rPr>
                          <w:t>Mold</w:t>
                        </w:r>
                        <w:r>
                          <w:rPr>
                            <w:color w:val="424242"/>
                            <w:spacing w:val="-6"/>
                            <w:w w:val="120"/>
                            <w:sz w:val="11"/>
                          </w:rPr>
                          <w:t xml:space="preserve"> </w:t>
                        </w:r>
                        <w:r>
                          <w:rPr>
                            <w:color w:val="424242"/>
                            <w:spacing w:val="-2"/>
                            <w:w w:val="120"/>
                            <w:sz w:val="11"/>
                          </w:rPr>
                          <w:t>species</w:t>
                        </w:r>
                        <w:r>
                          <w:rPr>
                            <w:color w:val="424242"/>
                            <w:spacing w:val="-6"/>
                            <w:w w:val="120"/>
                            <w:sz w:val="11"/>
                          </w:rPr>
                          <w:t xml:space="preserve"> </w:t>
                        </w:r>
                        <w:r>
                          <w:rPr>
                            <w:color w:val="424242"/>
                            <w:spacing w:val="-2"/>
                            <w:w w:val="120"/>
                            <w:sz w:val="11"/>
                          </w:rPr>
                          <w:t>(highlighted</w:t>
                        </w:r>
                        <w:r>
                          <w:rPr>
                            <w:color w:val="424242"/>
                            <w:spacing w:val="-6"/>
                            <w:w w:val="120"/>
                            <w:sz w:val="11"/>
                          </w:rPr>
                          <w:t xml:space="preserve"> </w:t>
                        </w:r>
                        <w:r>
                          <w:rPr>
                            <w:color w:val="424242"/>
                            <w:spacing w:val="-2"/>
                            <w:w w:val="120"/>
                            <w:sz w:val="11"/>
                          </w:rPr>
                          <w:t>in</w:t>
                        </w:r>
                        <w:r>
                          <w:rPr>
                            <w:color w:val="424242"/>
                            <w:spacing w:val="-6"/>
                            <w:w w:val="120"/>
                            <w:sz w:val="11"/>
                          </w:rPr>
                          <w:t xml:space="preserve"> </w:t>
                        </w:r>
                        <w:r>
                          <w:rPr>
                            <w:color w:val="424242"/>
                            <w:spacing w:val="-2"/>
                            <w:w w:val="120"/>
                            <w:sz w:val="11"/>
                          </w:rPr>
                          <w:t>yellow)</w:t>
                        </w:r>
                        <w:r>
                          <w:rPr>
                            <w:color w:val="424242"/>
                            <w:spacing w:val="-6"/>
                            <w:w w:val="120"/>
                            <w:sz w:val="11"/>
                          </w:rPr>
                          <w:t xml:space="preserve"> </w:t>
                        </w:r>
                        <w:r>
                          <w:rPr>
                            <w:color w:val="424242"/>
                            <w:spacing w:val="-2"/>
                            <w:w w:val="120"/>
                            <w:sz w:val="11"/>
                          </w:rPr>
                          <w:t>known</w:t>
                        </w:r>
                        <w:r>
                          <w:rPr>
                            <w:color w:val="424242"/>
                            <w:spacing w:val="-6"/>
                            <w:w w:val="120"/>
                            <w:sz w:val="11"/>
                          </w:rPr>
                          <w:t xml:space="preserve"> </w:t>
                        </w:r>
                        <w:r>
                          <w:rPr>
                            <w:color w:val="424242"/>
                            <w:spacing w:val="-2"/>
                            <w:w w:val="120"/>
                            <w:sz w:val="11"/>
                          </w:rPr>
                          <w:t>for</w:t>
                        </w:r>
                        <w:r>
                          <w:rPr>
                            <w:color w:val="424242"/>
                            <w:spacing w:val="-6"/>
                            <w:w w:val="120"/>
                            <w:sz w:val="11"/>
                          </w:rPr>
                          <w:t xml:space="preserve"> </w:t>
                        </w:r>
                        <w:r>
                          <w:rPr>
                            <w:color w:val="424242"/>
                            <w:spacing w:val="-2"/>
                            <w:w w:val="120"/>
                            <w:sz w:val="11"/>
                          </w:rPr>
                          <w:t>mycotoxins</w:t>
                        </w:r>
                        <w:r>
                          <w:rPr>
                            <w:color w:val="424242"/>
                            <w:spacing w:val="-6"/>
                            <w:w w:val="120"/>
                            <w:sz w:val="11"/>
                          </w:rPr>
                          <w:t xml:space="preserve"> </w:t>
                        </w:r>
                        <w:r>
                          <w:rPr>
                            <w:color w:val="424242"/>
                            <w:spacing w:val="-2"/>
                            <w:w w:val="120"/>
                            <w:sz w:val="11"/>
                          </w:rPr>
                          <w:t>production.</w:t>
                        </w:r>
                        <w:r>
                          <w:rPr>
                            <w:color w:val="424242"/>
                            <w:spacing w:val="-6"/>
                            <w:w w:val="120"/>
                            <w:sz w:val="11"/>
                          </w:rPr>
                          <w:t xml:space="preserve"> </w:t>
                        </w:r>
                        <w:r>
                          <w:rPr>
                            <w:rFonts w:ascii="Calibri" w:hAnsi="Calibri"/>
                            <w:b/>
                            <w:color w:val="424242"/>
                            <w:spacing w:val="-2"/>
                            <w:w w:val="120"/>
                            <w:sz w:val="11"/>
                          </w:rPr>
                          <w:t>"Mycotoxins can cause a variety of adverse health effects and pose a serious health threat humans. The</w:t>
                        </w:r>
                        <w:r>
                          <w:rPr>
                            <w:rFonts w:ascii="Calibri" w:hAnsi="Calibri"/>
                            <w:b/>
                            <w:color w:val="424242"/>
                            <w:spacing w:val="40"/>
                            <w:w w:val="120"/>
                            <w:sz w:val="11"/>
                          </w:rPr>
                          <w:t xml:space="preserve"> </w:t>
                        </w:r>
                        <w:r>
                          <w:rPr>
                            <w:rFonts w:ascii="Calibri" w:hAnsi="Calibri"/>
                            <w:b/>
                            <w:color w:val="424242"/>
                            <w:w w:val="120"/>
                            <w:sz w:val="11"/>
                          </w:rPr>
                          <w:t>adverse</w:t>
                        </w:r>
                        <w:r>
                          <w:rPr>
                            <w:rFonts w:ascii="Calibri" w:hAnsi="Calibri"/>
                            <w:b/>
                            <w:color w:val="424242"/>
                            <w:spacing w:val="29"/>
                            <w:w w:val="120"/>
                            <w:sz w:val="11"/>
                          </w:rPr>
                          <w:t xml:space="preserve"> </w:t>
                        </w:r>
                        <w:r>
                          <w:rPr>
                            <w:rFonts w:ascii="Calibri" w:hAnsi="Calibri"/>
                            <w:b/>
                            <w:color w:val="424242"/>
                            <w:w w:val="120"/>
                            <w:sz w:val="11"/>
                          </w:rPr>
                          <w:t>health</w:t>
                        </w:r>
                        <w:r>
                          <w:rPr>
                            <w:rFonts w:ascii="Calibri" w:hAnsi="Calibri"/>
                            <w:b/>
                            <w:color w:val="424242"/>
                            <w:spacing w:val="29"/>
                            <w:w w:val="120"/>
                            <w:sz w:val="11"/>
                          </w:rPr>
                          <w:t xml:space="preserve"> </w:t>
                        </w:r>
                        <w:r>
                          <w:rPr>
                            <w:rFonts w:ascii="Calibri" w:hAnsi="Calibri"/>
                            <w:b/>
                            <w:color w:val="424242"/>
                            <w:w w:val="120"/>
                            <w:sz w:val="11"/>
                          </w:rPr>
                          <w:t>effects</w:t>
                        </w:r>
                        <w:r>
                          <w:rPr>
                            <w:rFonts w:ascii="Calibri" w:hAnsi="Calibri"/>
                            <w:b/>
                            <w:color w:val="424242"/>
                            <w:spacing w:val="29"/>
                            <w:w w:val="120"/>
                            <w:sz w:val="11"/>
                          </w:rPr>
                          <w:t xml:space="preserve"> </w:t>
                        </w:r>
                        <w:r>
                          <w:rPr>
                            <w:rFonts w:ascii="Calibri" w:hAnsi="Calibri"/>
                            <w:b/>
                            <w:color w:val="424242"/>
                            <w:w w:val="120"/>
                            <w:sz w:val="11"/>
                          </w:rPr>
                          <w:t>of</w:t>
                        </w:r>
                        <w:r>
                          <w:rPr>
                            <w:rFonts w:ascii="Calibri" w:hAnsi="Calibri"/>
                            <w:b/>
                            <w:color w:val="424242"/>
                            <w:spacing w:val="29"/>
                            <w:w w:val="120"/>
                            <w:sz w:val="11"/>
                          </w:rPr>
                          <w:t xml:space="preserve"> </w:t>
                        </w:r>
                        <w:r>
                          <w:rPr>
                            <w:rFonts w:ascii="Calibri" w:hAnsi="Calibri"/>
                            <w:b/>
                            <w:color w:val="424242"/>
                            <w:w w:val="120"/>
                            <w:sz w:val="11"/>
                          </w:rPr>
                          <w:t>mycotoxins</w:t>
                        </w:r>
                        <w:r>
                          <w:rPr>
                            <w:rFonts w:ascii="Calibri" w:hAnsi="Calibri"/>
                            <w:b/>
                            <w:color w:val="424242"/>
                            <w:spacing w:val="29"/>
                            <w:w w:val="120"/>
                            <w:sz w:val="11"/>
                          </w:rPr>
                          <w:t xml:space="preserve"> </w:t>
                        </w:r>
                        <w:r>
                          <w:rPr>
                            <w:rFonts w:ascii="Calibri" w:hAnsi="Calibri"/>
                            <w:b/>
                            <w:color w:val="424242"/>
                            <w:w w:val="120"/>
                            <w:sz w:val="11"/>
                          </w:rPr>
                          <w:t>range</w:t>
                        </w:r>
                        <w:r>
                          <w:rPr>
                            <w:rFonts w:ascii="Calibri" w:hAnsi="Calibri"/>
                            <w:b/>
                            <w:color w:val="424242"/>
                            <w:spacing w:val="29"/>
                            <w:w w:val="120"/>
                            <w:sz w:val="11"/>
                          </w:rPr>
                          <w:t xml:space="preserve"> </w:t>
                        </w:r>
                        <w:r>
                          <w:rPr>
                            <w:rFonts w:ascii="Calibri" w:hAnsi="Calibri"/>
                            <w:b/>
                            <w:color w:val="424242"/>
                            <w:w w:val="120"/>
                            <w:sz w:val="11"/>
                          </w:rPr>
                          <w:t>from</w:t>
                        </w:r>
                        <w:r>
                          <w:rPr>
                            <w:rFonts w:ascii="Calibri" w:hAnsi="Calibri"/>
                            <w:b/>
                            <w:color w:val="424242"/>
                            <w:spacing w:val="29"/>
                            <w:w w:val="120"/>
                            <w:sz w:val="11"/>
                          </w:rPr>
                          <w:t xml:space="preserve"> </w:t>
                        </w:r>
                        <w:r>
                          <w:rPr>
                            <w:rFonts w:ascii="Calibri" w:hAnsi="Calibri"/>
                            <w:b/>
                            <w:color w:val="424242"/>
                            <w:w w:val="120"/>
                            <w:sz w:val="11"/>
                          </w:rPr>
                          <w:t>acute</w:t>
                        </w:r>
                        <w:r>
                          <w:rPr>
                            <w:rFonts w:ascii="Calibri" w:hAnsi="Calibri"/>
                            <w:b/>
                            <w:color w:val="424242"/>
                            <w:spacing w:val="29"/>
                            <w:w w:val="120"/>
                            <w:sz w:val="11"/>
                          </w:rPr>
                          <w:t xml:space="preserve"> </w:t>
                        </w:r>
                        <w:r>
                          <w:rPr>
                            <w:rFonts w:ascii="Calibri" w:hAnsi="Calibri"/>
                            <w:b/>
                            <w:color w:val="424242"/>
                            <w:w w:val="120"/>
                            <w:sz w:val="11"/>
                          </w:rPr>
                          <w:t>poisoning</w:t>
                        </w:r>
                        <w:r>
                          <w:rPr>
                            <w:rFonts w:ascii="Calibri" w:hAnsi="Calibri"/>
                            <w:b/>
                            <w:color w:val="424242"/>
                            <w:spacing w:val="29"/>
                            <w:w w:val="120"/>
                            <w:sz w:val="11"/>
                          </w:rPr>
                          <w:t xml:space="preserve"> </w:t>
                        </w:r>
                        <w:r>
                          <w:rPr>
                            <w:rFonts w:ascii="Calibri" w:hAnsi="Calibri"/>
                            <w:b/>
                            <w:color w:val="424242"/>
                            <w:w w:val="120"/>
                            <w:sz w:val="11"/>
                          </w:rPr>
                          <w:t>to</w:t>
                        </w:r>
                        <w:r>
                          <w:rPr>
                            <w:rFonts w:ascii="Calibri" w:hAnsi="Calibri"/>
                            <w:b/>
                            <w:color w:val="424242"/>
                            <w:spacing w:val="29"/>
                            <w:w w:val="120"/>
                            <w:sz w:val="11"/>
                          </w:rPr>
                          <w:t xml:space="preserve"> </w:t>
                        </w:r>
                        <w:r>
                          <w:rPr>
                            <w:rFonts w:ascii="Calibri" w:hAnsi="Calibri"/>
                            <w:b/>
                            <w:color w:val="424242"/>
                            <w:w w:val="120"/>
                            <w:sz w:val="11"/>
                          </w:rPr>
                          <w:t>long-term</w:t>
                        </w:r>
                        <w:r>
                          <w:rPr>
                            <w:rFonts w:ascii="Calibri" w:hAnsi="Calibri"/>
                            <w:b/>
                            <w:color w:val="424242"/>
                            <w:spacing w:val="29"/>
                            <w:w w:val="120"/>
                            <w:sz w:val="11"/>
                          </w:rPr>
                          <w:t xml:space="preserve"> </w:t>
                        </w:r>
                        <w:r>
                          <w:rPr>
                            <w:rFonts w:ascii="Calibri" w:hAnsi="Calibri"/>
                            <w:b/>
                            <w:color w:val="424242"/>
                            <w:w w:val="120"/>
                            <w:sz w:val="11"/>
                          </w:rPr>
                          <w:t>effects</w:t>
                        </w:r>
                        <w:r>
                          <w:rPr>
                            <w:rFonts w:ascii="Calibri" w:hAnsi="Calibri"/>
                            <w:b/>
                            <w:color w:val="424242"/>
                            <w:spacing w:val="29"/>
                            <w:w w:val="120"/>
                            <w:sz w:val="11"/>
                          </w:rPr>
                          <w:t xml:space="preserve"> </w:t>
                        </w:r>
                        <w:r>
                          <w:rPr>
                            <w:rFonts w:ascii="Calibri" w:hAnsi="Calibri"/>
                            <w:b/>
                            <w:color w:val="424242"/>
                            <w:w w:val="120"/>
                            <w:sz w:val="11"/>
                          </w:rPr>
                          <w:t>such</w:t>
                        </w:r>
                        <w:r>
                          <w:rPr>
                            <w:rFonts w:ascii="Calibri" w:hAnsi="Calibri"/>
                            <w:b/>
                            <w:color w:val="424242"/>
                            <w:spacing w:val="29"/>
                            <w:w w:val="120"/>
                            <w:sz w:val="11"/>
                          </w:rPr>
                          <w:t xml:space="preserve"> </w:t>
                        </w:r>
                        <w:r>
                          <w:rPr>
                            <w:rFonts w:ascii="Calibri" w:hAnsi="Calibri"/>
                            <w:b/>
                            <w:color w:val="424242"/>
                            <w:w w:val="120"/>
                            <w:sz w:val="11"/>
                          </w:rPr>
                          <w:t>as</w:t>
                        </w:r>
                        <w:r>
                          <w:rPr>
                            <w:rFonts w:ascii="Calibri" w:hAnsi="Calibri"/>
                            <w:b/>
                            <w:color w:val="424242"/>
                            <w:spacing w:val="29"/>
                            <w:w w:val="120"/>
                            <w:sz w:val="11"/>
                          </w:rPr>
                          <w:t xml:space="preserve"> </w:t>
                        </w:r>
                        <w:r>
                          <w:rPr>
                            <w:rFonts w:ascii="Calibri" w:hAnsi="Calibri"/>
                            <w:b/>
                            <w:color w:val="424242"/>
                            <w:w w:val="120"/>
                            <w:sz w:val="11"/>
                          </w:rPr>
                          <w:t>immune</w:t>
                        </w:r>
                        <w:r>
                          <w:rPr>
                            <w:rFonts w:ascii="Calibri" w:hAnsi="Calibri"/>
                            <w:b/>
                            <w:color w:val="424242"/>
                            <w:spacing w:val="29"/>
                            <w:w w:val="120"/>
                            <w:sz w:val="11"/>
                          </w:rPr>
                          <w:t xml:space="preserve"> </w:t>
                        </w:r>
                        <w:r>
                          <w:rPr>
                            <w:rFonts w:ascii="Calibri" w:hAnsi="Calibri"/>
                            <w:b/>
                            <w:color w:val="424242"/>
                            <w:w w:val="120"/>
                            <w:sz w:val="11"/>
                          </w:rPr>
                          <w:t>deﬁciency</w:t>
                        </w:r>
                        <w:r>
                          <w:rPr>
                            <w:rFonts w:ascii="Calibri" w:hAnsi="Calibri"/>
                            <w:b/>
                            <w:color w:val="424242"/>
                            <w:spacing w:val="29"/>
                            <w:w w:val="120"/>
                            <w:sz w:val="11"/>
                          </w:rPr>
                          <w:t xml:space="preserve"> </w:t>
                        </w:r>
                        <w:r>
                          <w:rPr>
                            <w:rFonts w:ascii="Calibri" w:hAnsi="Calibri"/>
                            <w:b/>
                            <w:color w:val="424242"/>
                            <w:w w:val="120"/>
                            <w:sz w:val="11"/>
                          </w:rPr>
                          <w:t>and</w:t>
                        </w:r>
                        <w:r>
                          <w:rPr>
                            <w:rFonts w:ascii="Calibri" w:hAnsi="Calibri"/>
                            <w:b/>
                            <w:color w:val="424242"/>
                            <w:spacing w:val="29"/>
                            <w:w w:val="120"/>
                            <w:sz w:val="11"/>
                          </w:rPr>
                          <w:t xml:space="preserve"> </w:t>
                        </w:r>
                        <w:r>
                          <w:rPr>
                            <w:rFonts w:ascii="Calibri" w:hAnsi="Calibri"/>
                            <w:b/>
                            <w:color w:val="424242"/>
                            <w:w w:val="120"/>
                            <w:sz w:val="11"/>
                          </w:rPr>
                          <w:t>cancer</w:t>
                        </w:r>
                        <w:r>
                          <w:rPr>
                            <w:rFonts w:ascii="Calibri" w:hAnsi="Calibri"/>
                            <w:b/>
                            <w:color w:val="424242"/>
                            <w:spacing w:val="29"/>
                            <w:w w:val="120"/>
                            <w:sz w:val="11"/>
                          </w:rPr>
                          <w:t xml:space="preserve"> </w:t>
                        </w:r>
                        <w:r>
                          <w:rPr>
                            <w:rFonts w:ascii="Calibri" w:hAnsi="Calibri"/>
                            <w:b/>
                            <w:color w:val="424242"/>
                            <w:w w:val="120"/>
                            <w:sz w:val="11"/>
                          </w:rPr>
                          <w:t>(WHO)".</w:t>
                        </w:r>
                      </w:p>
                    </w:txbxContent>
                  </v:textbox>
                </v:shape>
                <w10:wrap type="topAndBottom" anchorx="page"/>
              </v:group>
            </w:pict>
          </mc:Fallback>
        </mc:AlternateContent>
      </w:r>
    </w:p>
    <w:p w14:paraId="5620F32F" w14:textId="77777777" w:rsidR="00CC2EEA" w:rsidRDefault="00CC2EEA">
      <w:pPr>
        <w:spacing w:before="91"/>
        <w:rPr>
          <w:sz w:val="21"/>
        </w:rPr>
      </w:pPr>
    </w:p>
    <w:p w14:paraId="491E29F7" w14:textId="77777777" w:rsidR="00CC2EEA" w:rsidRDefault="00CC2EEA" w:rsidP="00CC2EEA">
      <w:pPr>
        <w:pStyle w:val="ListParagraph"/>
        <w:widowControl w:val="0"/>
        <w:numPr>
          <w:ilvl w:val="0"/>
          <w:numId w:val="12"/>
        </w:numPr>
        <w:tabs>
          <w:tab w:val="left" w:pos="670"/>
        </w:tabs>
        <w:autoSpaceDE w:val="0"/>
        <w:autoSpaceDN w:val="0"/>
        <w:spacing w:after="0" w:line="240" w:lineRule="auto"/>
        <w:ind w:left="670" w:hanging="363"/>
        <w:contextualSpacing w:val="0"/>
        <w:rPr>
          <w:rFonts w:ascii="Calibri"/>
          <w:b/>
          <w:sz w:val="21"/>
        </w:rPr>
      </w:pPr>
      <w:r>
        <w:rPr>
          <w:rFonts w:ascii="Calibri"/>
          <w:b/>
          <w:w w:val="130"/>
          <w:sz w:val="21"/>
        </w:rPr>
        <w:t xml:space="preserve">SUPPORT </w:t>
      </w:r>
      <w:r>
        <w:rPr>
          <w:rFonts w:ascii="Calibri"/>
          <w:b/>
          <w:spacing w:val="-2"/>
          <w:w w:val="130"/>
          <w:sz w:val="21"/>
        </w:rPr>
        <w:t>INFORMATION</w:t>
      </w:r>
    </w:p>
    <w:p w14:paraId="253CC50B" w14:textId="77777777" w:rsidR="00CC2EEA" w:rsidRDefault="00CC2EEA" w:rsidP="00CC2EEA">
      <w:pPr>
        <w:pStyle w:val="ListParagraph"/>
        <w:widowControl w:val="0"/>
        <w:numPr>
          <w:ilvl w:val="1"/>
          <w:numId w:val="12"/>
        </w:numPr>
        <w:tabs>
          <w:tab w:val="left" w:pos="511"/>
        </w:tabs>
        <w:autoSpaceDE w:val="0"/>
        <w:autoSpaceDN w:val="0"/>
        <w:spacing w:before="193" w:after="0" w:line="230" w:lineRule="auto"/>
        <w:ind w:right="608" w:firstLine="0"/>
        <w:contextualSpacing w:val="0"/>
        <w:rPr>
          <w:sz w:val="13"/>
        </w:rPr>
      </w:pPr>
      <w:r>
        <w:rPr>
          <w:spacing w:val="-2"/>
          <w:w w:val="105"/>
          <w:sz w:val="13"/>
        </w:rPr>
        <w:t xml:space="preserve">ERMI score was developed by the US government for environmental mold </w:t>
      </w:r>
      <w:proofErr w:type="gramStart"/>
      <w:r>
        <w:rPr>
          <w:spacing w:val="-2"/>
          <w:w w:val="105"/>
          <w:sz w:val="13"/>
        </w:rPr>
        <w:t>safety,</w:t>
      </w:r>
      <w:proofErr w:type="gramEnd"/>
      <w:r>
        <w:rPr>
          <w:spacing w:val="-2"/>
          <w:w w:val="105"/>
          <w:sz w:val="13"/>
        </w:rPr>
        <w:t xml:space="preserve"> the following score table is a general reference of the environmental</w:t>
      </w:r>
      <w:r>
        <w:rPr>
          <w:spacing w:val="40"/>
          <w:w w:val="105"/>
          <w:sz w:val="13"/>
        </w:rPr>
        <w:t xml:space="preserve"> </w:t>
      </w:r>
      <w:r>
        <w:rPr>
          <w:spacing w:val="-2"/>
          <w:w w:val="105"/>
          <w:sz w:val="13"/>
        </w:rPr>
        <w:t>moldiness.</w:t>
      </w:r>
    </w:p>
    <w:p w14:paraId="27600872" w14:textId="77777777" w:rsidR="00CC2EEA" w:rsidRDefault="00CC2EEA">
      <w:pPr>
        <w:spacing w:before="11"/>
        <w:rPr>
          <w:sz w:val="15"/>
        </w:rPr>
      </w:pPr>
    </w:p>
    <w:tbl>
      <w:tblPr>
        <w:tblW w:w="0" w:type="auto"/>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89"/>
        <w:gridCol w:w="833"/>
        <w:gridCol w:w="2514"/>
        <w:gridCol w:w="5494"/>
      </w:tblGrid>
      <w:tr w:rsidR="00CC2EEA" w14:paraId="785F6D99" w14:textId="77777777">
        <w:trPr>
          <w:trHeight w:val="135"/>
        </w:trPr>
        <w:tc>
          <w:tcPr>
            <w:tcW w:w="1389" w:type="dxa"/>
          </w:tcPr>
          <w:p w14:paraId="2A30C1E6" w14:textId="77777777" w:rsidR="00CC2EEA" w:rsidRDefault="00CC2EEA">
            <w:pPr>
              <w:pStyle w:val="TableParagraph"/>
              <w:spacing w:line="116" w:lineRule="exact"/>
              <w:ind w:left="7"/>
              <w:jc w:val="center"/>
              <w:rPr>
                <w:rFonts w:ascii="Calibri"/>
                <w:b/>
                <w:sz w:val="11"/>
              </w:rPr>
            </w:pPr>
            <w:r>
              <w:rPr>
                <w:rFonts w:ascii="Calibri"/>
                <w:b/>
                <w:spacing w:val="-2"/>
                <w:w w:val="130"/>
                <w:sz w:val="11"/>
              </w:rPr>
              <w:t>Level</w:t>
            </w:r>
          </w:p>
        </w:tc>
        <w:tc>
          <w:tcPr>
            <w:tcW w:w="833" w:type="dxa"/>
          </w:tcPr>
          <w:p w14:paraId="2B8B6F25" w14:textId="77777777" w:rsidR="00CC2EEA" w:rsidRDefault="00CC2EEA">
            <w:pPr>
              <w:pStyle w:val="TableParagraph"/>
              <w:spacing w:line="116" w:lineRule="exact"/>
              <w:ind w:left="7"/>
              <w:jc w:val="center"/>
              <w:rPr>
                <w:rFonts w:ascii="Calibri"/>
                <w:b/>
                <w:sz w:val="11"/>
              </w:rPr>
            </w:pPr>
            <w:r>
              <w:rPr>
                <w:rFonts w:ascii="Calibri"/>
                <w:b/>
                <w:w w:val="125"/>
                <w:sz w:val="11"/>
              </w:rPr>
              <w:t>ERMI</w:t>
            </w:r>
            <w:r>
              <w:rPr>
                <w:rFonts w:ascii="Calibri"/>
                <w:b/>
                <w:spacing w:val="-5"/>
                <w:w w:val="125"/>
                <w:sz w:val="11"/>
              </w:rPr>
              <w:t xml:space="preserve"> </w:t>
            </w:r>
            <w:r>
              <w:rPr>
                <w:rFonts w:ascii="Calibri"/>
                <w:b/>
                <w:spacing w:val="-2"/>
                <w:w w:val="125"/>
                <w:sz w:val="11"/>
              </w:rPr>
              <w:t>Value</w:t>
            </w:r>
          </w:p>
        </w:tc>
        <w:tc>
          <w:tcPr>
            <w:tcW w:w="2514" w:type="dxa"/>
          </w:tcPr>
          <w:p w14:paraId="1F33A913" w14:textId="77777777" w:rsidR="00CC2EEA" w:rsidRDefault="00CC2EEA">
            <w:pPr>
              <w:pStyle w:val="TableParagraph"/>
              <w:spacing w:line="116" w:lineRule="exact"/>
              <w:ind w:left="8"/>
              <w:jc w:val="center"/>
              <w:rPr>
                <w:rFonts w:ascii="Calibri"/>
                <w:b/>
                <w:sz w:val="11"/>
              </w:rPr>
            </w:pPr>
            <w:r>
              <w:rPr>
                <w:rFonts w:ascii="Calibri"/>
                <w:b/>
                <w:w w:val="125"/>
                <w:sz w:val="11"/>
              </w:rPr>
              <w:t>Moldiness</w:t>
            </w:r>
            <w:r>
              <w:rPr>
                <w:rFonts w:ascii="Calibri"/>
                <w:b/>
                <w:spacing w:val="-3"/>
                <w:w w:val="125"/>
                <w:sz w:val="11"/>
              </w:rPr>
              <w:t xml:space="preserve"> </w:t>
            </w:r>
            <w:r>
              <w:rPr>
                <w:rFonts w:ascii="Calibri"/>
                <w:b/>
                <w:spacing w:val="-2"/>
                <w:w w:val="125"/>
                <w:sz w:val="11"/>
              </w:rPr>
              <w:t>Index</w:t>
            </w:r>
          </w:p>
        </w:tc>
        <w:tc>
          <w:tcPr>
            <w:tcW w:w="5494" w:type="dxa"/>
            <w:vMerge w:val="restart"/>
          </w:tcPr>
          <w:p w14:paraId="1BE9EE15" w14:textId="77777777" w:rsidR="00CC2EEA" w:rsidRDefault="00CC2EEA">
            <w:pPr>
              <w:pStyle w:val="TableParagraph"/>
              <w:rPr>
                <w:rFonts w:ascii="Times New Roman"/>
                <w:sz w:val="10"/>
              </w:rPr>
            </w:pPr>
          </w:p>
        </w:tc>
      </w:tr>
      <w:tr w:rsidR="00CC2EEA" w14:paraId="77311E03" w14:textId="77777777">
        <w:trPr>
          <w:trHeight w:val="226"/>
        </w:trPr>
        <w:tc>
          <w:tcPr>
            <w:tcW w:w="1389" w:type="dxa"/>
            <w:tcBorders>
              <w:bottom w:val="single" w:sz="4" w:space="0" w:color="FFFFFF"/>
            </w:tcBorders>
            <w:shd w:val="clear" w:color="auto" w:fill="93C37D"/>
          </w:tcPr>
          <w:p w14:paraId="7FFC7BD7" w14:textId="77777777" w:rsidR="00CC2EEA" w:rsidRDefault="00CC2EEA">
            <w:pPr>
              <w:pStyle w:val="TableParagraph"/>
              <w:spacing w:before="34"/>
              <w:ind w:left="7"/>
              <w:jc w:val="center"/>
              <w:rPr>
                <w:rFonts w:ascii="Calibri"/>
                <w:b/>
                <w:sz w:val="13"/>
              </w:rPr>
            </w:pPr>
            <w:r>
              <w:rPr>
                <w:rFonts w:ascii="Calibri"/>
                <w:b/>
                <w:w w:val="105"/>
                <w:sz w:val="13"/>
              </w:rPr>
              <w:t>Q</w:t>
            </w:r>
            <w:r>
              <w:rPr>
                <w:rFonts w:ascii="Calibri"/>
                <w:b/>
                <w:spacing w:val="20"/>
                <w:w w:val="105"/>
                <w:sz w:val="13"/>
              </w:rPr>
              <w:t xml:space="preserve"> </w:t>
            </w:r>
            <w:r>
              <w:rPr>
                <w:rFonts w:ascii="Calibri"/>
                <w:b/>
                <w:spacing w:val="-10"/>
                <w:sz w:val="13"/>
              </w:rPr>
              <w:t>1</w:t>
            </w:r>
          </w:p>
        </w:tc>
        <w:tc>
          <w:tcPr>
            <w:tcW w:w="833" w:type="dxa"/>
          </w:tcPr>
          <w:p w14:paraId="1427F1A7" w14:textId="77777777" w:rsidR="00CC2EEA" w:rsidRDefault="00CC2EEA">
            <w:pPr>
              <w:pStyle w:val="TableParagraph"/>
              <w:spacing w:before="58"/>
              <w:ind w:left="7"/>
              <w:jc w:val="center"/>
              <w:rPr>
                <w:rFonts w:ascii="Calibri"/>
                <w:b/>
                <w:sz w:val="9"/>
              </w:rPr>
            </w:pPr>
            <w:r>
              <w:rPr>
                <w:rFonts w:ascii="Calibri"/>
                <w:b/>
                <w:w w:val="135"/>
                <w:sz w:val="9"/>
              </w:rPr>
              <w:t>Less</w:t>
            </w:r>
            <w:r>
              <w:rPr>
                <w:rFonts w:ascii="Calibri"/>
                <w:b/>
                <w:spacing w:val="-7"/>
                <w:w w:val="135"/>
                <w:sz w:val="9"/>
              </w:rPr>
              <w:t xml:space="preserve"> </w:t>
            </w:r>
            <w:r>
              <w:rPr>
                <w:rFonts w:ascii="Calibri"/>
                <w:b/>
                <w:w w:val="135"/>
                <w:sz w:val="9"/>
              </w:rPr>
              <w:t>than</w:t>
            </w:r>
            <w:r>
              <w:rPr>
                <w:rFonts w:ascii="Calibri"/>
                <w:b/>
                <w:spacing w:val="-7"/>
                <w:w w:val="135"/>
                <w:sz w:val="9"/>
              </w:rPr>
              <w:t xml:space="preserve"> </w:t>
            </w:r>
            <w:r>
              <w:rPr>
                <w:rFonts w:ascii="Calibri"/>
                <w:b/>
                <w:w w:val="135"/>
                <w:sz w:val="9"/>
              </w:rPr>
              <w:t>-</w:t>
            </w:r>
            <w:r>
              <w:rPr>
                <w:rFonts w:ascii="Calibri"/>
                <w:b/>
                <w:spacing w:val="-10"/>
                <w:w w:val="135"/>
                <w:sz w:val="9"/>
              </w:rPr>
              <w:t>4</w:t>
            </w:r>
          </w:p>
        </w:tc>
        <w:tc>
          <w:tcPr>
            <w:tcW w:w="2514" w:type="dxa"/>
          </w:tcPr>
          <w:p w14:paraId="5B6E4199" w14:textId="77777777" w:rsidR="00CC2EEA" w:rsidRDefault="00CC2EEA">
            <w:pPr>
              <w:pStyle w:val="TableParagraph"/>
              <w:spacing w:before="58"/>
              <w:ind w:left="8"/>
              <w:jc w:val="center"/>
              <w:rPr>
                <w:rFonts w:ascii="Calibri"/>
                <w:b/>
                <w:sz w:val="9"/>
              </w:rPr>
            </w:pPr>
            <w:r>
              <w:rPr>
                <w:rFonts w:ascii="Calibri"/>
                <w:b/>
                <w:w w:val="130"/>
                <w:sz w:val="9"/>
              </w:rPr>
              <w:t>Low</w:t>
            </w:r>
            <w:r>
              <w:rPr>
                <w:rFonts w:ascii="Calibri"/>
                <w:b/>
                <w:spacing w:val="-2"/>
                <w:w w:val="130"/>
                <w:sz w:val="9"/>
              </w:rPr>
              <w:t xml:space="preserve"> Relative</w:t>
            </w:r>
          </w:p>
        </w:tc>
        <w:tc>
          <w:tcPr>
            <w:tcW w:w="5494" w:type="dxa"/>
            <w:vMerge/>
            <w:tcBorders>
              <w:top w:val="nil"/>
            </w:tcBorders>
          </w:tcPr>
          <w:p w14:paraId="2FD771AF" w14:textId="77777777" w:rsidR="00CC2EEA" w:rsidRDefault="00CC2EEA">
            <w:pPr>
              <w:rPr>
                <w:sz w:val="2"/>
                <w:szCs w:val="2"/>
              </w:rPr>
            </w:pPr>
          </w:p>
        </w:tc>
      </w:tr>
      <w:tr w:rsidR="00CC2EEA" w14:paraId="27CF7460" w14:textId="77777777">
        <w:trPr>
          <w:trHeight w:val="184"/>
        </w:trPr>
        <w:tc>
          <w:tcPr>
            <w:tcW w:w="1389" w:type="dxa"/>
            <w:tcBorders>
              <w:top w:val="single" w:sz="4" w:space="0" w:color="FFFFFF"/>
              <w:bottom w:val="single" w:sz="4" w:space="0" w:color="FFFFFF"/>
            </w:tcBorders>
            <w:shd w:val="clear" w:color="auto" w:fill="FFFF00"/>
          </w:tcPr>
          <w:p w14:paraId="32595852" w14:textId="77777777" w:rsidR="00CC2EEA" w:rsidRDefault="00CC2EEA">
            <w:pPr>
              <w:pStyle w:val="TableParagraph"/>
              <w:spacing w:before="13" w:line="151" w:lineRule="exact"/>
              <w:ind w:left="7"/>
              <w:jc w:val="center"/>
              <w:rPr>
                <w:rFonts w:ascii="Calibri"/>
                <w:b/>
                <w:sz w:val="13"/>
              </w:rPr>
            </w:pPr>
            <w:r>
              <w:rPr>
                <w:rFonts w:ascii="Calibri"/>
                <w:b/>
                <w:w w:val="120"/>
                <w:sz w:val="13"/>
              </w:rPr>
              <w:t>Q</w:t>
            </w:r>
            <w:r>
              <w:rPr>
                <w:rFonts w:ascii="Calibri"/>
                <w:b/>
                <w:spacing w:val="2"/>
                <w:w w:val="120"/>
                <w:sz w:val="13"/>
              </w:rPr>
              <w:t xml:space="preserve"> </w:t>
            </w:r>
            <w:r>
              <w:rPr>
                <w:rFonts w:ascii="Calibri"/>
                <w:b/>
                <w:spacing w:val="-10"/>
                <w:w w:val="120"/>
                <w:sz w:val="13"/>
              </w:rPr>
              <w:t>2</w:t>
            </w:r>
          </w:p>
        </w:tc>
        <w:tc>
          <w:tcPr>
            <w:tcW w:w="833" w:type="dxa"/>
            <w:vMerge w:val="restart"/>
          </w:tcPr>
          <w:p w14:paraId="289E05C0" w14:textId="77777777" w:rsidR="00CC2EEA" w:rsidRDefault="00CC2EEA">
            <w:pPr>
              <w:pStyle w:val="TableParagraph"/>
              <w:spacing w:before="38"/>
              <w:ind w:left="217"/>
              <w:rPr>
                <w:rFonts w:ascii="Calibri"/>
                <w:b/>
                <w:sz w:val="9"/>
              </w:rPr>
            </w:pPr>
            <w:r>
              <w:rPr>
                <w:rFonts w:ascii="Calibri"/>
                <w:b/>
                <w:w w:val="130"/>
                <w:sz w:val="9"/>
              </w:rPr>
              <w:t>-4</w:t>
            </w:r>
            <w:r>
              <w:rPr>
                <w:rFonts w:ascii="Calibri"/>
                <w:b/>
                <w:spacing w:val="-3"/>
                <w:w w:val="130"/>
                <w:sz w:val="9"/>
              </w:rPr>
              <w:t xml:space="preserve"> </w:t>
            </w:r>
            <w:r>
              <w:rPr>
                <w:rFonts w:ascii="Calibri"/>
                <w:b/>
                <w:w w:val="130"/>
                <w:sz w:val="9"/>
              </w:rPr>
              <w:t>to</w:t>
            </w:r>
            <w:r>
              <w:rPr>
                <w:rFonts w:ascii="Calibri"/>
                <w:b/>
                <w:spacing w:val="-2"/>
                <w:w w:val="130"/>
                <w:sz w:val="9"/>
              </w:rPr>
              <w:t xml:space="preserve"> </w:t>
            </w:r>
            <w:r>
              <w:rPr>
                <w:rFonts w:ascii="Calibri"/>
                <w:b/>
                <w:w w:val="130"/>
                <w:sz w:val="9"/>
              </w:rPr>
              <w:t>&lt;</w:t>
            </w:r>
            <w:r>
              <w:rPr>
                <w:rFonts w:ascii="Calibri"/>
                <w:b/>
                <w:spacing w:val="-3"/>
                <w:w w:val="130"/>
                <w:sz w:val="9"/>
              </w:rPr>
              <w:t xml:space="preserve"> </w:t>
            </w:r>
            <w:r>
              <w:rPr>
                <w:rFonts w:ascii="Calibri"/>
                <w:b/>
                <w:spacing w:val="-10"/>
                <w:w w:val="130"/>
                <w:sz w:val="9"/>
              </w:rPr>
              <w:t>0</w:t>
            </w:r>
          </w:p>
          <w:p w14:paraId="514F66EC" w14:textId="77777777" w:rsidR="00CC2EEA" w:rsidRDefault="00CC2EEA">
            <w:pPr>
              <w:pStyle w:val="TableParagraph"/>
              <w:spacing w:before="91"/>
              <w:ind w:left="239"/>
              <w:rPr>
                <w:rFonts w:ascii="Calibri"/>
                <w:b/>
                <w:sz w:val="9"/>
              </w:rPr>
            </w:pPr>
            <w:r>
              <w:rPr>
                <w:rFonts w:ascii="Calibri"/>
                <w:b/>
                <w:w w:val="125"/>
                <w:sz w:val="9"/>
              </w:rPr>
              <w:t>0</w:t>
            </w:r>
            <w:r>
              <w:rPr>
                <w:rFonts w:ascii="Calibri"/>
                <w:b/>
                <w:spacing w:val="1"/>
                <w:w w:val="125"/>
                <w:sz w:val="9"/>
              </w:rPr>
              <w:t xml:space="preserve"> </w:t>
            </w:r>
            <w:r>
              <w:rPr>
                <w:rFonts w:ascii="Calibri"/>
                <w:b/>
                <w:w w:val="125"/>
                <w:sz w:val="9"/>
              </w:rPr>
              <w:t>to</w:t>
            </w:r>
            <w:r>
              <w:rPr>
                <w:rFonts w:ascii="Calibri"/>
                <w:b/>
                <w:spacing w:val="1"/>
                <w:w w:val="125"/>
                <w:sz w:val="9"/>
              </w:rPr>
              <w:t xml:space="preserve"> </w:t>
            </w:r>
            <w:r>
              <w:rPr>
                <w:rFonts w:ascii="Calibri"/>
                <w:b/>
                <w:w w:val="125"/>
                <w:sz w:val="9"/>
              </w:rPr>
              <w:t>&lt;</w:t>
            </w:r>
            <w:r>
              <w:rPr>
                <w:rFonts w:ascii="Calibri"/>
                <w:b/>
                <w:spacing w:val="1"/>
                <w:w w:val="125"/>
                <w:sz w:val="9"/>
              </w:rPr>
              <w:t xml:space="preserve"> </w:t>
            </w:r>
            <w:r>
              <w:rPr>
                <w:rFonts w:ascii="Calibri"/>
                <w:b/>
                <w:spacing w:val="-10"/>
                <w:w w:val="125"/>
                <w:sz w:val="9"/>
              </w:rPr>
              <w:t>5</w:t>
            </w:r>
          </w:p>
        </w:tc>
        <w:tc>
          <w:tcPr>
            <w:tcW w:w="2514" w:type="dxa"/>
            <w:vMerge w:val="restart"/>
          </w:tcPr>
          <w:p w14:paraId="6E2C5335" w14:textId="77777777" w:rsidR="00CC2EEA" w:rsidRDefault="00CC2EEA">
            <w:pPr>
              <w:pStyle w:val="TableParagraph"/>
              <w:spacing w:before="38"/>
              <w:ind w:left="702"/>
              <w:rPr>
                <w:rFonts w:ascii="Calibri"/>
                <w:b/>
                <w:sz w:val="9"/>
              </w:rPr>
            </w:pPr>
            <w:r>
              <w:rPr>
                <w:rFonts w:ascii="Calibri"/>
                <w:b/>
                <w:w w:val="130"/>
                <w:sz w:val="9"/>
              </w:rPr>
              <w:t>Low</w:t>
            </w:r>
            <w:r>
              <w:rPr>
                <w:rFonts w:ascii="Calibri"/>
                <w:b/>
                <w:spacing w:val="-6"/>
                <w:w w:val="130"/>
                <w:sz w:val="9"/>
              </w:rPr>
              <w:t xml:space="preserve"> </w:t>
            </w:r>
            <w:r>
              <w:rPr>
                <w:rFonts w:ascii="Calibri"/>
                <w:b/>
                <w:w w:val="130"/>
                <w:sz w:val="9"/>
              </w:rPr>
              <w:t>-</w:t>
            </w:r>
            <w:r>
              <w:rPr>
                <w:rFonts w:ascii="Calibri"/>
                <w:b/>
                <w:spacing w:val="-6"/>
                <w:w w:val="130"/>
                <w:sz w:val="9"/>
              </w:rPr>
              <w:t xml:space="preserve"> </w:t>
            </w:r>
            <w:r>
              <w:rPr>
                <w:rFonts w:ascii="Calibri"/>
                <w:b/>
                <w:w w:val="130"/>
                <w:sz w:val="9"/>
              </w:rPr>
              <w:t>Medium</w:t>
            </w:r>
            <w:r>
              <w:rPr>
                <w:rFonts w:ascii="Calibri"/>
                <w:b/>
                <w:spacing w:val="-5"/>
                <w:w w:val="130"/>
                <w:sz w:val="9"/>
              </w:rPr>
              <w:t xml:space="preserve"> </w:t>
            </w:r>
            <w:r>
              <w:rPr>
                <w:rFonts w:ascii="Calibri"/>
                <w:b/>
                <w:spacing w:val="-2"/>
                <w:w w:val="130"/>
                <w:sz w:val="9"/>
              </w:rPr>
              <w:t>Relative</w:t>
            </w:r>
          </w:p>
          <w:p w14:paraId="3581128A" w14:textId="77777777" w:rsidR="00CC2EEA" w:rsidRDefault="00CC2EEA">
            <w:pPr>
              <w:pStyle w:val="TableParagraph"/>
              <w:spacing w:before="91"/>
              <w:ind w:left="700"/>
              <w:rPr>
                <w:rFonts w:ascii="Calibri"/>
                <w:b/>
                <w:sz w:val="9"/>
              </w:rPr>
            </w:pPr>
            <w:r>
              <w:rPr>
                <w:rFonts w:ascii="Calibri"/>
                <w:b/>
                <w:w w:val="130"/>
                <w:sz w:val="9"/>
              </w:rPr>
              <w:t>Medium-</w:t>
            </w:r>
            <w:r>
              <w:rPr>
                <w:rFonts w:ascii="Calibri"/>
                <w:b/>
                <w:spacing w:val="-4"/>
                <w:w w:val="130"/>
                <w:sz w:val="9"/>
              </w:rPr>
              <w:t xml:space="preserve"> </w:t>
            </w:r>
            <w:r>
              <w:rPr>
                <w:rFonts w:ascii="Calibri"/>
                <w:b/>
                <w:w w:val="130"/>
                <w:sz w:val="9"/>
              </w:rPr>
              <w:t>High</w:t>
            </w:r>
            <w:r>
              <w:rPr>
                <w:rFonts w:ascii="Calibri"/>
                <w:b/>
                <w:spacing w:val="-3"/>
                <w:w w:val="130"/>
                <w:sz w:val="9"/>
              </w:rPr>
              <w:t xml:space="preserve"> </w:t>
            </w:r>
            <w:r>
              <w:rPr>
                <w:rFonts w:ascii="Calibri"/>
                <w:b/>
                <w:spacing w:val="-2"/>
                <w:w w:val="130"/>
                <w:sz w:val="9"/>
              </w:rPr>
              <w:t>Relative</w:t>
            </w:r>
          </w:p>
        </w:tc>
        <w:tc>
          <w:tcPr>
            <w:tcW w:w="5494" w:type="dxa"/>
            <w:vMerge/>
            <w:tcBorders>
              <w:top w:val="nil"/>
            </w:tcBorders>
          </w:tcPr>
          <w:p w14:paraId="33B0FC65" w14:textId="77777777" w:rsidR="00CC2EEA" w:rsidRDefault="00CC2EEA">
            <w:pPr>
              <w:rPr>
                <w:sz w:val="2"/>
                <w:szCs w:val="2"/>
              </w:rPr>
            </w:pPr>
          </w:p>
        </w:tc>
      </w:tr>
      <w:tr w:rsidR="00CC2EEA" w14:paraId="61BFCCF3" w14:textId="77777777">
        <w:trPr>
          <w:trHeight w:val="191"/>
        </w:trPr>
        <w:tc>
          <w:tcPr>
            <w:tcW w:w="1389" w:type="dxa"/>
            <w:tcBorders>
              <w:top w:val="single" w:sz="4" w:space="0" w:color="FFFFFF"/>
              <w:bottom w:val="single" w:sz="4" w:space="0" w:color="FFFFFF"/>
            </w:tcBorders>
            <w:shd w:val="clear" w:color="auto" w:fill="FFAA00"/>
          </w:tcPr>
          <w:p w14:paraId="5CB05DDE" w14:textId="77777777" w:rsidR="00CC2EEA" w:rsidRDefault="00CC2EEA">
            <w:pPr>
              <w:pStyle w:val="TableParagraph"/>
              <w:spacing w:before="20" w:line="151" w:lineRule="exact"/>
              <w:ind w:left="7"/>
              <w:jc w:val="center"/>
              <w:rPr>
                <w:rFonts w:ascii="Calibri"/>
                <w:b/>
                <w:sz w:val="13"/>
              </w:rPr>
            </w:pPr>
            <w:r>
              <w:rPr>
                <w:rFonts w:ascii="Calibri"/>
                <w:b/>
                <w:w w:val="120"/>
                <w:sz w:val="13"/>
              </w:rPr>
              <w:t>Q</w:t>
            </w:r>
            <w:r>
              <w:rPr>
                <w:rFonts w:ascii="Calibri"/>
                <w:b/>
                <w:spacing w:val="2"/>
                <w:w w:val="120"/>
                <w:sz w:val="13"/>
              </w:rPr>
              <w:t xml:space="preserve"> </w:t>
            </w:r>
            <w:r>
              <w:rPr>
                <w:rFonts w:ascii="Calibri"/>
                <w:b/>
                <w:spacing w:val="-10"/>
                <w:w w:val="120"/>
                <w:sz w:val="13"/>
              </w:rPr>
              <w:t>3</w:t>
            </w:r>
          </w:p>
        </w:tc>
        <w:tc>
          <w:tcPr>
            <w:tcW w:w="833" w:type="dxa"/>
            <w:vMerge/>
            <w:tcBorders>
              <w:top w:val="nil"/>
            </w:tcBorders>
          </w:tcPr>
          <w:p w14:paraId="750DE310" w14:textId="77777777" w:rsidR="00CC2EEA" w:rsidRDefault="00CC2EEA">
            <w:pPr>
              <w:rPr>
                <w:sz w:val="2"/>
                <w:szCs w:val="2"/>
              </w:rPr>
            </w:pPr>
          </w:p>
        </w:tc>
        <w:tc>
          <w:tcPr>
            <w:tcW w:w="2514" w:type="dxa"/>
            <w:vMerge/>
            <w:tcBorders>
              <w:top w:val="nil"/>
            </w:tcBorders>
          </w:tcPr>
          <w:p w14:paraId="30CCDFB7" w14:textId="77777777" w:rsidR="00CC2EEA" w:rsidRDefault="00CC2EEA">
            <w:pPr>
              <w:rPr>
                <w:sz w:val="2"/>
                <w:szCs w:val="2"/>
              </w:rPr>
            </w:pPr>
          </w:p>
        </w:tc>
        <w:tc>
          <w:tcPr>
            <w:tcW w:w="5494" w:type="dxa"/>
            <w:vMerge/>
            <w:tcBorders>
              <w:top w:val="nil"/>
            </w:tcBorders>
          </w:tcPr>
          <w:p w14:paraId="3EAF2F8B" w14:textId="77777777" w:rsidR="00CC2EEA" w:rsidRDefault="00CC2EEA">
            <w:pPr>
              <w:rPr>
                <w:sz w:val="2"/>
                <w:szCs w:val="2"/>
              </w:rPr>
            </w:pPr>
          </w:p>
        </w:tc>
      </w:tr>
      <w:tr w:rsidR="00CC2EEA" w14:paraId="423B9C45" w14:textId="77777777">
        <w:trPr>
          <w:trHeight w:val="281"/>
        </w:trPr>
        <w:tc>
          <w:tcPr>
            <w:tcW w:w="1389" w:type="dxa"/>
            <w:tcBorders>
              <w:top w:val="single" w:sz="4" w:space="0" w:color="FFFFFF"/>
              <w:right w:val="single" w:sz="4" w:space="0" w:color="FFFFFF"/>
            </w:tcBorders>
            <w:shd w:val="clear" w:color="auto" w:fill="FF0000"/>
          </w:tcPr>
          <w:p w14:paraId="16265DDF" w14:textId="77777777" w:rsidR="00CC2EEA" w:rsidRDefault="00CC2EEA">
            <w:pPr>
              <w:pStyle w:val="TableParagraph"/>
              <w:spacing w:before="62"/>
              <w:ind w:left="7"/>
              <w:jc w:val="center"/>
              <w:rPr>
                <w:rFonts w:ascii="Calibri"/>
                <w:b/>
                <w:sz w:val="13"/>
              </w:rPr>
            </w:pPr>
            <w:r>
              <w:rPr>
                <w:rFonts w:ascii="Calibri"/>
                <w:b/>
                <w:w w:val="130"/>
                <w:sz w:val="13"/>
              </w:rPr>
              <w:t>Q</w:t>
            </w:r>
            <w:r>
              <w:rPr>
                <w:rFonts w:ascii="Calibri"/>
                <w:b/>
                <w:spacing w:val="-9"/>
                <w:w w:val="130"/>
                <w:sz w:val="13"/>
              </w:rPr>
              <w:t xml:space="preserve"> </w:t>
            </w:r>
            <w:r>
              <w:rPr>
                <w:rFonts w:ascii="Calibri"/>
                <w:b/>
                <w:spacing w:val="-12"/>
                <w:w w:val="130"/>
                <w:sz w:val="13"/>
              </w:rPr>
              <w:t>4</w:t>
            </w:r>
          </w:p>
        </w:tc>
        <w:tc>
          <w:tcPr>
            <w:tcW w:w="833" w:type="dxa"/>
            <w:tcBorders>
              <w:left w:val="single" w:sz="4" w:space="0" w:color="FFFFFF"/>
            </w:tcBorders>
          </w:tcPr>
          <w:p w14:paraId="58EBF473" w14:textId="77777777" w:rsidR="00CC2EEA" w:rsidRDefault="00CC2EEA">
            <w:pPr>
              <w:pStyle w:val="TableParagraph"/>
              <w:spacing w:before="86"/>
              <w:ind w:left="7"/>
              <w:jc w:val="center"/>
              <w:rPr>
                <w:rFonts w:ascii="Calibri"/>
                <w:b/>
                <w:sz w:val="9"/>
              </w:rPr>
            </w:pPr>
            <w:r>
              <w:rPr>
                <w:rFonts w:ascii="Calibri"/>
                <w:b/>
                <w:w w:val="120"/>
                <w:sz w:val="9"/>
              </w:rPr>
              <w:t>&gt;</w:t>
            </w:r>
            <w:r>
              <w:rPr>
                <w:rFonts w:ascii="Calibri"/>
                <w:b/>
                <w:spacing w:val="2"/>
                <w:w w:val="120"/>
                <w:sz w:val="9"/>
              </w:rPr>
              <w:t xml:space="preserve"> </w:t>
            </w:r>
            <w:r>
              <w:rPr>
                <w:rFonts w:ascii="Calibri"/>
                <w:b/>
                <w:spacing w:val="-10"/>
                <w:w w:val="120"/>
                <w:sz w:val="9"/>
              </w:rPr>
              <w:t>5</w:t>
            </w:r>
          </w:p>
        </w:tc>
        <w:tc>
          <w:tcPr>
            <w:tcW w:w="2514" w:type="dxa"/>
          </w:tcPr>
          <w:p w14:paraId="6F0DC1B5" w14:textId="77777777" w:rsidR="00CC2EEA" w:rsidRDefault="00CC2EEA">
            <w:pPr>
              <w:pStyle w:val="TableParagraph"/>
              <w:spacing w:before="86"/>
              <w:ind w:left="8"/>
              <w:jc w:val="center"/>
              <w:rPr>
                <w:rFonts w:ascii="Calibri"/>
                <w:b/>
                <w:sz w:val="9"/>
              </w:rPr>
            </w:pPr>
            <w:r>
              <w:rPr>
                <w:rFonts w:ascii="Calibri"/>
                <w:b/>
                <w:w w:val="130"/>
                <w:sz w:val="9"/>
              </w:rPr>
              <w:t>High</w:t>
            </w:r>
            <w:r>
              <w:rPr>
                <w:rFonts w:ascii="Calibri"/>
                <w:b/>
                <w:spacing w:val="8"/>
                <w:w w:val="130"/>
                <w:sz w:val="9"/>
              </w:rPr>
              <w:t xml:space="preserve"> </w:t>
            </w:r>
            <w:r>
              <w:rPr>
                <w:rFonts w:ascii="Calibri"/>
                <w:b/>
                <w:spacing w:val="-2"/>
                <w:w w:val="130"/>
                <w:sz w:val="9"/>
              </w:rPr>
              <w:t>Relative</w:t>
            </w:r>
          </w:p>
        </w:tc>
        <w:tc>
          <w:tcPr>
            <w:tcW w:w="5494" w:type="dxa"/>
            <w:vMerge/>
            <w:tcBorders>
              <w:top w:val="nil"/>
            </w:tcBorders>
          </w:tcPr>
          <w:p w14:paraId="7DCD261A" w14:textId="77777777" w:rsidR="00CC2EEA" w:rsidRDefault="00CC2EEA">
            <w:pPr>
              <w:rPr>
                <w:sz w:val="2"/>
                <w:szCs w:val="2"/>
              </w:rPr>
            </w:pPr>
          </w:p>
        </w:tc>
      </w:tr>
    </w:tbl>
    <w:p w14:paraId="03E6E168" w14:textId="77777777" w:rsidR="00CC2EEA" w:rsidRDefault="00CC2EEA" w:rsidP="00CC2EEA">
      <w:pPr>
        <w:pStyle w:val="ListParagraph"/>
        <w:widowControl w:val="0"/>
        <w:numPr>
          <w:ilvl w:val="1"/>
          <w:numId w:val="12"/>
        </w:numPr>
        <w:tabs>
          <w:tab w:val="left" w:pos="535"/>
        </w:tabs>
        <w:autoSpaceDE w:val="0"/>
        <w:autoSpaceDN w:val="0"/>
        <w:spacing w:before="98" w:after="0" w:line="240" w:lineRule="auto"/>
        <w:ind w:left="535" w:hanging="214"/>
        <w:contextualSpacing w:val="0"/>
        <w:rPr>
          <w:sz w:val="13"/>
        </w:rPr>
      </w:pPr>
      <w:r>
        <w:rPr>
          <w:sz w:val="13"/>
        </w:rPr>
        <w:t>The</w:t>
      </w:r>
      <w:r>
        <w:rPr>
          <w:spacing w:val="15"/>
          <w:sz w:val="13"/>
        </w:rPr>
        <w:t xml:space="preserve"> </w:t>
      </w:r>
      <w:r>
        <w:rPr>
          <w:rFonts w:ascii="Calibri"/>
          <w:b/>
          <w:sz w:val="13"/>
        </w:rPr>
        <w:t>HERTSMI-2</w:t>
      </w:r>
      <w:r>
        <w:rPr>
          <w:rFonts w:ascii="Calibri"/>
          <w:b/>
          <w:spacing w:val="27"/>
          <w:sz w:val="13"/>
        </w:rPr>
        <w:t xml:space="preserve"> </w:t>
      </w:r>
      <w:r>
        <w:rPr>
          <w:rFonts w:ascii="Calibri"/>
          <w:b/>
          <w:sz w:val="13"/>
        </w:rPr>
        <w:t>(H-2)</w:t>
      </w:r>
      <w:r>
        <w:rPr>
          <w:rFonts w:ascii="Calibri"/>
          <w:b/>
          <w:spacing w:val="23"/>
          <w:sz w:val="13"/>
        </w:rPr>
        <w:t xml:space="preserve"> </w:t>
      </w:r>
      <w:r>
        <w:rPr>
          <w:sz w:val="13"/>
        </w:rPr>
        <w:t>score</w:t>
      </w:r>
      <w:r>
        <w:rPr>
          <w:spacing w:val="15"/>
          <w:sz w:val="13"/>
        </w:rPr>
        <w:t xml:space="preserve"> </w:t>
      </w:r>
      <w:r>
        <w:rPr>
          <w:sz w:val="13"/>
        </w:rPr>
        <w:t>was</w:t>
      </w:r>
      <w:r>
        <w:rPr>
          <w:spacing w:val="16"/>
          <w:sz w:val="13"/>
        </w:rPr>
        <w:t xml:space="preserve"> </w:t>
      </w:r>
      <w:r>
        <w:rPr>
          <w:sz w:val="13"/>
        </w:rPr>
        <w:t>calculated</w:t>
      </w:r>
      <w:r>
        <w:rPr>
          <w:spacing w:val="15"/>
          <w:sz w:val="13"/>
        </w:rPr>
        <w:t xml:space="preserve"> </w:t>
      </w:r>
      <w:r>
        <w:rPr>
          <w:sz w:val="13"/>
        </w:rPr>
        <w:t>from</w:t>
      </w:r>
      <w:r>
        <w:rPr>
          <w:spacing w:val="15"/>
          <w:sz w:val="13"/>
        </w:rPr>
        <w:t xml:space="preserve"> </w:t>
      </w:r>
      <w:r>
        <w:rPr>
          <w:sz w:val="13"/>
        </w:rPr>
        <w:t>the</w:t>
      </w:r>
      <w:r>
        <w:rPr>
          <w:spacing w:val="16"/>
          <w:sz w:val="13"/>
        </w:rPr>
        <w:t xml:space="preserve"> </w:t>
      </w:r>
      <w:r>
        <w:rPr>
          <w:sz w:val="13"/>
        </w:rPr>
        <w:t>ERMI</w:t>
      </w:r>
      <w:r>
        <w:rPr>
          <w:spacing w:val="15"/>
          <w:sz w:val="13"/>
        </w:rPr>
        <w:t xml:space="preserve"> </w:t>
      </w:r>
      <w:r>
        <w:rPr>
          <w:sz w:val="13"/>
        </w:rPr>
        <w:t>results</w:t>
      </w:r>
      <w:r>
        <w:rPr>
          <w:spacing w:val="16"/>
          <w:sz w:val="13"/>
        </w:rPr>
        <w:t xml:space="preserve"> </w:t>
      </w:r>
      <w:r>
        <w:rPr>
          <w:sz w:val="13"/>
        </w:rPr>
        <w:t>obtained</w:t>
      </w:r>
      <w:r>
        <w:rPr>
          <w:spacing w:val="15"/>
          <w:sz w:val="13"/>
        </w:rPr>
        <w:t xml:space="preserve"> </w:t>
      </w:r>
      <w:r>
        <w:rPr>
          <w:sz w:val="13"/>
        </w:rPr>
        <w:t>for</w:t>
      </w:r>
      <w:r>
        <w:rPr>
          <w:spacing w:val="15"/>
          <w:sz w:val="13"/>
        </w:rPr>
        <w:t xml:space="preserve"> </w:t>
      </w:r>
      <w:r>
        <w:rPr>
          <w:sz w:val="13"/>
        </w:rPr>
        <w:t>the</w:t>
      </w:r>
      <w:r>
        <w:rPr>
          <w:spacing w:val="16"/>
          <w:sz w:val="13"/>
        </w:rPr>
        <w:t xml:space="preserve"> </w:t>
      </w:r>
      <w:r>
        <w:rPr>
          <w:sz w:val="13"/>
        </w:rPr>
        <w:t>sample,</w:t>
      </w:r>
      <w:r>
        <w:rPr>
          <w:spacing w:val="15"/>
          <w:sz w:val="13"/>
        </w:rPr>
        <w:t xml:space="preserve"> </w:t>
      </w:r>
      <w:r>
        <w:rPr>
          <w:sz w:val="13"/>
        </w:rPr>
        <w:t>and</w:t>
      </w:r>
      <w:r>
        <w:rPr>
          <w:spacing w:val="16"/>
          <w:sz w:val="13"/>
        </w:rPr>
        <w:t xml:space="preserve"> </w:t>
      </w:r>
      <w:r>
        <w:rPr>
          <w:sz w:val="13"/>
        </w:rPr>
        <w:t>it</w:t>
      </w:r>
      <w:r>
        <w:rPr>
          <w:spacing w:val="15"/>
          <w:sz w:val="13"/>
        </w:rPr>
        <w:t xml:space="preserve"> </w:t>
      </w:r>
      <w:r>
        <w:rPr>
          <w:sz w:val="13"/>
        </w:rPr>
        <w:t>was</w:t>
      </w:r>
      <w:r>
        <w:rPr>
          <w:spacing w:val="15"/>
          <w:sz w:val="13"/>
        </w:rPr>
        <w:t xml:space="preserve"> </w:t>
      </w:r>
      <w:r>
        <w:rPr>
          <w:sz w:val="13"/>
        </w:rPr>
        <w:t>found</w:t>
      </w:r>
      <w:r>
        <w:rPr>
          <w:spacing w:val="16"/>
          <w:sz w:val="13"/>
        </w:rPr>
        <w:t xml:space="preserve"> </w:t>
      </w:r>
      <w:r>
        <w:rPr>
          <w:sz w:val="13"/>
        </w:rPr>
        <w:t>to</w:t>
      </w:r>
      <w:r>
        <w:rPr>
          <w:spacing w:val="15"/>
          <w:sz w:val="13"/>
        </w:rPr>
        <w:t xml:space="preserve"> </w:t>
      </w:r>
      <w:r>
        <w:rPr>
          <w:spacing w:val="-5"/>
          <w:sz w:val="13"/>
        </w:rPr>
        <w:t>be:</w:t>
      </w:r>
    </w:p>
    <w:tbl>
      <w:tblPr>
        <w:tblW w:w="0" w:type="auto"/>
        <w:tblInd w:w="30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389"/>
        <w:gridCol w:w="833"/>
        <w:gridCol w:w="1257"/>
        <w:gridCol w:w="1257"/>
        <w:gridCol w:w="2514"/>
        <w:gridCol w:w="2979"/>
      </w:tblGrid>
      <w:tr w:rsidR="00CC2EEA" w14:paraId="09F88640" w14:textId="77777777">
        <w:trPr>
          <w:trHeight w:val="296"/>
        </w:trPr>
        <w:tc>
          <w:tcPr>
            <w:tcW w:w="2222" w:type="dxa"/>
            <w:gridSpan w:val="2"/>
            <w:tcBorders>
              <w:bottom w:val="single" w:sz="4" w:space="0" w:color="000000"/>
              <w:right w:val="single" w:sz="4" w:space="0" w:color="000000"/>
            </w:tcBorders>
            <w:shd w:val="clear" w:color="auto" w:fill="1A6B79"/>
          </w:tcPr>
          <w:p w14:paraId="4B61FA31" w14:textId="77777777" w:rsidR="00CC2EEA" w:rsidRDefault="00CC2EEA">
            <w:pPr>
              <w:pStyle w:val="TableParagraph"/>
              <w:spacing w:before="73"/>
              <w:ind w:left="32"/>
              <w:jc w:val="center"/>
              <w:rPr>
                <w:rFonts w:ascii="Calibri"/>
                <w:b/>
                <w:sz w:val="13"/>
              </w:rPr>
            </w:pPr>
            <w:r>
              <w:rPr>
                <w:rFonts w:ascii="Calibri"/>
                <w:b/>
                <w:color w:val="DDF1F0"/>
                <w:spacing w:val="-2"/>
                <w:w w:val="130"/>
                <w:sz w:val="13"/>
              </w:rPr>
              <w:t>Species</w:t>
            </w:r>
          </w:p>
        </w:tc>
        <w:tc>
          <w:tcPr>
            <w:tcW w:w="2514" w:type="dxa"/>
            <w:gridSpan w:val="2"/>
            <w:tcBorders>
              <w:left w:val="single" w:sz="4" w:space="0" w:color="000000"/>
              <w:bottom w:val="single" w:sz="4" w:space="0" w:color="000000"/>
              <w:right w:val="single" w:sz="4" w:space="0" w:color="FFFFFF"/>
            </w:tcBorders>
            <w:shd w:val="clear" w:color="auto" w:fill="D0DFE3"/>
          </w:tcPr>
          <w:p w14:paraId="08C81879" w14:textId="77777777" w:rsidR="00CC2EEA" w:rsidRDefault="00CC2EEA">
            <w:pPr>
              <w:pStyle w:val="TableParagraph"/>
              <w:spacing w:before="85"/>
              <w:ind w:left="22"/>
              <w:jc w:val="center"/>
              <w:rPr>
                <w:rFonts w:ascii="Calibri"/>
                <w:b/>
                <w:sz w:val="11"/>
              </w:rPr>
            </w:pPr>
            <w:r>
              <w:rPr>
                <w:rFonts w:ascii="Calibri"/>
                <w:b/>
                <w:color w:val="1A6B79"/>
                <w:spacing w:val="-2"/>
                <w:w w:val="130"/>
                <w:sz w:val="11"/>
              </w:rPr>
              <w:t>SE/mg</w:t>
            </w:r>
          </w:p>
        </w:tc>
        <w:tc>
          <w:tcPr>
            <w:tcW w:w="2514" w:type="dxa"/>
            <w:tcBorders>
              <w:left w:val="single" w:sz="4" w:space="0" w:color="FFFFFF"/>
              <w:bottom w:val="single" w:sz="4" w:space="0" w:color="000000"/>
              <w:right w:val="single" w:sz="4" w:space="0" w:color="000000"/>
            </w:tcBorders>
            <w:shd w:val="clear" w:color="auto" w:fill="D0DFE3"/>
          </w:tcPr>
          <w:p w14:paraId="7F5F984B" w14:textId="77777777" w:rsidR="00CC2EEA" w:rsidRDefault="00CC2EEA">
            <w:pPr>
              <w:pStyle w:val="TableParagraph"/>
              <w:spacing w:before="85"/>
              <w:ind w:left="30"/>
              <w:rPr>
                <w:rFonts w:ascii="Calibri"/>
                <w:b/>
                <w:sz w:val="11"/>
              </w:rPr>
            </w:pPr>
            <w:r>
              <w:rPr>
                <w:rFonts w:ascii="Calibri"/>
                <w:b/>
                <w:color w:val="1A6B79"/>
                <w:spacing w:val="-2"/>
                <w:w w:val="130"/>
                <w:sz w:val="11"/>
              </w:rPr>
              <w:t>Points</w:t>
            </w:r>
          </w:p>
        </w:tc>
        <w:tc>
          <w:tcPr>
            <w:tcW w:w="2979" w:type="dxa"/>
            <w:vMerge w:val="restart"/>
            <w:tcBorders>
              <w:left w:val="single" w:sz="4" w:space="0" w:color="000000"/>
            </w:tcBorders>
          </w:tcPr>
          <w:p w14:paraId="11627A3F" w14:textId="77777777" w:rsidR="00CC2EEA" w:rsidRDefault="00CC2EEA">
            <w:pPr>
              <w:pStyle w:val="TableParagraph"/>
              <w:rPr>
                <w:rFonts w:ascii="Times New Roman"/>
                <w:sz w:val="10"/>
              </w:rPr>
            </w:pPr>
          </w:p>
        </w:tc>
      </w:tr>
      <w:tr w:rsidR="00CC2EEA" w14:paraId="14333D45" w14:textId="77777777">
        <w:trPr>
          <w:trHeight w:val="178"/>
        </w:trPr>
        <w:tc>
          <w:tcPr>
            <w:tcW w:w="2222" w:type="dxa"/>
            <w:gridSpan w:val="2"/>
            <w:tcBorders>
              <w:top w:val="single" w:sz="4" w:space="0" w:color="000000"/>
              <w:bottom w:val="nil"/>
              <w:right w:val="single" w:sz="4" w:space="0" w:color="000000"/>
            </w:tcBorders>
          </w:tcPr>
          <w:p w14:paraId="1E43040B" w14:textId="77777777" w:rsidR="00CC2EEA" w:rsidRDefault="00CC2EEA">
            <w:pPr>
              <w:pStyle w:val="TableParagraph"/>
              <w:spacing w:line="158" w:lineRule="exact"/>
              <w:ind w:left="33"/>
              <w:rPr>
                <w:rFonts w:ascii="Calibri"/>
                <w:b/>
                <w:i/>
                <w:sz w:val="15"/>
              </w:rPr>
            </w:pPr>
            <w:r>
              <w:rPr>
                <w:rFonts w:ascii="Calibri"/>
                <w:b/>
                <w:i/>
                <w:w w:val="125"/>
                <w:sz w:val="15"/>
              </w:rPr>
              <w:t>Aspergillus</w:t>
            </w:r>
            <w:r>
              <w:rPr>
                <w:rFonts w:ascii="Calibri"/>
                <w:b/>
                <w:i/>
                <w:spacing w:val="7"/>
                <w:w w:val="125"/>
                <w:sz w:val="15"/>
              </w:rPr>
              <w:t xml:space="preserve"> </w:t>
            </w:r>
            <w:proofErr w:type="spellStart"/>
            <w:r>
              <w:rPr>
                <w:rFonts w:ascii="Calibri"/>
                <w:b/>
                <w:i/>
                <w:spacing w:val="-2"/>
                <w:w w:val="125"/>
                <w:sz w:val="15"/>
              </w:rPr>
              <w:t>penicillioides</w:t>
            </w:r>
            <w:proofErr w:type="spellEnd"/>
          </w:p>
        </w:tc>
        <w:tc>
          <w:tcPr>
            <w:tcW w:w="2514" w:type="dxa"/>
            <w:gridSpan w:val="2"/>
            <w:tcBorders>
              <w:top w:val="single" w:sz="4" w:space="0" w:color="000000"/>
              <w:left w:val="single" w:sz="4" w:space="0" w:color="000000"/>
              <w:bottom w:val="single" w:sz="4" w:space="0" w:color="FFFFFF"/>
              <w:right w:val="single" w:sz="4" w:space="0" w:color="FFFFFF"/>
            </w:tcBorders>
          </w:tcPr>
          <w:p w14:paraId="0BFED5B8" w14:textId="77777777" w:rsidR="00CC2EEA" w:rsidRDefault="00CC2EEA">
            <w:pPr>
              <w:pStyle w:val="TableParagraph"/>
              <w:spacing w:line="158" w:lineRule="exact"/>
              <w:ind w:left="22"/>
              <w:jc w:val="center"/>
              <w:rPr>
                <w:sz w:val="15"/>
              </w:rPr>
            </w:pPr>
            <w:r>
              <w:rPr>
                <w:spacing w:val="-5"/>
                <w:w w:val="115"/>
                <w:sz w:val="15"/>
              </w:rPr>
              <w:t>600</w:t>
            </w:r>
          </w:p>
        </w:tc>
        <w:tc>
          <w:tcPr>
            <w:tcW w:w="2514" w:type="dxa"/>
            <w:tcBorders>
              <w:top w:val="single" w:sz="4" w:space="0" w:color="000000"/>
              <w:left w:val="single" w:sz="4" w:space="0" w:color="FFFFFF"/>
              <w:bottom w:val="single" w:sz="4" w:space="0" w:color="FFFFFF"/>
              <w:right w:val="single" w:sz="4" w:space="0" w:color="000000"/>
            </w:tcBorders>
          </w:tcPr>
          <w:p w14:paraId="4A599E67" w14:textId="77777777" w:rsidR="00CC2EEA" w:rsidRDefault="00CC2EEA">
            <w:pPr>
              <w:pStyle w:val="TableParagraph"/>
              <w:spacing w:line="158" w:lineRule="exact"/>
              <w:ind w:right="1159"/>
              <w:jc w:val="right"/>
              <w:rPr>
                <w:rFonts w:ascii="Calibri"/>
                <w:b/>
                <w:sz w:val="15"/>
              </w:rPr>
            </w:pPr>
            <w:r>
              <w:rPr>
                <w:rFonts w:ascii="Calibri"/>
                <w:b/>
                <w:spacing w:val="-5"/>
                <w:w w:val="105"/>
                <w:sz w:val="15"/>
              </w:rPr>
              <w:t>10</w:t>
            </w:r>
          </w:p>
        </w:tc>
        <w:tc>
          <w:tcPr>
            <w:tcW w:w="2979" w:type="dxa"/>
            <w:vMerge/>
            <w:tcBorders>
              <w:top w:val="nil"/>
              <w:left w:val="single" w:sz="4" w:space="0" w:color="000000"/>
            </w:tcBorders>
          </w:tcPr>
          <w:p w14:paraId="6B1EB5D9" w14:textId="77777777" w:rsidR="00CC2EEA" w:rsidRDefault="00CC2EEA">
            <w:pPr>
              <w:rPr>
                <w:sz w:val="2"/>
                <w:szCs w:val="2"/>
              </w:rPr>
            </w:pPr>
          </w:p>
        </w:tc>
      </w:tr>
      <w:tr w:rsidR="00CC2EEA" w14:paraId="11E58206" w14:textId="77777777">
        <w:trPr>
          <w:trHeight w:val="178"/>
        </w:trPr>
        <w:tc>
          <w:tcPr>
            <w:tcW w:w="2222" w:type="dxa"/>
            <w:gridSpan w:val="2"/>
            <w:tcBorders>
              <w:top w:val="nil"/>
              <w:bottom w:val="nil"/>
              <w:right w:val="single" w:sz="4" w:space="0" w:color="000000"/>
            </w:tcBorders>
            <w:shd w:val="clear" w:color="auto" w:fill="F2F2F2"/>
          </w:tcPr>
          <w:p w14:paraId="0CC2483A" w14:textId="77777777" w:rsidR="00CC2EEA" w:rsidRDefault="00CC2EEA">
            <w:pPr>
              <w:pStyle w:val="TableParagraph"/>
              <w:spacing w:line="158" w:lineRule="exact"/>
              <w:ind w:left="33"/>
              <w:rPr>
                <w:rFonts w:ascii="Calibri"/>
                <w:b/>
                <w:i/>
                <w:sz w:val="15"/>
              </w:rPr>
            </w:pPr>
            <w:r>
              <w:rPr>
                <w:rFonts w:ascii="Calibri"/>
                <w:b/>
                <w:i/>
                <w:w w:val="125"/>
                <w:sz w:val="15"/>
              </w:rPr>
              <w:t>Aspergillus</w:t>
            </w:r>
            <w:r>
              <w:rPr>
                <w:rFonts w:ascii="Calibri"/>
                <w:b/>
                <w:i/>
                <w:spacing w:val="7"/>
                <w:w w:val="125"/>
                <w:sz w:val="15"/>
              </w:rPr>
              <w:t xml:space="preserve"> </w:t>
            </w:r>
            <w:r>
              <w:rPr>
                <w:rFonts w:ascii="Calibri"/>
                <w:b/>
                <w:i/>
                <w:spacing w:val="-2"/>
                <w:w w:val="125"/>
                <w:sz w:val="15"/>
              </w:rPr>
              <w:t>versicolor</w:t>
            </w:r>
          </w:p>
        </w:tc>
        <w:tc>
          <w:tcPr>
            <w:tcW w:w="2514" w:type="dxa"/>
            <w:gridSpan w:val="2"/>
            <w:tcBorders>
              <w:top w:val="single" w:sz="4" w:space="0" w:color="FFFFFF"/>
              <w:left w:val="single" w:sz="4" w:space="0" w:color="000000"/>
              <w:bottom w:val="single" w:sz="4" w:space="0" w:color="FFFFFF"/>
              <w:right w:val="single" w:sz="4" w:space="0" w:color="FFFFFF"/>
            </w:tcBorders>
            <w:shd w:val="clear" w:color="auto" w:fill="F2F2F2"/>
          </w:tcPr>
          <w:p w14:paraId="1459897A" w14:textId="77777777" w:rsidR="00CC2EEA" w:rsidRDefault="00CC2EEA">
            <w:pPr>
              <w:pStyle w:val="TableParagraph"/>
              <w:spacing w:line="158" w:lineRule="exact"/>
              <w:ind w:left="22"/>
              <w:jc w:val="center"/>
              <w:rPr>
                <w:sz w:val="15"/>
              </w:rPr>
            </w:pPr>
            <w:r>
              <w:rPr>
                <w:spacing w:val="-5"/>
                <w:w w:val="115"/>
                <w:sz w:val="15"/>
              </w:rPr>
              <w:t>484</w:t>
            </w:r>
          </w:p>
        </w:tc>
        <w:tc>
          <w:tcPr>
            <w:tcW w:w="2514" w:type="dxa"/>
            <w:tcBorders>
              <w:top w:val="single" w:sz="4" w:space="0" w:color="FFFFFF"/>
              <w:left w:val="single" w:sz="4" w:space="0" w:color="FFFFFF"/>
              <w:bottom w:val="single" w:sz="4" w:space="0" w:color="FFFFFF"/>
              <w:right w:val="single" w:sz="4" w:space="0" w:color="000000"/>
            </w:tcBorders>
            <w:shd w:val="clear" w:color="auto" w:fill="F2F2F2"/>
          </w:tcPr>
          <w:p w14:paraId="49FBCDD5" w14:textId="77777777" w:rsidR="00CC2EEA" w:rsidRDefault="00CC2EEA">
            <w:pPr>
              <w:pStyle w:val="TableParagraph"/>
              <w:spacing w:line="158" w:lineRule="exact"/>
              <w:ind w:right="1191"/>
              <w:jc w:val="right"/>
              <w:rPr>
                <w:rFonts w:ascii="Calibri"/>
                <w:b/>
                <w:sz w:val="15"/>
              </w:rPr>
            </w:pPr>
            <w:r>
              <w:rPr>
                <w:rFonts w:ascii="Calibri"/>
                <w:b/>
                <w:spacing w:val="-10"/>
                <w:w w:val="125"/>
                <w:sz w:val="15"/>
              </w:rPr>
              <w:t>6</w:t>
            </w:r>
          </w:p>
        </w:tc>
        <w:tc>
          <w:tcPr>
            <w:tcW w:w="2979" w:type="dxa"/>
            <w:vMerge/>
            <w:tcBorders>
              <w:top w:val="nil"/>
              <w:left w:val="single" w:sz="4" w:space="0" w:color="000000"/>
            </w:tcBorders>
          </w:tcPr>
          <w:p w14:paraId="5C144D47" w14:textId="77777777" w:rsidR="00CC2EEA" w:rsidRDefault="00CC2EEA">
            <w:pPr>
              <w:rPr>
                <w:sz w:val="2"/>
                <w:szCs w:val="2"/>
              </w:rPr>
            </w:pPr>
          </w:p>
        </w:tc>
      </w:tr>
      <w:tr w:rsidR="00CC2EEA" w14:paraId="32BD7AC3" w14:textId="77777777">
        <w:trPr>
          <w:trHeight w:val="178"/>
        </w:trPr>
        <w:tc>
          <w:tcPr>
            <w:tcW w:w="2222" w:type="dxa"/>
            <w:gridSpan w:val="2"/>
            <w:tcBorders>
              <w:top w:val="nil"/>
              <w:bottom w:val="single" w:sz="4" w:space="0" w:color="FFFFFF"/>
              <w:right w:val="single" w:sz="4" w:space="0" w:color="000000"/>
            </w:tcBorders>
          </w:tcPr>
          <w:p w14:paraId="2CB9E2DE" w14:textId="77777777" w:rsidR="00CC2EEA" w:rsidRDefault="00CC2EEA">
            <w:pPr>
              <w:pStyle w:val="TableParagraph"/>
              <w:spacing w:line="158" w:lineRule="exact"/>
              <w:ind w:left="33"/>
              <w:rPr>
                <w:rFonts w:ascii="Calibri"/>
                <w:b/>
                <w:i/>
                <w:sz w:val="15"/>
              </w:rPr>
            </w:pPr>
            <w:r>
              <w:rPr>
                <w:rFonts w:ascii="Calibri"/>
                <w:b/>
                <w:i/>
                <w:w w:val="125"/>
                <w:sz w:val="15"/>
              </w:rPr>
              <w:t>Chaetomium</w:t>
            </w:r>
            <w:r>
              <w:rPr>
                <w:rFonts w:ascii="Calibri"/>
                <w:b/>
                <w:i/>
                <w:spacing w:val="19"/>
                <w:w w:val="125"/>
                <w:sz w:val="15"/>
              </w:rPr>
              <w:t xml:space="preserve"> </w:t>
            </w:r>
            <w:proofErr w:type="spellStart"/>
            <w:r>
              <w:rPr>
                <w:rFonts w:ascii="Calibri"/>
                <w:b/>
                <w:i/>
                <w:spacing w:val="-2"/>
                <w:w w:val="125"/>
                <w:sz w:val="15"/>
              </w:rPr>
              <w:t>globosum</w:t>
            </w:r>
            <w:proofErr w:type="spellEnd"/>
          </w:p>
        </w:tc>
        <w:tc>
          <w:tcPr>
            <w:tcW w:w="2514" w:type="dxa"/>
            <w:gridSpan w:val="2"/>
            <w:tcBorders>
              <w:top w:val="single" w:sz="4" w:space="0" w:color="FFFFFF"/>
              <w:left w:val="single" w:sz="4" w:space="0" w:color="000000"/>
              <w:bottom w:val="single" w:sz="4" w:space="0" w:color="FFFFFF"/>
              <w:right w:val="single" w:sz="4" w:space="0" w:color="FFFFFF"/>
            </w:tcBorders>
          </w:tcPr>
          <w:p w14:paraId="72412B72" w14:textId="77777777" w:rsidR="00CC2EEA" w:rsidRDefault="00CC2EEA">
            <w:pPr>
              <w:pStyle w:val="TableParagraph"/>
              <w:spacing w:line="158" w:lineRule="exact"/>
              <w:ind w:left="22"/>
              <w:jc w:val="center"/>
              <w:rPr>
                <w:sz w:val="15"/>
              </w:rPr>
            </w:pPr>
            <w:r>
              <w:rPr>
                <w:spacing w:val="-5"/>
                <w:w w:val="115"/>
                <w:sz w:val="15"/>
              </w:rPr>
              <w:t>44</w:t>
            </w:r>
          </w:p>
        </w:tc>
        <w:tc>
          <w:tcPr>
            <w:tcW w:w="2514" w:type="dxa"/>
            <w:tcBorders>
              <w:top w:val="single" w:sz="4" w:space="0" w:color="FFFFFF"/>
              <w:left w:val="single" w:sz="4" w:space="0" w:color="FFFFFF"/>
              <w:bottom w:val="single" w:sz="4" w:space="0" w:color="FFFFFF"/>
              <w:right w:val="single" w:sz="4" w:space="0" w:color="000000"/>
            </w:tcBorders>
          </w:tcPr>
          <w:p w14:paraId="492CBB96" w14:textId="77777777" w:rsidR="00CC2EEA" w:rsidRDefault="00CC2EEA">
            <w:pPr>
              <w:pStyle w:val="TableParagraph"/>
              <w:spacing w:line="158" w:lineRule="exact"/>
              <w:ind w:right="1191"/>
              <w:jc w:val="right"/>
              <w:rPr>
                <w:rFonts w:ascii="Calibri"/>
                <w:b/>
                <w:sz w:val="15"/>
              </w:rPr>
            </w:pPr>
            <w:r>
              <w:rPr>
                <w:rFonts w:ascii="Calibri"/>
                <w:b/>
                <w:spacing w:val="-10"/>
                <w:w w:val="125"/>
                <w:sz w:val="15"/>
              </w:rPr>
              <w:t>6</w:t>
            </w:r>
          </w:p>
        </w:tc>
        <w:tc>
          <w:tcPr>
            <w:tcW w:w="2979" w:type="dxa"/>
            <w:vMerge/>
            <w:tcBorders>
              <w:top w:val="nil"/>
              <w:left w:val="single" w:sz="4" w:space="0" w:color="000000"/>
            </w:tcBorders>
          </w:tcPr>
          <w:p w14:paraId="5425370B" w14:textId="77777777" w:rsidR="00CC2EEA" w:rsidRDefault="00CC2EEA">
            <w:pPr>
              <w:rPr>
                <w:sz w:val="2"/>
                <w:szCs w:val="2"/>
              </w:rPr>
            </w:pPr>
          </w:p>
        </w:tc>
      </w:tr>
      <w:tr w:rsidR="00CC2EEA" w14:paraId="080C7217" w14:textId="77777777">
        <w:trPr>
          <w:trHeight w:val="178"/>
        </w:trPr>
        <w:tc>
          <w:tcPr>
            <w:tcW w:w="2222" w:type="dxa"/>
            <w:gridSpan w:val="2"/>
            <w:tcBorders>
              <w:top w:val="single" w:sz="4" w:space="0" w:color="FFFFFF"/>
              <w:bottom w:val="single" w:sz="4" w:space="0" w:color="FFFFFF"/>
              <w:right w:val="single" w:sz="4" w:space="0" w:color="000000"/>
            </w:tcBorders>
            <w:shd w:val="clear" w:color="auto" w:fill="F2F2F2"/>
          </w:tcPr>
          <w:p w14:paraId="2A1B558C" w14:textId="77777777" w:rsidR="00CC2EEA" w:rsidRDefault="00CC2EEA">
            <w:pPr>
              <w:pStyle w:val="TableParagraph"/>
              <w:spacing w:line="158" w:lineRule="exact"/>
              <w:ind w:left="33"/>
              <w:rPr>
                <w:rFonts w:ascii="Calibri"/>
                <w:b/>
                <w:i/>
                <w:sz w:val="15"/>
              </w:rPr>
            </w:pPr>
            <w:proofErr w:type="spellStart"/>
            <w:r>
              <w:rPr>
                <w:rFonts w:ascii="Calibri"/>
                <w:b/>
                <w:i/>
                <w:w w:val="125"/>
                <w:sz w:val="15"/>
              </w:rPr>
              <w:t>Stachybotrys</w:t>
            </w:r>
            <w:proofErr w:type="spellEnd"/>
            <w:r>
              <w:rPr>
                <w:rFonts w:ascii="Calibri"/>
                <w:b/>
                <w:i/>
                <w:spacing w:val="17"/>
                <w:w w:val="125"/>
                <w:sz w:val="15"/>
              </w:rPr>
              <w:t xml:space="preserve"> </w:t>
            </w:r>
            <w:proofErr w:type="spellStart"/>
            <w:r>
              <w:rPr>
                <w:rFonts w:ascii="Calibri"/>
                <w:b/>
                <w:i/>
                <w:spacing w:val="-2"/>
                <w:w w:val="125"/>
                <w:sz w:val="15"/>
              </w:rPr>
              <w:t>chartarum</w:t>
            </w:r>
            <w:proofErr w:type="spellEnd"/>
          </w:p>
        </w:tc>
        <w:tc>
          <w:tcPr>
            <w:tcW w:w="2514" w:type="dxa"/>
            <w:gridSpan w:val="2"/>
            <w:tcBorders>
              <w:top w:val="single" w:sz="4" w:space="0" w:color="FFFFFF"/>
              <w:left w:val="single" w:sz="4" w:space="0" w:color="000000"/>
              <w:bottom w:val="single" w:sz="4" w:space="0" w:color="FFFFFF"/>
              <w:right w:val="single" w:sz="4" w:space="0" w:color="FFFFFF"/>
            </w:tcBorders>
            <w:shd w:val="clear" w:color="auto" w:fill="F2F2F2"/>
          </w:tcPr>
          <w:p w14:paraId="75AD9301" w14:textId="77777777" w:rsidR="00CC2EEA" w:rsidRDefault="00CC2EEA">
            <w:pPr>
              <w:pStyle w:val="TableParagraph"/>
              <w:spacing w:line="158" w:lineRule="exact"/>
              <w:ind w:left="22"/>
              <w:jc w:val="center"/>
              <w:rPr>
                <w:sz w:val="15"/>
              </w:rPr>
            </w:pPr>
            <w:r>
              <w:rPr>
                <w:spacing w:val="-5"/>
                <w:sz w:val="15"/>
              </w:rPr>
              <w:t>32</w:t>
            </w:r>
          </w:p>
        </w:tc>
        <w:tc>
          <w:tcPr>
            <w:tcW w:w="2514" w:type="dxa"/>
            <w:tcBorders>
              <w:top w:val="single" w:sz="4" w:space="0" w:color="FFFFFF"/>
              <w:left w:val="single" w:sz="4" w:space="0" w:color="FFFFFF"/>
              <w:bottom w:val="single" w:sz="4" w:space="0" w:color="FFFFFF"/>
              <w:right w:val="single" w:sz="4" w:space="0" w:color="000000"/>
            </w:tcBorders>
            <w:shd w:val="clear" w:color="auto" w:fill="F2F2F2"/>
          </w:tcPr>
          <w:p w14:paraId="1EED8194" w14:textId="77777777" w:rsidR="00CC2EEA" w:rsidRDefault="00CC2EEA">
            <w:pPr>
              <w:pStyle w:val="TableParagraph"/>
              <w:spacing w:line="158" w:lineRule="exact"/>
              <w:ind w:right="1191"/>
              <w:jc w:val="right"/>
              <w:rPr>
                <w:rFonts w:ascii="Calibri"/>
                <w:b/>
                <w:sz w:val="15"/>
              </w:rPr>
            </w:pPr>
            <w:r>
              <w:rPr>
                <w:rFonts w:ascii="Calibri"/>
                <w:b/>
                <w:spacing w:val="-10"/>
                <w:w w:val="125"/>
                <w:sz w:val="15"/>
              </w:rPr>
              <w:t>6</w:t>
            </w:r>
          </w:p>
        </w:tc>
        <w:tc>
          <w:tcPr>
            <w:tcW w:w="2979" w:type="dxa"/>
            <w:vMerge/>
            <w:tcBorders>
              <w:top w:val="nil"/>
              <w:left w:val="single" w:sz="4" w:space="0" w:color="000000"/>
            </w:tcBorders>
          </w:tcPr>
          <w:p w14:paraId="1890DA1E" w14:textId="77777777" w:rsidR="00CC2EEA" w:rsidRDefault="00CC2EEA">
            <w:pPr>
              <w:rPr>
                <w:sz w:val="2"/>
                <w:szCs w:val="2"/>
              </w:rPr>
            </w:pPr>
          </w:p>
        </w:tc>
      </w:tr>
      <w:tr w:rsidR="00CC2EEA" w14:paraId="44E535C2" w14:textId="77777777">
        <w:trPr>
          <w:trHeight w:val="178"/>
        </w:trPr>
        <w:tc>
          <w:tcPr>
            <w:tcW w:w="2222" w:type="dxa"/>
            <w:gridSpan w:val="2"/>
            <w:tcBorders>
              <w:top w:val="single" w:sz="4" w:space="0" w:color="FFFFFF"/>
              <w:right w:val="single" w:sz="4" w:space="0" w:color="000000"/>
            </w:tcBorders>
          </w:tcPr>
          <w:p w14:paraId="608190E1" w14:textId="77777777" w:rsidR="00CC2EEA" w:rsidRDefault="00CC2EEA">
            <w:pPr>
              <w:pStyle w:val="TableParagraph"/>
              <w:spacing w:line="158" w:lineRule="exact"/>
              <w:ind w:left="33"/>
              <w:rPr>
                <w:rFonts w:ascii="Calibri"/>
                <w:b/>
                <w:i/>
                <w:sz w:val="15"/>
              </w:rPr>
            </w:pPr>
            <w:proofErr w:type="spellStart"/>
            <w:r>
              <w:rPr>
                <w:rFonts w:ascii="Calibri"/>
                <w:b/>
                <w:i/>
                <w:w w:val="125"/>
                <w:sz w:val="15"/>
              </w:rPr>
              <w:t>Wallemia</w:t>
            </w:r>
            <w:proofErr w:type="spellEnd"/>
            <w:r>
              <w:rPr>
                <w:rFonts w:ascii="Calibri"/>
                <w:b/>
                <w:i/>
                <w:spacing w:val="-5"/>
                <w:w w:val="125"/>
                <w:sz w:val="15"/>
              </w:rPr>
              <w:t xml:space="preserve"> </w:t>
            </w:r>
            <w:proofErr w:type="spellStart"/>
            <w:r>
              <w:rPr>
                <w:rFonts w:ascii="Calibri"/>
                <w:b/>
                <w:i/>
                <w:spacing w:val="-4"/>
                <w:w w:val="125"/>
                <w:sz w:val="15"/>
              </w:rPr>
              <w:t>sebi</w:t>
            </w:r>
            <w:proofErr w:type="spellEnd"/>
          </w:p>
        </w:tc>
        <w:tc>
          <w:tcPr>
            <w:tcW w:w="2514" w:type="dxa"/>
            <w:gridSpan w:val="2"/>
            <w:tcBorders>
              <w:top w:val="single" w:sz="4" w:space="0" w:color="FFFFFF"/>
              <w:left w:val="single" w:sz="4" w:space="0" w:color="000000"/>
              <w:right w:val="single" w:sz="4" w:space="0" w:color="FFFFFF"/>
            </w:tcBorders>
          </w:tcPr>
          <w:p w14:paraId="659FEE3D" w14:textId="77777777" w:rsidR="00CC2EEA" w:rsidRDefault="00CC2EEA">
            <w:pPr>
              <w:pStyle w:val="TableParagraph"/>
              <w:spacing w:line="158" w:lineRule="exact"/>
              <w:ind w:left="22"/>
              <w:jc w:val="center"/>
              <w:rPr>
                <w:sz w:val="15"/>
              </w:rPr>
            </w:pPr>
            <w:r>
              <w:rPr>
                <w:spacing w:val="-5"/>
                <w:w w:val="95"/>
                <w:sz w:val="15"/>
              </w:rPr>
              <w:t>21</w:t>
            </w:r>
          </w:p>
        </w:tc>
        <w:tc>
          <w:tcPr>
            <w:tcW w:w="2514" w:type="dxa"/>
            <w:tcBorders>
              <w:top w:val="single" w:sz="4" w:space="0" w:color="FFFFFF"/>
              <w:left w:val="single" w:sz="4" w:space="0" w:color="FFFFFF"/>
              <w:right w:val="single" w:sz="4" w:space="0" w:color="000000"/>
            </w:tcBorders>
          </w:tcPr>
          <w:p w14:paraId="43838695" w14:textId="77777777" w:rsidR="00CC2EEA" w:rsidRDefault="00CC2EEA">
            <w:pPr>
              <w:pStyle w:val="TableParagraph"/>
              <w:spacing w:line="158" w:lineRule="exact"/>
              <w:ind w:right="1188"/>
              <w:jc w:val="right"/>
              <w:rPr>
                <w:rFonts w:ascii="Calibri"/>
                <w:b/>
                <w:sz w:val="15"/>
              </w:rPr>
            </w:pPr>
            <w:r>
              <w:rPr>
                <w:rFonts w:ascii="Calibri"/>
                <w:b/>
                <w:spacing w:val="-10"/>
                <w:w w:val="130"/>
                <w:sz w:val="15"/>
              </w:rPr>
              <w:t>0</w:t>
            </w:r>
          </w:p>
        </w:tc>
        <w:tc>
          <w:tcPr>
            <w:tcW w:w="2979" w:type="dxa"/>
            <w:vMerge/>
            <w:tcBorders>
              <w:top w:val="nil"/>
              <w:left w:val="single" w:sz="4" w:space="0" w:color="000000"/>
            </w:tcBorders>
          </w:tcPr>
          <w:p w14:paraId="27CED59A" w14:textId="77777777" w:rsidR="00CC2EEA" w:rsidRDefault="00CC2EEA">
            <w:pPr>
              <w:rPr>
                <w:sz w:val="2"/>
                <w:szCs w:val="2"/>
              </w:rPr>
            </w:pPr>
          </w:p>
        </w:tc>
      </w:tr>
      <w:tr w:rsidR="00CC2EEA" w14:paraId="1203828E" w14:textId="77777777">
        <w:trPr>
          <w:trHeight w:val="220"/>
        </w:trPr>
        <w:tc>
          <w:tcPr>
            <w:tcW w:w="2222" w:type="dxa"/>
            <w:gridSpan w:val="2"/>
            <w:tcBorders>
              <w:right w:val="single" w:sz="4" w:space="0" w:color="000000"/>
            </w:tcBorders>
            <w:shd w:val="clear" w:color="auto" w:fill="DEDEDE"/>
          </w:tcPr>
          <w:p w14:paraId="284C31E3" w14:textId="77777777" w:rsidR="00CC2EEA" w:rsidRDefault="00CC2EEA">
            <w:pPr>
              <w:pStyle w:val="TableParagraph"/>
              <w:spacing w:before="31"/>
              <w:ind w:left="521"/>
              <w:rPr>
                <w:rFonts w:ascii="Calibri"/>
                <w:b/>
                <w:sz w:val="13"/>
              </w:rPr>
            </w:pPr>
            <w:r>
              <w:rPr>
                <w:rFonts w:ascii="Calibri"/>
                <w:b/>
                <w:spacing w:val="-2"/>
                <w:w w:val="125"/>
                <w:sz w:val="13"/>
              </w:rPr>
              <w:t>HERTSMI-2</w:t>
            </w:r>
            <w:r>
              <w:rPr>
                <w:rFonts w:ascii="Calibri"/>
                <w:b/>
                <w:spacing w:val="3"/>
                <w:w w:val="125"/>
                <w:sz w:val="13"/>
              </w:rPr>
              <w:t xml:space="preserve"> </w:t>
            </w:r>
            <w:r>
              <w:rPr>
                <w:rFonts w:ascii="Calibri"/>
                <w:b/>
                <w:spacing w:val="-2"/>
                <w:w w:val="125"/>
                <w:sz w:val="13"/>
              </w:rPr>
              <w:t>Score</w:t>
            </w:r>
          </w:p>
        </w:tc>
        <w:tc>
          <w:tcPr>
            <w:tcW w:w="5028" w:type="dxa"/>
            <w:gridSpan w:val="3"/>
            <w:tcBorders>
              <w:left w:val="single" w:sz="4" w:space="0" w:color="000000"/>
              <w:right w:val="single" w:sz="4" w:space="0" w:color="000000"/>
            </w:tcBorders>
            <w:shd w:val="clear" w:color="auto" w:fill="DEDEDE"/>
          </w:tcPr>
          <w:p w14:paraId="0E22A636" w14:textId="77777777" w:rsidR="00CC2EEA" w:rsidRDefault="00CC2EEA">
            <w:pPr>
              <w:pStyle w:val="TableParagraph"/>
              <w:spacing w:before="9" w:line="190" w:lineRule="exact"/>
              <w:ind w:left="22"/>
              <w:jc w:val="center"/>
              <w:rPr>
                <w:rFonts w:ascii="Calibri"/>
                <w:b/>
                <w:sz w:val="16"/>
              </w:rPr>
            </w:pPr>
            <w:r>
              <w:rPr>
                <w:rFonts w:ascii="Calibri"/>
                <w:b/>
                <w:color w:val="FF0000"/>
                <w:spacing w:val="-5"/>
                <w:w w:val="130"/>
                <w:sz w:val="16"/>
              </w:rPr>
              <w:t>28</w:t>
            </w:r>
          </w:p>
        </w:tc>
        <w:tc>
          <w:tcPr>
            <w:tcW w:w="2979" w:type="dxa"/>
            <w:tcBorders>
              <w:left w:val="single" w:sz="4" w:space="0" w:color="000000"/>
              <w:right w:val="single" w:sz="4" w:space="0" w:color="000000"/>
            </w:tcBorders>
            <w:shd w:val="clear" w:color="auto" w:fill="DEDEDE"/>
          </w:tcPr>
          <w:p w14:paraId="624F29CD" w14:textId="77777777" w:rsidR="00CC2EEA" w:rsidRDefault="00CC2EEA">
            <w:pPr>
              <w:pStyle w:val="TableParagraph"/>
              <w:rPr>
                <w:rFonts w:ascii="Times New Roman"/>
                <w:sz w:val="10"/>
              </w:rPr>
            </w:pPr>
          </w:p>
        </w:tc>
      </w:tr>
      <w:tr w:rsidR="00CC2EEA" w14:paraId="2E68185C" w14:textId="77777777">
        <w:trPr>
          <w:trHeight w:val="181"/>
        </w:trPr>
        <w:tc>
          <w:tcPr>
            <w:tcW w:w="1389" w:type="dxa"/>
            <w:tcBorders>
              <w:bottom w:val="single" w:sz="4" w:space="0" w:color="000000"/>
              <w:right w:val="single" w:sz="4" w:space="0" w:color="000000"/>
            </w:tcBorders>
          </w:tcPr>
          <w:p w14:paraId="2BB43656" w14:textId="77777777" w:rsidR="00CC2EEA" w:rsidRDefault="00CC2EEA">
            <w:pPr>
              <w:pStyle w:val="TableParagraph"/>
              <w:spacing w:before="15"/>
              <w:ind w:left="31"/>
              <w:jc w:val="center"/>
              <w:rPr>
                <w:rFonts w:ascii="Calibri"/>
                <w:b/>
                <w:sz w:val="11"/>
              </w:rPr>
            </w:pPr>
            <w:r>
              <w:rPr>
                <w:rFonts w:ascii="Calibri"/>
                <w:b/>
                <w:spacing w:val="-2"/>
                <w:w w:val="130"/>
                <w:sz w:val="11"/>
              </w:rPr>
              <w:t>Level</w:t>
            </w:r>
          </w:p>
        </w:tc>
        <w:tc>
          <w:tcPr>
            <w:tcW w:w="2090" w:type="dxa"/>
            <w:gridSpan w:val="2"/>
            <w:tcBorders>
              <w:left w:val="single" w:sz="4" w:space="0" w:color="000000"/>
              <w:bottom w:val="single" w:sz="4" w:space="0" w:color="000000"/>
              <w:right w:val="single" w:sz="4" w:space="0" w:color="000000"/>
            </w:tcBorders>
          </w:tcPr>
          <w:p w14:paraId="3B955649" w14:textId="77777777" w:rsidR="00CC2EEA" w:rsidRDefault="00CC2EEA">
            <w:pPr>
              <w:pStyle w:val="TableParagraph"/>
              <w:spacing w:before="15"/>
              <w:ind w:left="21"/>
              <w:jc w:val="center"/>
              <w:rPr>
                <w:rFonts w:ascii="Calibri"/>
                <w:b/>
                <w:sz w:val="11"/>
              </w:rPr>
            </w:pPr>
            <w:r>
              <w:rPr>
                <w:rFonts w:ascii="Calibri"/>
                <w:b/>
                <w:w w:val="125"/>
                <w:sz w:val="11"/>
              </w:rPr>
              <w:t>H-2</w:t>
            </w:r>
            <w:r>
              <w:rPr>
                <w:rFonts w:ascii="Calibri"/>
                <w:b/>
                <w:spacing w:val="-4"/>
                <w:w w:val="125"/>
                <w:sz w:val="11"/>
              </w:rPr>
              <w:t xml:space="preserve"> </w:t>
            </w:r>
            <w:r>
              <w:rPr>
                <w:rFonts w:ascii="Calibri"/>
                <w:b/>
                <w:spacing w:val="-2"/>
                <w:w w:val="125"/>
                <w:sz w:val="11"/>
              </w:rPr>
              <w:t>Value</w:t>
            </w:r>
          </w:p>
        </w:tc>
        <w:tc>
          <w:tcPr>
            <w:tcW w:w="6750" w:type="dxa"/>
            <w:gridSpan w:val="3"/>
            <w:tcBorders>
              <w:left w:val="single" w:sz="4" w:space="0" w:color="000000"/>
              <w:bottom w:val="single" w:sz="4" w:space="0" w:color="000000"/>
            </w:tcBorders>
          </w:tcPr>
          <w:p w14:paraId="6B1C0E93" w14:textId="77777777" w:rsidR="00CC2EEA" w:rsidRDefault="00CC2EEA">
            <w:pPr>
              <w:pStyle w:val="TableParagraph"/>
              <w:spacing w:before="15"/>
              <w:ind w:left="26"/>
              <w:jc w:val="center"/>
              <w:rPr>
                <w:rFonts w:ascii="Calibri"/>
                <w:b/>
                <w:sz w:val="11"/>
              </w:rPr>
            </w:pPr>
            <w:r>
              <w:rPr>
                <w:rFonts w:ascii="Calibri"/>
                <w:b/>
                <w:spacing w:val="-2"/>
                <w:w w:val="130"/>
                <w:sz w:val="11"/>
              </w:rPr>
              <w:t>Comment</w:t>
            </w:r>
          </w:p>
        </w:tc>
      </w:tr>
      <w:tr w:rsidR="00CC2EEA" w14:paraId="236F439E" w14:textId="77777777">
        <w:trPr>
          <w:trHeight w:val="160"/>
        </w:trPr>
        <w:tc>
          <w:tcPr>
            <w:tcW w:w="1389" w:type="dxa"/>
            <w:tcBorders>
              <w:top w:val="single" w:sz="4" w:space="0" w:color="000000"/>
              <w:bottom w:val="nil"/>
              <w:right w:val="single" w:sz="4" w:space="0" w:color="000000"/>
            </w:tcBorders>
          </w:tcPr>
          <w:p w14:paraId="6A7B5E1B" w14:textId="77777777" w:rsidR="00CC2EEA" w:rsidRDefault="00CC2EEA">
            <w:pPr>
              <w:pStyle w:val="TableParagraph"/>
              <w:spacing w:before="12" w:line="128" w:lineRule="exact"/>
              <w:ind w:left="31"/>
              <w:jc w:val="center"/>
              <w:rPr>
                <w:rFonts w:ascii="Calibri"/>
                <w:b/>
                <w:sz w:val="11"/>
              </w:rPr>
            </w:pPr>
            <w:r>
              <w:rPr>
                <w:rFonts w:ascii="Calibri"/>
                <w:b/>
                <w:spacing w:val="-10"/>
                <w:w w:val="90"/>
                <w:sz w:val="11"/>
              </w:rPr>
              <w:t>1</w:t>
            </w:r>
          </w:p>
        </w:tc>
        <w:tc>
          <w:tcPr>
            <w:tcW w:w="2090" w:type="dxa"/>
            <w:gridSpan w:val="2"/>
            <w:tcBorders>
              <w:top w:val="single" w:sz="4" w:space="0" w:color="000000"/>
              <w:left w:val="single" w:sz="4" w:space="0" w:color="000000"/>
              <w:bottom w:val="nil"/>
              <w:right w:val="single" w:sz="4" w:space="0" w:color="000000"/>
            </w:tcBorders>
          </w:tcPr>
          <w:p w14:paraId="19D6261A" w14:textId="77777777" w:rsidR="00CC2EEA" w:rsidRDefault="00CC2EEA">
            <w:pPr>
              <w:pStyle w:val="TableParagraph"/>
              <w:spacing w:before="12" w:line="128" w:lineRule="exact"/>
              <w:ind w:left="21"/>
              <w:jc w:val="center"/>
              <w:rPr>
                <w:rFonts w:ascii="Calibri"/>
                <w:b/>
                <w:sz w:val="11"/>
              </w:rPr>
            </w:pPr>
            <w:r>
              <w:rPr>
                <w:rFonts w:ascii="Calibri"/>
                <w:b/>
                <w:sz w:val="11"/>
              </w:rPr>
              <w:t>&lt;</w:t>
            </w:r>
            <w:r>
              <w:rPr>
                <w:rFonts w:ascii="Calibri"/>
                <w:b/>
                <w:spacing w:val="17"/>
                <w:sz w:val="11"/>
              </w:rPr>
              <w:t xml:space="preserve"> </w:t>
            </w:r>
            <w:r>
              <w:rPr>
                <w:rFonts w:ascii="Calibri"/>
                <w:b/>
                <w:spacing w:val="-5"/>
                <w:sz w:val="11"/>
              </w:rPr>
              <w:t>11</w:t>
            </w:r>
          </w:p>
        </w:tc>
        <w:tc>
          <w:tcPr>
            <w:tcW w:w="6750" w:type="dxa"/>
            <w:gridSpan w:val="3"/>
            <w:tcBorders>
              <w:top w:val="single" w:sz="4" w:space="0" w:color="000000"/>
              <w:left w:val="single" w:sz="4" w:space="0" w:color="000000"/>
              <w:bottom w:val="nil"/>
            </w:tcBorders>
          </w:tcPr>
          <w:p w14:paraId="47806353" w14:textId="77777777" w:rsidR="00CC2EEA" w:rsidRDefault="00CC2EEA">
            <w:pPr>
              <w:pStyle w:val="TableParagraph"/>
              <w:spacing w:before="6" w:line="134" w:lineRule="exact"/>
              <w:ind w:left="30"/>
              <w:rPr>
                <w:sz w:val="11"/>
              </w:rPr>
            </w:pPr>
            <w:r>
              <w:rPr>
                <w:color w:val="1A6B79"/>
                <w:sz w:val="11"/>
              </w:rPr>
              <w:t>Statistically</w:t>
            </w:r>
            <w:r>
              <w:rPr>
                <w:color w:val="1A6B79"/>
                <w:spacing w:val="19"/>
                <w:sz w:val="11"/>
              </w:rPr>
              <w:t xml:space="preserve"> </w:t>
            </w:r>
            <w:r>
              <w:rPr>
                <w:color w:val="1A6B79"/>
                <w:sz w:val="11"/>
              </w:rPr>
              <w:t>safe</w:t>
            </w:r>
            <w:r>
              <w:rPr>
                <w:color w:val="1A6B79"/>
                <w:spacing w:val="19"/>
                <w:sz w:val="11"/>
              </w:rPr>
              <w:t xml:space="preserve"> </w:t>
            </w:r>
            <w:r>
              <w:rPr>
                <w:color w:val="1A6B79"/>
                <w:sz w:val="11"/>
              </w:rPr>
              <w:t>for</w:t>
            </w:r>
            <w:r>
              <w:rPr>
                <w:color w:val="1A6B79"/>
                <w:spacing w:val="19"/>
                <w:sz w:val="11"/>
              </w:rPr>
              <w:t xml:space="preserve"> </w:t>
            </w:r>
            <w:r>
              <w:rPr>
                <w:color w:val="1A6B79"/>
                <w:sz w:val="11"/>
              </w:rPr>
              <w:t>re-entry</w:t>
            </w:r>
            <w:r>
              <w:rPr>
                <w:color w:val="1A6B79"/>
                <w:spacing w:val="19"/>
                <w:sz w:val="11"/>
              </w:rPr>
              <w:t xml:space="preserve"> </w:t>
            </w:r>
            <w:r>
              <w:rPr>
                <w:color w:val="1A6B79"/>
                <w:sz w:val="11"/>
              </w:rPr>
              <w:t>for</w:t>
            </w:r>
            <w:r>
              <w:rPr>
                <w:color w:val="1A6B79"/>
                <w:spacing w:val="19"/>
                <w:sz w:val="11"/>
              </w:rPr>
              <w:t xml:space="preserve"> </w:t>
            </w:r>
            <w:r>
              <w:rPr>
                <w:color w:val="1A6B79"/>
                <w:sz w:val="11"/>
              </w:rPr>
              <w:t>those</w:t>
            </w:r>
            <w:r>
              <w:rPr>
                <w:color w:val="1A6B79"/>
                <w:spacing w:val="19"/>
                <w:sz w:val="11"/>
              </w:rPr>
              <w:t xml:space="preserve"> </w:t>
            </w:r>
            <w:r>
              <w:rPr>
                <w:color w:val="1A6B79"/>
                <w:sz w:val="11"/>
              </w:rPr>
              <w:t>with</w:t>
            </w:r>
            <w:r>
              <w:rPr>
                <w:color w:val="1A6B79"/>
                <w:spacing w:val="19"/>
                <w:sz w:val="11"/>
              </w:rPr>
              <w:t xml:space="preserve"> </w:t>
            </w:r>
            <w:r>
              <w:rPr>
                <w:color w:val="1A6B79"/>
                <w:spacing w:val="-4"/>
                <w:sz w:val="11"/>
              </w:rPr>
              <w:t>CIRS</w:t>
            </w:r>
          </w:p>
        </w:tc>
      </w:tr>
      <w:tr w:rsidR="00CC2EEA" w14:paraId="280C01FB" w14:textId="77777777">
        <w:trPr>
          <w:trHeight w:val="166"/>
        </w:trPr>
        <w:tc>
          <w:tcPr>
            <w:tcW w:w="1389" w:type="dxa"/>
            <w:tcBorders>
              <w:top w:val="nil"/>
              <w:bottom w:val="nil"/>
              <w:right w:val="single" w:sz="4" w:space="0" w:color="000000"/>
            </w:tcBorders>
          </w:tcPr>
          <w:p w14:paraId="7E81BD6A" w14:textId="77777777" w:rsidR="00CC2EEA" w:rsidRDefault="00CC2EEA">
            <w:pPr>
              <w:pStyle w:val="TableParagraph"/>
              <w:spacing w:before="18" w:line="128" w:lineRule="exact"/>
              <w:ind w:left="31"/>
              <w:jc w:val="center"/>
              <w:rPr>
                <w:rFonts w:ascii="Calibri"/>
                <w:b/>
                <w:sz w:val="11"/>
              </w:rPr>
            </w:pPr>
            <w:r>
              <w:rPr>
                <w:rFonts w:ascii="Calibri"/>
                <w:b/>
                <w:color w:val="FF9900"/>
                <w:spacing w:val="-10"/>
                <w:w w:val="115"/>
                <w:sz w:val="11"/>
              </w:rPr>
              <w:t>2</w:t>
            </w:r>
          </w:p>
        </w:tc>
        <w:tc>
          <w:tcPr>
            <w:tcW w:w="2090" w:type="dxa"/>
            <w:gridSpan w:val="2"/>
            <w:tcBorders>
              <w:top w:val="nil"/>
              <w:left w:val="single" w:sz="4" w:space="0" w:color="000000"/>
              <w:bottom w:val="nil"/>
              <w:right w:val="single" w:sz="4" w:space="0" w:color="000000"/>
            </w:tcBorders>
          </w:tcPr>
          <w:p w14:paraId="524C947A" w14:textId="77777777" w:rsidR="00CC2EEA" w:rsidRDefault="00CC2EEA">
            <w:pPr>
              <w:pStyle w:val="TableParagraph"/>
              <w:spacing w:before="18" w:line="128" w:lineRule="exact"/>
              <w:ind w:left="21"/>
              <w:jc w:val="center"/>
              <w:rPr>
                <w:rFonts w:ascii="Calibri"/>
                <w:b/>
                <w:sz w:val="11"/>
              </w:rPr>
            </w:pPr>
            <w:r>
              <w:rPr>
                <w:rFonts w:ascii="Calibri"/>
                <w:b/>
                <w:color w:val="FF9900"/>
                <w:sz w:val="11"/>
              </w:rPr>
              <w:t>11</w:t>
            </w:r>
            <w:r>
              <w:rPr>
                <w:rFonts w:ascii="Calibri"/>
                <w:b/>
                <w:color w:val="FF9900"/>
                <w:w w:val="105"/>
                <w:sz w:val="11"/>
              </w:rPr>
              <w:t xml:space="preserve"> to</w:t>
            </w:r>
            <w:r>
              <w:rPr>
                <w:rFonts w:ascii="Calibri"/>
                <w:b/>
                <w:color w:val="FF9900"/>
                <w:spacing w:val="1"/>
                <w:w w:val="105"/>
                <w:sz w:val="11"/>
              </w:rPr>
              <w:t xml:space="preserve"> </w:t>
            </w:r>
            <w:r>
              <w:rPr>
                <w:rFonts w:ascii="Calibri"/>
                <w:b/>
                <w:color w:val="FF9900"/>
                <w:spacing w:val="-7"/>
                <w:w w:val="105"/>
                <w:sz w:val="11"/>
              </w:rPr>
              <w:t>15</w:t>
            </w:r>
          </w:p>
        </w:tc>
        <w:tc>
          <w:tcPr>
            <w:tcW w:w="6750" w:type="dxa"/>
            <w:gridSpan w:val="3"/>
            <w:tcBorders>
              <w:top w:val="nil"/>
              <w:left w:val="single" w:sz="4" w:space="0" w:color="000000"/>
              <w:bottom w:val="nil"/>
            </w:tcBorders>
          </w:tcPr>
          <w:p w14:paraId="5EE8E7A8" w14:textId="77777777" w:rsidR="00CC2EEA" w:rsidRDefault="00CC2EEA">
            <w:pPr>
              <w:pStyle w:val="TableParagraph"/>
              <w:spacing w:before="12" w:line="134" w:lineRule="exact"/>
              <w:ind w:left="30"/>
              <w:rPr>
                <w:sz w:val="11"/>
              </w:rPr>
            </w:pPr>
            <w:r>
              <w:rPr>
                <w:color w:val="1A6B79"/>
                <w:sz w:val="11"/>
              </w:rPr>
              <w:t>Borderline.</w:t>
            </w:r>
            <w:r>
              <w:rPr>
                <w:color w:val="1A6B79"/>
                <w:spacing w:val="28"/>
                <w:sz w:val="11"/>
              </w:rPr>
              <w:t xml:space="preserve"> </w:t>
            </w:r>
            <w:r>
              <w:rPr>
                <w:color w:val="1A6B79"/>
                <w:sz w:val="11"/>
              </w:rPr>
              <w:t>Further</w:t>
            </w:r>
            <w:r>
              <w:rPr>
                <w:color w:val="1A6B79"/>
                <w:spacing w:val="28"/>
                <w:sz w:val="11"/>
              </w:rPr>
              <w:t xml:space="preserve"> </w:t>
            </w:r>
            <w:r>
              <w:rPr>
                <w:color w:val="1A6B79"/>
                <w:sz w:val="11"/>
              </w:rPr>
              <w:t>remediation</w:t>
            </w:r>
            <w:r>
              <w:rPr>
                <w:color w:val="1A6B79"/>
                <w:spacing w:val="28"/>
                <w:sz w:val="11"/>
              </w:rPr>
              <w:t xml:space="preserve"> </w:t>
            </w:r>
            <w:r>
              <w:rPr>
                <w:color w:val="1A6B79"/>
                <w:sz w:val="11"/>
              </w:rPr>
              <w:t>ﬁrst</w:t>
            </w:r>
            <w:r>
              <w:rPr>
                <w:color w:val="1A6B79"/>
                <w:spacing w:val="28"/>
                <w:sz w:val="11"/>
              </w:rPr>
              <w:t xml:space="preserve"> </w:t>
            </w:r>
            <w:r>
              <w:rPr>
                <w:color w:val="1A6B79"/>
                <w:sz w:val="11"/>
              </w:rPr>
              <w:t>and</w:t>
            </w:r>
            <w:r>
              <w:rPr>
                <w:color w:val="1A6B79"/>
                <w:spacing w:val="28"/>
                <w:sz w:val="11"/>
              </w:rPr>
              <w:t xml:space="preserve"> </w:t>
            </w:r>
            <w:r>
              <w:rPr>
                <w:color w:val="1A6B79"/>
                <w:sz w:val="11"/>
              </w:rPr>
              <w:t>re-test</w:t>
            </w:r>
            <w:r>
              <w:rPr>
                <w:color w:val="1A6B79"/>
                <w:spacing w:val="28"/>
                <w:sz w:val="11"/>
              </w:rPr>
              <w:t xml:space="preserve"> </w:t>
            </w:r>
            <w:r>
              <w:rPr>
                <w:color w:val="1A6B79"/>
                <w:sz w:val="11"/>
              </w:rPr>
              <w:t>before</w:t>
            </w:r>
            <w:r>
              <w:rPr>
                <w:color w:val="1A6B79"/>
                <w:spacing w:val="28"/>
                <w:sz w:val="11"/>
              </w:rPr>
              <w:t xml:space="preserve"> </w:t>
            </w:r>
            <w:r>
              <w:rPr>
                <w:color w:val="1A6B79"/>
                <w:sz w:val="11"/>
              </w:rPr>
              <w:t>re-</w:t>
            </w:r>
            <w:r>
              <w:rPr>
                <w:color w:val="1A6B79"/>
                <w:spacing w:val="-4"/>
                <w:sz w:val="11"/>
              </w:rPr>
              <w:t>entry</w:t>
            </w:r>
          </w:p>
        </w:tc>
      </w:tr>
      <w:tr w:rsidR="00CC2EEA" w14:paraId="44DA5F17" w14:textId="77777777">
        <w:trPr>
          <w:trHeight w:val="160"/>
        </w:trPr>
        <w:tc>
          <w:tcPr>
            <w:tcW w:w="1389" w:type="dxa"/>
            <w:tcBorders>
              <w:top w:val="nil"/>
              <w:right w:val="single" w:sz="4" w:space="0" w:color="000000"/>
            </w:tcBorders>
          </w:tcPr>
          <w:p w14:paraId="6FB4CDE0" w14:textId="77777777" w:rsidR="00CC2EEA" w:rsidRDefault="00CC2EEA">
            <w:pPr>
              <w:pStyle w:val="TableParagraph"/>
              <w:spacing w:before="18" w:line="122" w:lineRule="exact"/>
              <w:ind w:left="31"/>
              <w:jc w:val="center"/>
              <w:rPr>
                <w:rFonts w:ascii="Calibri"/>
                <w:b/>
                <w:sz w:val="11"/>
              </w:rPr>
            </w:pPr>
            <w:r>
              <w:rPr>
                <w:rFonts w:ascii="Calibri"/>
                <w:b/>
                <w:color w:val="FF0000"/>
                <w:spacing w:val="-10"/>
                <w:w w:val="120"/>
                <w:sz w:val="11"/>
              </w:rPr>
              <w:t>3</w:t>
            </w:r>
          </w:p>
        </w:tc>
        <w:tc>
          <w:tcPr>
            <w:tcW w:w="2090" w:type="dxa"/>
            <w:gridSpan w:val="2"/>
            <w:tcBorders>
              <w:top w:val="nil"/>
              <w:left w:val="single" w:sz="4" w:space="0" w:color="000000"/>
              <w:right w:val="single" w:sz="4" w:space="0" w:color="000000"/>
            </w:tcBorders>
          </w:tcPr>
          <w:p w14:paraId="064B0676" w14:textId="77777777" w:rsidR="00CC2EEA" w:rsidRDefault="00CC2EEA">
            <w:pPr>
              <w:pStyle w:val="TableParagraph"/>
              <w:spacing w:before="18" w:line="122" w:lineRule="exact"/>
              <w:ind w:left="21"/>
              <w:jc w:val="center"/>
              <w:rPr>
                <w:rFonts w:ascii="Calibri"/>
                <w:b/>
                <w:sz w:val="11"/>
              </w:rPr>
            </w:pPr>
            <w:r>
              <w:rPr>
                <w:rFonts w:ascii="Calibri"/>
                <w:b/>
                <w:color w:val="FF0000"/>
                <w:w w:val="110"/>
                <w:sz w:val="11"/>
              </w:rPr>
              <w:t>&gt;</w:t>
            </w:r>
            <w:r>
              <w:rPr>
                <w:rFonts w:ascii="Calibri"/>
                <w:b/>
                <w:color w:val="FF0000"/>
                <w:spacing w:val="9"/>
                <w:w w:val="110"/>
                <w:sz w:val="11"/>
              </w:rPr>
              <w:t xml:space="preserve"> </w:t>
            </w:r>
            <w:r>
              <w:rPr>
                <w:rFonts w:ascii="Calibri"/>
                <w:b/>
                <w:color w:val="FF0000"/>
                <w:spacing w:val="-5"/>
                <w:w w:val="110"/>
                <w:sz w:val="11"/>
              </w:rPr>
              <w:t>15</w:t>
            </w:r>
          </w:p>
        </w:tc>
        <w:tc>
          <w:tcPr>
            <w:tcW w:w="6750" w:type="dxa"/>
            <w:gridSpan w:val="3"/>
            <w:tcBorders>
              <w:top w:val="nil"/>
              <w:left w:val="single" w:sz="4" w:space="0" w:color="000000"/>
            </w:tcBorders>
          </w:tcPr>
          <w:p w14:paraId="0743888E" w14:textId="77777777" w:rsidR="00CC2EEA" w:rsidRDefault="00CC2EEA">
            <w:pPr>
              <w:pStyle w:val="TableParagraph"/>
              <w:spacing w:before="12" w:line="128" w:lineRule="exact"/>
              <w:ind w:left="30"/>
              <w:rPr>
                <w:sz w:val="11"/>
              </w:rPr>
            </w:pPr>
            <w:r>
              <w:rPr>
                <w:color w:val="1A6B79"/>
                <w:sz w:val="11"/>
              </w:rPr>
              <w:t>Dangerous</w:t>
            </w:r>
            <w:r>
              <w:rPr>
                <w:color w:val="1A6B79"/>
                <w:spacing w:val="15"/>
                <w:sz w:val="11"/>
              </w:rPr>
              <w:t xml:space="preserve"> </w:t>
            </w:r>
            <w:r>
              <w:rPr>
                <w:color w:val="1A6B79"/>
                <w:sz w:val="11"/>
              </w:rPr>
              <w:t>for</w:t>
            </w:r>
            <w:r>
              <w:rPr>
                <w:color w:val="1A6B79"/>
                <w:spacing w:val="16"/>
                <w:sz w:val="11"/>
              </w:rPr>
              <w:t xml:space="preserve"> </w:t>
            </w:r>
            <w:r>
              <w:rPr>
                <w:color w:val="1A6B79"/>
                <w:sz w:val="11"/>
              </w:rPr>
              <w:t>those</w:t>
            </w:r>
            <w:r>
              <w:rPr>
                <w:color w:val="1A6B79"/>
                <w:spacing w:val="16"/>
                <w:sz w:val="11"/>
              </w:rPr>
              <w:t xml:space="preserve"> </w:t>
            </w:r>
            <w:r>
              <w:rPr>
                <w:color w:val="1A6B79"/>
                <w:sz w:val="11"/>
              </w:rPr>
              <w:t>with</w:t>
            </w:r>
            <w:r>
              <w:rPr>
                <w:color w:val="1A6B79"/>
                <w:spacing w:val="16"/>
                <w:sz w:val="11"/>
              </w:rPr>
              <w:t xml:space="preserve"> </w:t>
            </w:r>
            <w:r>
              <w:rPr>
                <w:color w:val="1A6B79"/>
                <w:sz w:val="11"/>
              </w:rPr>
              <w:t>CIRS.</w:t>
            </w:r>
            <w:r>
              <w:rPr>
                <w:color w:val="1A6B79"/>
                <w:spacing w:val="15"/>
                <w:sz w:val="11"/>
              </w:rPr>
              <w:t xml:space="preserve"> </w:t>
            </w:r>
            <w:r>
              <w:rPr>
                <w:color w:val="1A6B79"/>
                <w:sz w:val="11"/>
              </w:rPr>
              <w:t>Do</w:t>
            </w:r>
            <w:r>
              <w:rPr>
                <w:color w:val="1A6B79"/>
                <w:spacing w:val="16"/>
                <w:sz w:val="11"/>
              </w:rPr>
              <w:t xml:space="preserve"> </w:t>
            </w:r>
            <w:r>
              <w:rPr>
                <w:color w:val="1A6B79"/>
                <w:sz w:val="11"/>
              </w:rPr>
              <w:t>not</w:t>
            </w:r>
            <w:r>
              <w:rPr>
                <w:color w:val="1A6B79"/>
                <w:spacing w:val="16"/>
                <w:sz w:val="11"/>
              </w:rPr>
              <w:t xml:space="preserve"> </w:t>
            </w:r>
            <w:r>
              <w:rPr>
                <w:color w:val="1A6B79"/>
                <w:spacing w:val="-2"/>
                <w:sz w:val="11"/>
              </w:rPr>
              <w:t>enter.</w:t>
            </w:r>
          </w:p>
        </w:tc>
      </w:tr>
    </w:tbl>
    <w:p w14:paraId="087ED558" w14:textId="77777777" w:rsidR="00CC2EEA" w:rsidRDefault="00CC2EEA">
      <w:pPr>
        <w:pStyle w:val="Heading2"/>
        <w:spacing w:before="18"/>
      </w:pPr>
      <w:r>
        <w:rPr>
          <w:color w:val="666666"/>
          <w:w w:val="85"/>
        </w:rPr>
        <w:t>HERTSMI-2</w:t>
      </w:r>
      <w:r>
        <w:rPr>
          <w:color w:val="666666"/>
          <w:spacing w:val="-4"/>
        </w:rPr>
        <w:t xml:space="preserve"> </w:t>
      </w:r>
      <w:r>
        <w:rPr>
          <w:color w:val="666666"/>
          <w:w w:val="85"/>
        </w:rPr>
        <w:t>Score</w:t>
      </w:r>
      <w:r>
        <w:rPr>
          <w:color w:val="666666"/>
          <w:spacing w:val="-4"/>
        </w:rPr>
        <w:t xml:space="preserve"> </w:t>
      </w:r>
      <w:r>
        <w:rPr>
          <w:color w:val="666666"/>
          <w:spacing w:val="-2"/>
          <w:w w:val="85"/>
        </w:rPr>
        <w:t>Considerations</w:t>
      </w:r>
    </w:p>
    <w:p w14:paraId="04CB383C" w14:textId="77777777" w:rsidR="00CC2EEA" w:rsidRDefault="00CC2EEA">
      <w:pPr>
        <w:pStyle w:val="BodyText"/>
        <w:spacing w:before="79"/>
        <w:rPr>
          <w:rFonts w:ascii="Courier New"/>
          <w:b/>
        </w:rPr>
      </w:pPr>
    </w:p>
    <w:p w14:paraId="0339102C" w14:textId="77777777" w:rsidR="00CC2EEA" w:rsidRDefault="00CC2EEA">
      <w:pPr>
        <w:spacing w:line="292" w:lineRule="auto"/>
        <w:ind w:left="307" w:right="386"/>
        <w:rPr>
          <w:rFonts w:ascii="Lucida Console"/>
          <w:i/>
          <w:sz w:val="8"/>
        </w:rPr>
      </w:pPr>
      <w:r>
        <w:rPr>
          <w:rFonts w:ascii="Lucida Console"/>
          <w:i/>
          <w:color w:val="666666"/>
          <w:w w:val="85"/>
          <w:sz w:val="8"/>
        </w:rPr>
        <w:t>HERTSMI-2</w:t>
      </w:r>
      <w:r>
        <w:rPr>
          <w:rFonts w:ascii="Lucida Console"/>
          <w:i/>
          <w:color w:val="666666"/>
          <w:spacing w:val="-5"/>
          <w:sz w:val="8"/>
        </w:rPr>
        <w:t xml:space="preserve"> </w:t>
      </w:r>
      <w:r>
        <w:rPr>
          <w:rFonts w:ascii="Lucida Console"/>
          <w:i/>
          <w:color w:val="666666"/>
          <w:w w:val="85"/>
          <w:sz w:val="8"/>
        </w:rPr>
        <w:t>is</w:t>
      </w:r>
      <w:r>
        <w:rPr>
          <w:rFonts w:ascii="Lucida Console"/>
          <w:i/>
          <w:color w:val="666666"/>
          <w:spacing w:val="-5"/>
          <w:sz w:val="8"/>
        </w:rPr>
        <w:t xml:space="preserve"> </w:t>
      </w:r>
      <w:r>
        <w:rPr>
          <w:rFonts w:ascii="Lucida Console"/>
          <w:i/>
          <w:color w:val="666666"/>
          <w:w w:val="85"/>
          <w:sz w:val="8"/>
        </w:rPr>
        <w:t>a</w:t>
      </w:r>
      <w:r>
        <w:rPr>
          <w:rFonts w:ascii="Lucida Console"/>
          <w:i/>
          <w:color w:val="666666"/>
          <w:spacing w:val="-5"/>
          <w:sz w:val="8"/>
        </w:rPr>
        <w:t xml:space="preserve"> </w:t>
      </w:r>
      <w:r>
        <w:rPr>
          <w:rFonts w:ascii="Lucida Console"/>
          <w:i/>
          <w:color w:val="666666"/>
          <w:w w:val="85"/>
          <w:sz w:val="8"/>
        </w:rPr>
        <w:t>panel</w:t>
      </w:r>
      <w:r>
        <w:rPr>
          <w:rFonts w:ascii="Lucida Console"/>
          <w:i/>
          <w:color w:val="666666"/>
          <w:spacing w:val="-5"/>
          <w:sz w:val="8"/>
        </w:rPr>
        <w:t xml:space="preserve"> </w:t>
      </w:r>
      <w:r>
        <w:rPr>
          <w:rFonts w:ascii="Lucida Console"/>
          <w:i/>
          <w:color w:val="666666"/>
          <w:w w:val="85"/>
          <w:sz w:val="8"/>
        </w:rPr>
        <w:t>originated</w:t>
      </w:r>
      <w:r>
        <w:rPr>
          <w:rFonts w:ascii="Lucida Console"/>
          <w:i/>
          <w:color w:val="666666"/>
          <w:spacing w:val="-5"/>
          <w:sz w:val="8"/>
        </w:rPr>
        <w:t xml:space="preserve"> </w:t>
      </w:r>
      <w:r>
        <w:rPr>
          <w:rFonts w:ascii="Lucida Console"/>
          <w:i/>
          <w:color w:val="666666"/>
          <w:w w:val="85"/>
          <w:sz w:val="8"/>
        </w:rPr>
        <w:t>by</w:t>
      </w:r>
      <w:r>
        <w:rPr>
          <w:rFonts w:ascii="Lucida Console"/>
          <w:i/>
          <w:color w:val="666666"/>
          <w:spacing w:val="-5"/>
          <w:sz w:val="8"/>
        </w:rPr>
        <w:t xml:space="preserve"> </w:t>
      </w:r>
      <w:r>
        <w:rPr>
          <w:rFonts w:ascii="Lucida Console"/>
          <w:i/>
          <w:color w:val="666666"/>
          <w:w w:val="85"/>
          <w:sz w:val="8"/>
        </w:rPr>
        <w:t>Dr</w:t>
      </w:r>
      <w:r>
        <w:rPr>
          <w:rFonts w:ascii="Lucida Console"/>
          <w:i/>
          <w:color w:val="666666"/>
          <w:spacing w:val="-5"/>
          <w:sz w:val="8"/>
        </w:rPr>
        <w:t xml:space="preserve"> </w:t>
      </w:r>
      <w:r>
        <w:rPr>
          <w:rFonts w:ascii="Lucida Console"/>
          <w:i/>
          <w:color w:val="666666"/>
          <w:w w:val="85"/>
          <w:sz w:val="8"/>
        </w:rPr>
        <w:t>Shoemaker</w:t>
      </w:r>
      <w:r>
        <w:rPr>
          <w:rFonts w:ascii="Lucida Console"/>
          <w:i/>
          <w:color w:val="666666"/>
          <w:spacing w:val="-5"/>
          <w:sz w:val="8"/>
        </w:rPr>
        <w:t xml:space="preserve"> </w:t>
      </w:r>
      <w:r>
        <w:rPr>
          <w:rFonts w:ascii="Lucida Console"/>
          <w:i/>
          <w:color w:val="666666"/>
          <w:w w:val="85"/>
          <w:sz w:val="8"/>
        </w:rPr>
        <w:t>based</w:t>
      </w:r>
      <w:r>
        <w:rPr>
          <w:rFonts w:ascii="Lucida Console"/>
          <w:i/>
          <w:color w:val="666666"/>
          <w:spacing w:val="-5"/>
          <w:sz w:val="8"/>
        </w:rPr>
        <w:t xml:space="preserve"> </w:t>
      </w:r>
      <w:r>
        <w:rPr>
          <w:rFonts w:ascii="Lucida Console"/>
          <w:i/>
          <w:color w:val="666666"/>
          <w:w w:val="85"/>
          <w:sz w:val="8"/>
        </w:rPr>
        <w:t>on</w:t>
      </w:r>
      <w:r>
        <w:rPr>
          <w:rFonts w:ascii="Lucida Console"/>
          <w:i/>
          <w:color w:val="666666"/>
          <w:spacing w:val="-5"/>
          <w:sz w:val="8"/>
        </w:rPr>
        <w:t xml:space="preserve"> </w:t>
      </w:r>
      <w:r>
        <w:rPr>
          <w:rFonts w:ascii="Lucida Console"/>
          <w:i/>
          <w:color w:val="666666"/>
          <w:w w:val="85"/>
          <w:sz w:val="8"/>
        </w:rPr>
        <w:t>the</w:t>
      </w:r>
      <w:r>
        <w:rPr>
          <w:rFonts w:ascii="Lucida Console"/>
          <w:i/>
          <w:color w:val="666666"/>
          <w:spacing w:val="-5"/>
          <w:sz w:val="8"/>
        </w:rPr>
        <w:t xml:space="preserve"> </w:t>
      </w:r>
      <w:r>
        <w:rPr>
          <w:rFonts w:ascii="Lucida Console"/>
          <w:i/>
          <w:color w:val="666666"/>
          <w:w w:val="85"/>
          <w:sz w:val="8"/>
        </w:rPr>
        <w:t>detection</w:t>
      </w:r>
      <w:r>
        <w:rPr>
          <w:rFonts w:ascii="Lucida Console"/>
          <w:i/>
          <w:color w:val="666666"/>
          <w:spacing w:val="-5"/>
          <w:sz w:val="8"/>
        </w:rPr>
        <w:t xml:space="preserve"> </w:t>
      </w:r>
      <w:r>
        <w:rPr>
          <w:rFonts w:ascii="Lucida Console"/>
          <w:i/>
          <w:color w:val="666666"/>
          <w:w w:val="85"/>
          <w:sz w:val="8"/>
        </w:rPr>
        <w:t>and</w:t>
      </w:r>
      <w:r>
        <w:rPr>
          <w:rFonts w:ascii="Lucida Console"/>
          <w:i/>
          <w:color w:val="666666"/>
          <w:spacing w:val="-5"/>
          <w:sz w:val="8"/>
        </w:rPr>
        <w:t xml:space="preserve"> </w:t>
      </w:r>
      <w:proofErr w:type="gramStart"/>
      <w:r>
        <w:rPr>
          <w:rFonts w:ascii="Lucida Console"/>
          <w:i/>
          <w:color w:val="666666"/>
          <w:w w:val="85"/>
          <w:sz w:val="8"/>
        </w:rPr>
        <w:t>quantitation</w:t>
      </w:r>
      <w:proofErr w:type="gramEnd"/>
      <w:r>
        <w:rPr>
          <w:rFonts w:ascii="Lucida Console"/>
          <w:i/>
          <w:color w:val="666666"/>
          <w:spacing w:val="-5"/>
          <w:sz w:val="8"/>
        </w:rPr>
        <w:t xml:space="preserve"> </w:t>
      </w:r>
      <w:r>
        <w:rPr>
          <w:rFonts w:ascii="Lucida Console"/>
          <w:i/>
          <w:color w:val="666666"/>
          <w:w w:val="85"/>
          <w:sz w:val="8"/>
        </w:rPr>
        <w:t>of</w:t>
      </w:r>
      <w:r>
        <w:rPr>
          <w:rFonts w:ascii="Lucida Console"/>
          <w:i/>
          <w:color w:val="666666"/>
          <w:spacing w:val="-5"/>
          <w:sz w:val="8"/>
        </w:rPr>
        <w:t xml:space="preserve"> </w:t>
      </w:r>
      <w:r>
        <w:rPr>
          <w:rFonts w:ascii="Lucida Console"/>
          <w:i/>
          <w:color w:val="666666"/>
          <w:w w:val="85"/>
          <w:sz w:val="8"/>
        </w:rPr>
        <w:t>the</w:t>
      </w:r>
      <w:r>
        <w:rPr>
          <w:rFonts w:ascii="Lucida Console"/>
          <w:i/>
          <w:color w:val="666666"/>
          <w:spacing w:val="-5"/>
          <w:sz w:val="8"/>
        </w:rPr>
        <w:t xml:space="preserve"> </w:t>
      </w:r>
      <w:r>
        <w:rPr>
          <w:rFonts w:ascii="Lucida Console"/>
          <w:i/>
          <w:color w:val="666666"/>
          <w:w w:val="85"/>
          <w:sz w:val="8"/>
        </w:rPr>
        <w:t>5</w:t>
      </w:r>
      <w:r>
        <w:rPr>
          <w:rFonts w:ascii="Lucida Console"/>
          <w:i/>
          <w:color w:val="666666"/>
          <w:spacing w:val="-5"/>
          <w:sz w:val="8"/>
        </w:rPr>
        <w:t xml:space="preserve"> </w:t>
      </w:r>
      <w:r>
        <w:rPr>
          <w:rFonts w:ascii="Lucida Console"/>
          <w:i/>
          <w:color w:val="666666"/>
          <w:w w:val="85"/>
          <w:sz w:val="8"/>
        </w:rPr>
        <w:t>molds,</w:t>
      </w:r>
      <w:r>
        <w:rPr>
          <w:rFonts w:ascii="Lucida Console"/>
          <w:i/>
          <w:color w:val="666666"/>
          <w:spacing w:val="-5"/>
          <w:sz w:val="8"/>
        </w:rPr>
        <w:t xml:space="preserve"> </w:t>
      </w:r>
      <w:r>
        <w:rPr>
          <w:rFonts w:ascii="Lucida Console"/>
          <w:i/>
          <w:color w:val="666666"/>
          <w:w w:val="85"/>
          <w:sz w:val="8"/>
        </w:rPr>
        <w:t>also</w:t>
      </w:r>
      <w:r>
        <w:rPr>
          <w:rFonts w:ascii="Lucida Console"/>
          <w:i/>
          <w:color w:val="666666"/>
          <w:spacing w:val="-5"/>
          <w:sz w:val="8"/>
        </w:rPr>
        <w:t xml:space="preserve"> </w:t>
      </w:r>
      <w:r>
        <w:rPr>
          <w:rFonts w:ascii="Lucida Console"/>
          <w:i/>
          <w:color w:val="666666"/>
          <w:w w:val="85"/>
          <w:sz w:val="8"/>
        </w:rPr>
        <w:t>determined</w:t>
      </w:r>
      <w:r>
        <w:rPr>
          <w:rFonts w:ascii="Lucida Console"/>
          <w:i/>
          <w:color w:val="666666"/>
          <w:spacing w:val="-5"/>
          <w:sz w:val="8"/>
        </w:rPr>
        <w:t xml:space="preserve"> </w:t>
      </w:r>
      <w:r>
        <w:rPr>
          <w:rFonts w:ascii="Lucida Console"/>
          <w:i/>
          <w:color w:val="666666"/>
          <w:w w:val="85"/>
          <w:sz w:val="8"/>
        </w:rPr>
        <w:t>by</w:t>
      </w:r>
      <w:r>
        <w:rPr>
          <w:rFonts w:ascii="Lucida Console"/>
          <w:i/>
          <w:color w:val="666666"/>
          <w:spacing w:val="-5"/>
          <w:sz w:val="8"/>
        </w:rPr>
        <w:t xml:space="preserve"> </w:t>
      </w:r>
      <w:proofErr w:type="spellStart"/>
      <w:r>
        <w:rPr>
          <w:rFonts w:ascii="Lucida Console"/>
          <w:i/>
          <w:color w:val="666666"/>
          <w:w w:val="85"/>
          <w:sz w:val="8"/>
        </w:rPr>
        <w:t>MSqPCR</w:t>
      </w:r>
      <w:proofErr w:type="spellEnd"/>
      <w:r>
        <w:rPr>
          <w:rFonts w:ascii="Lucida Console"/>
          <w:i/>
          <w:color w:val="666666"/>
          <w:w w:val="85"/>
          <w:sz w:val="8"/>
        </w:rPr>
        <w:t>.</w:t>
      </w:r>
      <w:r>
        <w:rPr>
          <w:rFonts w:ascii="Lucida Console"/>
          <w:i/>
          <w:color w:val="666666"/>
          <w:spacing w:val="-5"/>
          <w:sz w:val="8"/>
        </w:rPr>
        <w:t xml:space="preserve"> </w:t>
      </w:r>
      <w:r>
        <w:rPr>
          <w:rFonts w:ascii="Lucida Console"/>
          <w:i/>
          <w:color w:val="666666"/>
          <w:w w:val="85"/>
          <w:sz w:val="8"/>
        </w:rPr>
        <w:t>Each</w:t>
      </w:r>
      <w:r>
        <w:rPr>
          <w:rFonts w:ascii="Lucida Console"/>
          <w:i/>
          <w:color w:val="666666"/>
          <w:spacing w:val="-5"/>
          <w:sz w:val="8"/>
        </w:rPr>
        <w:t xml:space="preserve"> </w:t>
      </w:r>
      <w:r>
        <w:rPr>
          <w:rFonts w:ascii="Lucida Console"/>
          <w:i/>
          <w:color w:val="666666"/>
          <w:w w:val="85"/>
          <w:sz w:val="8"/>
        </w:rPr>
        <w:t>mold</w:t>
      </w:r>
      <w:r>
        <w:rPr>
          <w:rFonts w:ascii="Lucida Console"/>
          <w:i/>
          <w:color w:val="666666"/>
          <w:spacing w:val="-5"/>
          <w:sz w:val="8"/>
        </w:rPr>
        <w:t xml:space="preserve"> </w:t>
      </w:r>
      <w:r>
        <w:rPr>
          <w:rFonts w:ascii="Lucida Console"/>
          <w:i/>
          <w:color w:val="666666"/>
          <w:w w:val="85"/>
          <w:sz w:val="8"/>
        </w:rPr>
        <w:t>is</w:t>
      </w:r>
      <w:r>
        <w:rPr>
          <w:rFonts w:ascii="Lucida Console"/>
          <w:i/>
          <w:color w:val="666666"/>
          <w:spacing w:val="-5"/>
          <w:sz w:val="8"/>
        </w:rPr>
        <w:t xml:space="preserve"> </w:t>
      </w:r>
      <w:r>
        <w:rPr>
          <w:rFonts w:ascii="Lucida Console"/>
          <w:i/>
          <w:color w:val="666666"/>
          <w:w w:val="85"/>
          <w:sz w:val="8"/>
        </w:rPr>
        <w:t>given</w:t>
      </w:r>
      <w:r>
        <w:rPr>
          <w:rFonts w:ascii="Lucida Console"/>
          <w:i/>
          <w:color w:val="666666"/>
          <w:spacing w:val="-5"/>
          <w:sz w:val="8"/>
        </w:rPr>
        <w:t xml:space="preserve"> </w:t>
      </w:r>
      <w:r>
        <w:rPr>
          <w:rFonts w:ascii="Lucida Console"/>
          <w:i/>
          <w:color w:val="666666"/>
          <w:w w:val="85"/>
          <w:sz w:val="8"/>
        </w:rPr>
        <w:t>a</w:t>
      </w:r>
      <w:r>
        <w:rPr>
          <w:rFonts w:ascii="Lucida Console"/>
          <w:i/>
          <w:color w:val="666666"/>
          <w:spacing w:val="-5"/>
          <w:sz w:val="8"/>
        </w:rPr>
        <w:t xml:space="preserve"> </w:t>
      </w:r>
      <w:r>
        <w:rPr>
          <w:rFonts w:ascii="Lucida Console"/>
          <w:i/>
          <w:color w:val="666666"/>
          <w:w w:val="85"/>
          <w:sz w:val="8"/>
        </w:rPr>
        <w:t>weighted</w:t>
      </w:r>
      <w:r>
        <w:rPr>
          <w:rFonts w:ascii="Lucida Console"/>
          <w:i/>
          <w:color w:val="666666"/>
          <w:spacing w:val="-5"/>
          <w:sz w:val="8"/>
        </w:rPr>
        <w:t xml:space="preserve"> </w:t>
      </w:r>
      <w:r>
        <w:rPr>
          <w:rFonts w:ascii="Lucida Console"/>
          <w:i/>
          <w:color w:val="666666"/>
          <w:w w:val="85"/>
          <w:sz w:val="8"/>
        </w:rPr>
        <w:t>value,</w:t>
      </w:r>
      <w:r>
        <w:rPr>
          <w:rFonts w:ascii="Lucida Console"/>
          <w:i/>
          <w:color w:val="666666"/>
          <w:spacing w:val="-5"/>
          <w:sz w:val="8"/>
        </w:rPr>
        <w:t xml:space="preserve"> </w:t>
      </w:r>
      <w:r>
        <w:rPr>
          <w:rFonts w:ascii="Lucida Console"/>
          <w:i/>
          <w:color w:val="666666"/>
          <w:w w:val="85"/>
          <w:sz w:val="8"/>
        </w:rPr>
        <w:t>depending</w:t>
      </w:r>
      <w:r>
        <w:rPr>
          <w:rFonts w:ascii="Lucida Console"/>
          <w:i/>
          <w:color w:val="666666"/>
          <w:spacing w:val="-5"/>
          <w:sz w:val="8"/>
        </w:rPr>
        <w:t xml:space="preserve"> </w:t>
      </w:r>
      <w:r>
        <w:rPr>
          <w:rFonts w:ascii="Lucida Console"/>
          <w:i/>
          <w:color w:val="666666"/>
          <w:w w:val="85"/>
          <w:sz w:val="8"/>
        </w:rPr>
        <w:t>on</w:t>
      </w:r>
      <w:r>
        <w:rPr>
          <w:rFonts w:ascii="Lucida Console"/>
          <w:i/>
          <w:color w:val="666666"/>
          <w:spacing w:val="-5"/>
          <w:sz w:val="8"/>
        </w:rPr>
        <w:t xml:space="preserve"> </w:t>
      </w:r>
      <w:r>
        <w:rPr>
          <w:rFonts w:ascii="Lucida Console"/>
          <w:i/>
          <w:color w:val="666666"/>
          <w:w w:val="85"/>
          <w:sz w:val="8"/>
        </w:rPr>
        <w:t>the</w:t>
      </w:r>
      <w:r>
        <w:rPr>
          <w:rFonts w:ascii="Lucida Console"/>
          <w:i/>
          <w:color w:val="666666"/>
          <w:spacing w:val="-5"/>
          <w:sz w:val="8"/>
        </w:rPr>
        <w:t xml:space="preserve"> </w:t>
      </w:r>
      <w:r>
        <w:rPr>
          <w:rFonts w:ascii="Lucida Console"/>
          <w:i/>
          <w:color w:val="666666"/>
          <w:w w:val="85"/>
          <w:sz w:val="8"/>
        </w:rPr>
        <w:t>abundance</w:t>
      </w:r>
      <w:r>
        <w:rPr>
          <w:rFonts w:ascii="Lucida Console"/>
          <w:i/>
          <w:color w:val="666666"/>
          <w:spacing w:val="-5"/>
          <w:sz w:val="8"/>
        </w:rPr>
        <w:t xml:space="preserve"> </w:t>
      </w:r>
      <w:r>
        <w:rPr>
          <w:rFonts w:ascii="Lucida Console"/>
          <w:i/>
          <w:color w:val="666666"/>
          <w:w w:val="85"/>
          <w:sz w:val="8"/>
        </w:rPr>
        <w:t>of</w:t>
      </w:r>
      <w:r>
        <w:rPr>
          <w:rFonts w:ascii="Lucida Console"/>
          <w:i/>
          <w:color w:val="666666"/>
          <w:spacing w:val="-5"/>
          <w:sz w:val="8"/>
        </w:rPr>
        <w:t xml:space="preserve"> </w:t>
      </w:r>
      <w:r>
        <w:rPr>
          <w:rFonts w:ascii="Lucida Console"/>
          <w:i/>
          <w:color w:val="666666"/>
          <w:w w:val="85"/>
          <w:sz w:val="8"/>
        </w:rPr>
        <w:t>the</w:t>
      </w:r>
      <w:r>
        <w:rPr>
          <w:rFonts w:ascii="Lucida Console"/>
          <w:i/>
          <w:color w:val="666666"/>
          <w:spacing w:val="-5"/>
          <w:sz w:val="8"/>
        </w:rPr>
        <w:t xml:space="preserve"> </w:t>
      </w:r>
      <w:r>
        <w:rPr>
          <w:rFonts w:ascii="Lucida Console"/>
          <w:i/>
          <w:color w:val="666666"/>
          <w:w w:val="85"/>
          <w:sz w:val="8"/>
        </w:rPr>
        <w:t>mold.</w:t>
      </w:r>
      <w:r>
        <w:rPr>
          <w:rFonts w:ascii="Lucida Console"/>
          <w:i/>
          <w:color w:val="666666"/>
          <w:spacing w:val="-5"/>
          <w:sz w:val="8"/>
        </w:rPr>
        <w:t xml:space="preserve"> </w:t>
      </w:r>
      <w:r>
        <w:rPr>
          <w:rFonts w:ascii="Lucida Console"/>
          <w:i/>
          <w:color w:val="666666"/>
          <w:w w:val="85"/>
          <w:sz w:val="8"/>
        </w:rPr>
        <w:t>The</w:t>
      </w:r>
      <w:r>
        <w:rPr>
          <w:rFonts w:ascii="Lucida Console"/>
          <w:i/>
          <w:color w:val="666666"/>
          <w:spacing w:val="-5"/>
          <w:sz w:val="8"/>
        </w:rPr>
        <w:t xml:space="preserve"> </w:t>
      </w:r>
      <w:r>
        <w:rPr>
          <w:rFonts w:ascii="Lucida Console"/>
          <w:i/>
          <w:color w:val="666666"/>
          <w:w w:val="85"/>
          <w:sz w:val="8"/>
        </w:rPr>
        <w:t>sum</w:t>
      </w:r>
      <w:r>
        <w:rPr>
          <w:rFonts w:ascii="Lucida Console"/>
          <w:i/>
          <w:color w:val="666666"/>
          <w:spacing w:val="-5"/>
          <w:sz w:val="8"/>
        </w:rPr>
        <w:t xml:space="preserve"> </w:t>
      </w:r>
      <w:r>
        <w:rPr>
          <w:rFonts w:ascii="Lucida Console"/>
          <w:i/>
          <w:color w:val="666666"/>
          <w:w w:val="85"/>
          <w:sz w:val="8"/>
        </w:rPr>
        <w:t>of</w:t>
      </w:r>
      <w:r>
        <w:rPr>
          <w:rFonts w:ascii="Lucida Console"/>
          <w:i/>
          <w:color w:val="666666"/>
          <w:spacing w:val="-5"/>
          <w:sz w:val="8"/>
        </w:rPr>
        <w:t xml:space="preserve"> </w:t>
      </w:r>
      <w:r>
        <w:rPr>
          <w:rFonts w:ascii="Lucida Console"/>
          <w:i/>
          <w:color w:val="666666"/>
          <w:w w:val="85"/>
          <w:sz w:val="8"/>
        </w:rPr>
        <w:t>these</w:t>
      </w:r>
      <w:r>
        <w:rPr>
          <w:rFonts w:ascii="Lucida Console"/>
          <w:i/>
          <w:color w:val="666666"/>
          <w:spacing w:val="-5"/>
          <w:sz w:val="8"/>
        </w:rPr>
        <w:t xml:space="preserve"> </w:t>
      </w:r>
      <w:r>
        <w:rPr>
          <w:rFonts w:ascii="Lucida Console"/>
          <w:i/>
          <w:color w:val="666666"/>
          <w:w w:val="85"/>
          <w:sz w:val="8"/>
        </w:rPr>
        <w:t>5</w:t>
      </w:r>
      <w:r>
        <w:rPr>
          <w:rFonts w:ascii="Lucida Console"/>
          <w:i/>
          <w:color w:val="666666"/>
          <w:spacing w:val="-5"/>
          <w:sz w:val="8"/>
        </w:rPr>
        <w:t xml:space="preserve"> </w:t>
      </w:r>
      <w:r>
        <w:rPr>
          <w:rFonts w:ascii="Lucida Console"/>
          <w:i/>
          <w:color w:val="666666"/>
          <w:w w:val="85"/>
          <w:sz w:val="8"/>
        </w:rPr>
        <w:t>values</w:t>
      </w:r>
      <w:r>
        <w:rPr>
          <w:rFonts w:ascii="Lucida Console"/>
          <w:i/>
          <w:color w:val="666666"/>
          <w:spacing w:val="-5"/>
          <w:sz w:val="8"/>
        </w:rPr>
        <w:t xml:space="preserve"> </w:t>
      </w:r>
      <w:r>
        <w:rPr>
          <w:rFonts w:ascii="Lucida Console"/>
          <w:i/>
          <w:color w:val="666666"/>
          <w:w w:val="85"/>
          <w:sz w:val="8"/>
        </w:rPr>
        <w:t>is</w:t>
      </w:r>
      <w:r>
        <w:rPr>
          <w:rFonts w:ascii="Lucida Console"/>
          <w:i/>
          <w:color w:val="666666"/>
          <w:spacing w:val="-5"/>
          <w:sz w:val="8"/>
        </w:rPr>
        <w:t xml:space="preserve"> </w:t>
      </w:r>
      <w:r>
        <w:rPr>
          <w:rFonts w:ascii="Lucida Console"/>
          <w:i/>
          <w:color w:val="666666"/>
          <w:w w:val="85"/>
          <w:sz w:val="8"/>
        </w:rPr>
        <w:t xml:space="preserve">then </w:t>
      </w:r>
      <w:proofErr w:type="gramStart"/>
      <w:r>
        <w:rPr>
          <w:rFonts w:ascii="Lucida Console"/>
          <w:i/>
          <w:color w:val="666666"/>
          <w:w w:val="85"/>
          <w:sz w:val="8"/>
        </w:rPr>
        <w:t>tallied,</w:t>
      </w:r>
      <w:r>
        <w:rPr>
          <w:rFonts w:ascii="Lucida Console"/>
          <w:i/>
          <w:color w:val="666666"/>
          <w:spacing w:val="-2"/>
          <w:sz w:val="8"/>
        </w:rPr>
        <w:t xml:space="preserve"> </w:t>
      </w:r>
      <w:r>
        <w:rPr>
          <w:rFonts w:ascii="Lucida Console"/>
          <w:i/>
          <w:color w:val="666666"/>
          <w:w w:val="85"/>
          <w:sz w:val="8"/>
        </w:rPr>
        <w:t>and</w:t>
      </w:r>
      <w:proofErr w:type="gramEnd"/>
      <w:r>
        <w:rPr>
          <w:rFonts w:ascii="Lucida Console"/>
          <w:i/>
          <w:color w:val="666666"/>
          <w:spacing w:val="-2"/>
          <w:sz w:val="8"/>
        </w:rPr>
        <w:t xml:space="preserve"> </w:t>
      </w:r>
      <w:r>
        <w:rPr>
          <w:rFonts w:ascii="Lucida Console"/>
          <w:i/>
          <w:color w:val="666666"/>
          <w:w w:val="85"/>
          <w:sz w:val="8"/>
        </w:rPr>
        <w:t>interpreted</w:t>
      </w:r>
      <w:r>
        <w:rPr>
          <w:rFonts w:ascii="Lucida Console"/>
          <w:i/>
          <w:color w:val="666666"/>
          <w:spacing w:val="-2"/>
          <w:sz w:val="8"/>
        </w:rPr>
        <w:t xml:space="preserve"> </w:t>
      </w:r>
      <w:r>
        <w:rPr>
          <w:rFonts w:ascii="Lucida Console"/>
          <w:i/>
          <w:color w:val="666666"/>
          <w:w w:val="85"/>
          <w:sz w:val="8"/>
        </w:rPr>
        <w:t>in</w:t>
      </w:r>
      <w:r>
        <w:rPr>
          <w:rFonts w:ascii="Lucida Console"/>
          <w:i/>
          <w:color w:val="666666"/>
          <w:spacing w:val="-2"/>
          <w:sz w:val="8"/>
        </w:rPr>
        <w:t xml:space="preserve"> </w:t>
      </w:r>
      <w:r>
        <w:rPr>
          <w:rFonts w:ascii="Lucida Console"/>
          <w:i/>
          <w:color w:val="666666"/>
          <w:w w:val="85"/>
          <w:sz w:val="8"/>
        </w:rPr>
        <w:t>accordance</w:t>
      </w:r>
      <w:r>
        <w:rPr>
          <w:rFonts w:ascii="Lucida Console"/>
          <w:i/>
          <w:color w:val="666666"/>
          <w:spacing w:val="-2"/>
          <w:sz w:val="8"/>
        </w:rPr>
        <w:t xml:space="preserve"> </w:t>
      </w:r>
      <w:r>
        <w:rPr>
          <w:rFonts w:ascii="Lucida Console"/>
          <w:i/>
          <w:color w:val="666666"/>
          <w:w w:val="85"/>
          <w:sz w:val="8"/>
        </w:rPr>
        <w:t>with</w:t>
      </w:r>
      <w:r>
        <w:rPr>
          <w:rFonts w:ascii="Lucida Console"/>
          <w:i/>
          <w:color w:val="666666"/>
          <w:spacing w:val="-2"/>
          <w:sz w:val="8"/>
        </w:rPr>
        <w:t xml:space="preserve"> </w:t>
      </w:r>
      <w:r>
        <w:rPr>
          <w:rFonts w:ascii="Lucida Console"/>
          <w:i/>
          <w:color w:val="666666"/>
          <w:w w:val="85"/>
          <w:sz w:val="8"/>
        </w:rPr>
        <w:t>a</w:t>
      </w:r>
      <w:r>
        <w:rPr>
          <w:rFonts w:ascii="Lucida Console"/>
          <w:i/>
          <w:color w:val="666666"/>
          <w:spacing w:val="-2"/>
          <w:sz w:val="8"/>
        </w:rPr>
        <w:t xml:space="preserve"> </w:t>
      </w:r>
      <w:r>
        <w:rPr>
          <w:rFonts w:ascii="Lucida Console"/>
          <w:i/>
          <w:color w:val="666666"/>
          <w:w w:val="85"/>
          <w:sz w:val="8"/>
        </w:rPr>
        <w:t>published</w:t>
      </w:r>
      <w:r>
        <w:rPr>
          <w:rFonts w:ascii="Lucida Console"/>
          <w:i/>
          <w:color w:val="666666"/>
          <w:spacing w:val="-2"/>
          <w:sz w:val="8"/>
        </w:rPr>
        <w:t xml:space="preserve"> </w:t>
      </w:r>
      <w:proofErr w:type="gramStart"/>
      <w:r>
        <w:rPr>
          <w:rFonts w:ascii="Lucida Console"/>
          <w:i/>
          <w:color w:val="666666"/>
          <w:w w:val="85"/>
          <w:sz w:val="8"/>
        </w:rPr>
        <w:t>table(</w:t>
      </w:r>
      <w:r>
        <w:rPr>
          <w:rFonts w:ascii="Lucida Console"/>
          <w:i/>
          <w:color w:val="666666"/>
          <w:spacing w:val="-2"/>
          <w:sz w:val="8"/>
        </w:rPr>
        <w:t xml:space="preserve"> </w:t>
      </w:r>
      <w:r>
        <w:rPr>
          <w:rFonts w:ascii="Lucida Console"/>
          <w:i/>
          <w:color w:val="666666"/>
          <w:w w:val="85"/>
          <w:sz w:val="8"/>
        </w:rPr>
        <w:t>)</w:t>
      </w:r>
      <w:proofErr w:type="gramEnd"/>
      <w:r>
        <w:rPr>
          <w:rFonts w:ascii="Lucida Console"/>
          <w:i/>
          <w:color w:val="666666"/>
          <w:w w:val="85"/>
          <w:sz w:val="8"/>
        </w:rPr>
        <w:t>.</w:t>
      </w:r>
      <w:r>
        <w:rPr>
          <w:rFonts w:ascii="Lucida Console"/>
          <w:i/>
          <w:color w:val="666666"/>
          <w:spacing w:val="-2"/>
          <w:sz w:val="8"/>
        </w:rPr>
        <w:t xml:space="preserve"> </w:t>
      </w:r>
      <w:r>
        <w:rPr>
          <w:rFonts w:ascii="Lucida Console"/>
          <w:i/>
          <w:color w:val="666666"/>
          <w:w w:val="85"/>
          <w:sz w:val="8"/>
        </w:rPr>
        <w:t>The</w:t>
      </w:r>
      <w:r>
        <w:rPr>
          <w:rFonts w:ascii="Lucida Console"/>
          <w:i/>
          <w:color w:val="666666"/>
          <w:spacing w:val="-2"/>
          <w:sz w:val="8"/>
        </w:rPr>
        <w:t xml:space="preserve"> </w:t>
      </w:r>
      <w:r>
        <w:rPr>
          <w:rFonts w:ascii="Lucida Console"/>
          <w:i/>
          <w:color w:val="666666"/>
          <w:w w:val="85"/>
          <w:sz w:val="8"/>
        </w:rPr>
        <w:t>HERTSMI-2</w:t>
      </w:r>
      <w:r>
        <w:rPr>
          <w:rFonts w:ascii="Lucida Console"/>
          <w:i/>
          <w:color w:val="666666"/>
          <w:spacing w:val="-2"/>
          <w:sz w:val="8"/>
        </w:rPr>
        <w:t xml:space="preserve"> </w:t>
      </w:r>
      <w:r>
        <w:rPr>
          <w:rFonts w:ascii="Lucida Console"/>
          <w:i/>
          <w:color w:val="666666"/>
          <w:w w:val="85"/>
          <w:sz w:val="8"/>
        </w:rPr>
        <w:t>score</w:t>
      </w:r>
      <w:r>
        <w:rPr>
          <w:rFonts w:ascii="Lucida Console"/>
          <w:i/>
          <w:color w:val="666666"/>
          <w:spacing w:val="-2"/>
          <w:sz w:val="8"/>
        </w:rPr>
        <w:t xml:space="preserve"> </w:t>
      </w:r>
      <w:r>
        <w:rPr>
          <w:rFonts w:ascii="Lucida Console"/>
          <w:i/>
          <w:color w:val="666666"/>
          <w:w w:val="85"/>
          <w:sz w:val="8"/>
        </w:rPr>
        <w:t>reflects</w:t>
      </w:r>
      <w:r>
        <w:rPr>
          <w:rFonts w:ascii="Lucida Console"/>
          <w:i/>
          <w:color w:val="666666"/>
          <w:spacing w:val="-2"/>
          <w:sz w:val="8"/>
        </w:rPr>
        <w:t xml:space="preserve"> </w:t>
      </w:r>
      <w:r>
        <w:rPr>
          <w:rFonts w:ascii="Lucida Console"/>
          <w:i/>
          <w:color w:val="666666"/>
          <w:w w:val="85"/>
          <w:sz w:val="8"/>
        </w:rPr>
        <w:t>the</w:t>
      </w:r>
      <w:r>
        <w:rPr>
          <w:rFonts w:ascii="Lucida Console"/>
          <w:i/>
          <w:color w:val="666666"/>
          <w:spacing w:val="-2"/>
          <w:sz w:val="8"/>
        </w:rPr>
        <w:t xml:space="preserve"> </w:t>
      </w:r>
      <w:r>
        <w:rPr>
          <w:rFonts w:ascii="Lucida Console"/>
          <w:i/>
          <w:color w:val="666666"/>
          <w:w w:val="85"/>
          <w:sz w:val="8"/>
        </w:rPr>
        <w:t>potential</w:t>
      </w:r>
      <w:r>
        <w:rPr>
          <w:rFonts w:ascii="Lucida Console"/>
          <w:i/>
          <w:color w:val="666666"/>
          <w:spacing w:val="-2"/>
          <w:sz w:val="8"/>
        </w:rPr>
        <w:t xml:space="preserve"> </w:t>
      </w:r>
      <w:r>
        <w:rPr>
          <w:rFonts w:ascii="Lucida Console"/>
          <w:i/>
          <w:color w:val="666666"/>
          <w:w w:val="85"/>
          <w:sz w:val="8"/>
        </w:rPr>
        <w:t>that</w:t>
      </w:r>
      <w:r>
        <w:rPr>
          <w:rFonts w:ascii="Lucida Console"/>
          <w:i/>
          <w:color w:val="666666"/>
          <w:spacing w:val="-2"/>
          <w:sz w:val="8"/>
        </w:rPr>
        <w:t xml:space="preserve"> </w:t>
      </w:r>
      <w:r>
        <w:rPr>
          <w:rFonts w:ascii="Lucida Console"/>
          <w:i/>
          <w:color w:val="666666"/>
          <w:w w:val="85"/>
          <w:sz w:val="8"/>
        </w:rPr>
        <w:t>a</w:t>
      </w:r>
      <w:r>
        <w:rPr>
          <w:rFonts w:ascii="Lucida Console"/>
          <w:i/>
          <w:color w:val="666666"/>
          <w:spacing w:val="-2"/>
          <w:sz w:val="8"/>
        </w:rPr>
        <w:t xml:space="preserve"> </w:t>
      </w:r>
      <w:r>
        <w:rPr>
          <w:rFonts w:ascii="Lucida Console"/>
          <w:i/>
          <w:color w:val="666666"/>
          <w:w w:val="85"/>
          <w:sz w:val="8"/>
        </w:rPr>
        <w:t>sufferer</w:t>
      </w:r>
      <w:r>
        <w:rPr>
          <w:rFonts w:ascii="Lucida Console"/>
          <w:i/>
          <w:color w:val="666666"/>
          <w:spacing w:val="-2"/>
          <w:sz w:val="8"/>
        </w:rPr>
        <w:t xml:space="preserve"> </w:t>
      </w:r>
      <w:r>
        <w:rPr>
          <w:rFonts w:ascii="Lucida Console"/>
          <w:i/>
          <w:color w:val="666666"/>
          <w:w w:val="85"/>
          <w:sz w:val="8"/>
        </w:rPr>
        <w:t>of</w:t>
      </w:r>
      <w:r>
        <w:rPr>
          <w:rFonts w:ascii="Lucida Console"/>
          <w:i/>
          <w:color w:val="666666"/>
          <w:spacing w:val="-2"/>
          <w:sz w:val="8"/>
        </w:rPr>
        <w:t xml:space="preserve"> </w:t>
      </w:r>
      <w:r>
        <w:rPr>
          <w:rFonts w:ascii="Lucida Console"/>
          <w:i/>
          <w:color w:val="666666"/>
          <w:w w:val="85"/>
          <w:sz w:val="8"/>
        </w:rPr>
        <w:t>Chronic</w:t>
      </w:r>
      <w:r>
        <w:rPr>
          <w:rFonts w:ascii="Lucida Console"/>
          <w:i/>
          <w:color w:val="666666"/>
          <w:spacing w:val="-2"/>
          <w:sz w:val="8"/>
        </w:rPr>
        <w:t xml:space="preserve"> </w:t>
      </w:r>
      <w:r>
        <w:rPr>
          <w:rFonts w:ascii="Lucida Console"/>
          <w:i/>
          <w:color w:val="666666"/>
          <w:w w:val="85"/>
          <w:sz w:val="8"/>
        </w:rPr>
        <w:t>Inflammatory</w:t>
      </w:r>
      <w:r>
        <w:rPr>
          <w:rFonts w:ascii="Lucida Console"/>
          <w:i/>
          <w:color w:val="666666"/>
          <w:spacing w:val="-2"/>
          <w:sz w:val="8"/>
        </w:rPr>
        <w:t xml:space="preserve"> </w:t>
      </w:r>
      <w:r>
        <w:rPr>
          <w:rFonts w:ascii="Lucida Console"/>
          <w:i/>
          <w:color w:val="666666"/>
          <w:w w:val="85"/>
          <w:sz w:val="8"/>
        </w:rPr>
        <w:t>Response</w:t>
      </w:r>
      <w:r>
        <w:rPr>
          <w:rFonts w:ascii="Lucida Console"/>
          <w:i/>
          <w:color w:val="666666"/>
          <w:spacing w:val="-2"/>
          <w:sz w:val="8"/>
        </w:rPr>
        <w:t xml:space="preserve"> </w:t>
      </w:r>
      <w:r>
        <w:rPr>
          <w:rFonts w:ascii="Lucida Console"/>
          <w:i/>
          <w:color w:val="666666"/>
          <w:w w:val="85"/>
          <w:sz w:val="8"/>
        </w:rPr>
        <w:t>Syndrome</w:t>
      </w:r>
      <w:r>
        <w:rPr>
          <w:rFonts w:ascii="Lucida Console"/>
          <w:i/>
          <w:color w:val="666666"/>
          <w:spacing w:val="-2"/>
          <w:sz w:val="8"/>
        </w:rPr>
        <w:t xml:space="preserve"> </w:t>
      </w:r>
      <w:r>
        <w:rPr>
          <w:rFonts w:ascii="Lucida Console"/>
          <w:i/>
          <w:color w:val="666666"/>
          <w:w w:val="85"/>
          <w:sz w:val="8"/>
        </w:rPr>
        <w:t>(CIRS),</w:t>
      </w:r>
      <w:r>
        <w:rPr>
          <w:rFonts w:ascii="Lucida Console"/>
          <w:i/>
          <w:color w:val="666666"/>
          <w:spacing w:val="-2"/>
          <w:sz w:val="8"/>
        </w:rPr>
        <w:t xml:space="preserve"> </w:t>
      </w:r>
      <w:r>
        <w:rPr>
          <w:rFonts w:ascii="Lucida Console"/>
          <w:i/>
          <w:color w:val="666666"/>
          <w:w w:val="85"/>
          <w:sz w:val="8"/>
        </w:rPr>
        <w:t>who</w:t>
      </w:r>
      <w:r>
        <w:rPr>
          <w:rFonts w:ascii="Lucida Console"/>
          <w:i/>
          <w:color w:val="666666"/>
          <w:spacing w:val="-2"/>
          <w:sz w:val="8"/>
        </w:rPr>
        <w:t xml:space="preserve"> </w:t>
      </w:r>
      <w:r>
        <w:rPr>
          <w:rFonts w:ascii="Lucida Console"/>
          <w:i/>
          <w:color w:val="666666"/>
          <w:w w:val="85"/>
          <w:sz w:val="8"/>
        </w:rPr>
        <w:t>returns</w:t>
      </w:r>
      <w:r>
        <w:rPr>
          <w:rFonts w:ascii="Lucida Console"/>
          <w:i/>
          <w:color w:val="666666"/>
          <w:spacing w:val="-2"/>
          <w:sz w:val="8"/>
        </w:rPr>
        <w:t xml:space="preserve"> </w:t>
      </w:r>
      <w:r>
        <w:rPr>
          <w:rFonts w:ascii="Lucida Console"/>
          <w:i/>
          <w:color w:val="666666"/>
          <w:w w:val="85"/>
          <w:sz w:val="8"/>
        </w:rPr>
        <w:t>to</w:t>
      </w:r>
      <w:r>
        <w:rPr>
          <w:rFonts w:ascii="Lucida Console"/>
          <w:i/>
          <w:color w:val="666666"/>
          <w:spacing w:val="-2"/>
          <w:sz w:val="8"/>
        </w:rPr>
        <w:t xml:space="preserve"> </w:t>
      </w:r>
      <w:r>
        <w:rPr>
          <w:rFonts w:ascii="Lucida Console"/>
          <w:i/>
          <w:color w:val="666666"/>
          <w:w w:val="85"/>
          <w:sz w:val="8"/>
        </w:rPr>
        <w:t>the</w:t>
      </w:r>
      <w:r>
        <w:rPr>
          <w:rFonts w:ascii="Lucida Console"/>
          <w:i/>
          <w:color w:val="666666"/>
          <w:spacing w:val="-2"/>
          <w:sz w:val="8"/>
        </w:rPr>
        <w:t xml:space="preserve"> </w:t>
      </w:r>
      <w:r>
        <w:rPr>
          <w:rFonts w:ascii="Lucida Console"/>
          <w:i/>
          <w:color w:val="666666"/>
          <w:w w:val="85"/>
          <w:sz w:val="8"/>
        </w:rPr>
        <w:t>location</w:t>
      </w:r>
      <w:r>
        <w:rPr>
          <w:rFonts w:ascii="Lucida Console"/>
          <w:i/>
          <w:color w:val="666666"/>
          <w:spacing w:val="-2"/>
          <w:sz w:val="8"/>
        </w:rPr>
        <w:t xml:space="preserve"> </w:t>
      </w:r>
      <w:r>
        <w:rPr>
          <w:rFonts w:ascii="Lucida Console"/>
          <w:i/>
          <w:color w:val="666666"/>
          <w:w w:val="85"/>
          <w:sz w:val="8"/>
        </w:rPr>
        <w:t>where</w:t>
      </w:r>
      <w:r>
        <w:rPr>
          <w:rFonts w:ascii="Lucida Console"/>
          <w:i/>
          <w:color w:val="666666"/>
          <w:spacing w:val="-2"/>
          <w:sz w:val="8"/>
        </w:rPr>
        <w:t xml:space="preserve"> </w:t>
      </w:r>
      <w:r>
        <w:rPr>
          <w:rFonts w:ascii="Lucida Console"/>
          <w:i/>
          <w:color w:val="666666"/>
          <w:w w:val="85"/>
          <w:sz w:val="8"/>
        </w:rPr>
        <w:t>the</w:t>
      </w:r>
      <w:r>
        <w:rPr>
          <w:rFonts w:ascii="Lucida Console"/>
          <w:i/>
          <w:color w:val="666666"/>
          <w:spacing w:val="-2"/>
          <w:sz w:val="8"/>
        </w:rPr>
        <w:t xml:space="preserve"> </w:t>
      </w:r>
      <w:r>
        <w:rPr>
          <w:rFonts w:ascii="Lucida Console"/>
          <w:i/>
          <w:color w:val="666666"/>
          <w:w w:val="85"/>
          <w:sz w:val="8"/>
        </w:rPr>
        <w:t>sample</w:t>
      </w:r>
      <w:r>
        <w:rPr>
          <w:rFonts w:ascii="Lucida Console"/>
          <w:i/>
          <w:color w:val="666666"/>
          <w:spacing w:val="-2"/>
          <w:sz w:val="8"/>
        </w:rPr>
        <w:t xml:space="preserve"> </w:t>
      </w:r>
      <w:r>
        <w:rPr>
          <w:rFonts w:ascii="Lucida Console"/>
          <w:i/>
          <w:color w:val="666666"/>
          <w:w w:val="85"/>
          <w:sz w:val="8"/>
        </w:rPr>
        <w:t>was</w:t>
      </w:r>
      <w:r>
        <w:rPr>
          <w:rFonts w:ascii="Lucida Console"/>
          <w:i/>
          <w:color w:val="666666"/>
          <w:spacing w:val="-2"/>
          <w:sz w:val="8"/>
        </w:rPr>
        <w:t xml:space="preserve"> </w:t>
      </w:r>
      <w:r>
        <w:rPr>
          <w:rFonts w:ascii="Lucida Console"/>
          <w:i/>
          <w:color w:val="666666"/>
          <w:w w:val="85"/>
          <w:sz w:val="8"/>
        </w:rPr>
        <w:t>collected,</w:t>
      </w:r>
      <w:r>
        <w:rPr>
          <w:rFonts w:ascii="Lucida Console"/>
          <w:i/>
          <w:color w:val="666666"/>
          <w:spacing w:val="-2"/>
          <w:sz w:val="8"/>
        </w:rPr>
        <w:t xml:space="preserve"> </w:t>
      </w:r>
      <w:r>
        <w:rPr>
          <w:rFonts w:ascii="Lucida Console"/>
          <w:i/>
          <w:color w:val="666666"/>
          <w:w w:val="85"/>
          <w:sz w:val="8"/>
        </w:rPr>
        <w:t>may relapse.</w:t>
      </w:r>
      <w:r>
        <w:rPr>
          <w:rFonts w:ascii="Lucida Console"/>
          <w:i/>
          <w:color w:val="666666"/>
          <w:spacing w:val="-4"/>
          <w:sz w:val="8"/>
        </w:rPr>
        <w:t xml:space="preserve"> </w:t>
      </w:r>
      <w:r>
        <w:rPr>
          <w:rFonts w:ascii="Lucida Console"/>
          <w:i/>
          <w:color w:val="666666"/>
          <w:w w:val="85"/>
          <w:sz w:val="8"/>
        </w:rPr>
        <w:t>The</w:t>
      </w:r>
      <w:r>
        <w:rPr>
          <w:rFonts w:ascii="Lucida Console"/>
          <w:i/>
          <w:color w:val="666666"/>
          <w:spacing w:val="-4"/>
          <w:sz w:val="8"/>
        </w:rPr>
        <w:t xml:space="preserve"> </w:t>
      </w:r>
      <w:r>
        <w:rPr>
          <w:rFonts w:ascii="Lucida Console"/>
          <w:i/>
          <w:color w:val="666666"/>
          <w:w w:val="85"/>
          <w:sz w:val="8"/>
        </w:rPr>
        <w:t>score</w:t>
      </w:r>
      <w:r>
        <w:rPr>
          <w:rFonts w:ascii="Lucida Console"/>
          <w:i/>
          <w:color w:val="666666"/>
          <w:spacing w:val="-4"/>
          <w:sz w:val="8"/>
        </w:rPr>
        <w:t xml:space="preserve"> </w:t>
      </w:r>
      <w:r>
        <w:rPr>
          <w:rFonts w:ascii="Lucida Console"/>
          <w:i/>
          <w:color w:val="666666"/>
          <w:w w:val="85"/>
          <w:sz w:val="8"/>
        </w:rPr>
        <w:t>allocated</w:t>
      </w:r>
      <w:r>
        <w:rPr>
          <w:rFonts w:ascii="Lucida Console"/>
          <w:i/>
          <w:color w:val="666666"/>
          <w:spacing w:val="-4"/>
          <w:sz w:val="8"/>
        </w:rPr>
        <w:t xml:space="preserve"> </w:t>
      </w:r>
      <w:r>
        <w:rPr>
          <w:rFonts w:ascii="Lucida Console"/>
          <w:i/>
          <w:color w:val="666666"/>
          <w:w w:val="85"/>
          <w:sz w:val="8"/>
        </w:rPr>
        <w:t>to</w:t>
      </w:r>
      <w:r>
        <w:rPr>
          <w:rFonts w:ascii="Lucida Console"/>
          <w:i/>
          <w:color w:val="666666"/>
          <w:spacing w:val="-4"/>
          <w:sz w:val="8"/>
        </w:rPr>
        <w:t xml:space="preserve"> </w:t>
      </w:r>
      <w:r>
        <w:rPr>
          <w:rFonts w:ascii="Lucida Console"/>
          <w:i/>
          <w:color w:val="666666"/>
          <w:w w:val="85"/>
          <w:sz w:val="8"/>
        </w:rPr>
        <w:t>the</w:t>
      </w:r>
      <w:r>
        <w:rPr>
          <w:rFonts w:ascii="Lucida Console"/>
          <w:i/>
          <w:color w:val="666666"/>
          <w:spacing w:val="-4"/>
          <w:sz w:val="8"/>
        </w:rPr>
        <w:t xml:space="preserve"> </w:t>
      </w:r>
      <w:r>
        <w:rPr>
          <w:rFonts w:ascii="Lucida Console"/>
          <w:i/>
          <w:color w:val="666666"/>
          <w:w w:val="85"/>
          <w:sz w:val="8"/>
        </w:rPr>
        <w:t>molds</w:t>
      </w:r>
      <w:r>
        <w:rPr>
          <w:rFonts w:ascii="Lucida Console"/>
          <w:i/>
          <w:color w:val="666666"/>
          <w:spacing w:val="-4"/>
          <w:sz w:val="8"/>
        </w:rPr>
        <w:t xml:space="preserve"> </w:t>
      </w:r>
      <w:r>
        <w:rPr>
          <w:rFonts w:ascii="Lucida Console"/>
          <w:i/>
          <w:color w:val="666666"/>
          <w:w w:val="85"/>
          <w:sz w:val="8"/>
        </w:rPr>
        <w:t>in</w:t>
      </w:r>
      <w:r>
        <w:rPr>
          <w:rFonts w:ascii="Lucida Console"/>
          <w:i/>
          <w:color w:val="666666"/>
          <w:spacing w:val="-4"/>
          <w:sz w:val="8"/>
        </w:rPr>
        <w:t xml:space="preserve"> </w:t>
      </w:r>
      <w:r>
        <w:rPr>
          <w:rFonts w:ascii="Lucida Console"/>
          <w:i/>
          <w:color w:val="666666"/>
          <w:w w:val="85"/>
          <w:sz w:val="8"/>
        </w:rPr>
        <w:t>determining</w:t>
      </w:r>
      <w:r>
        <w:rPr>
          <w:rFonts w:ascii="Lucida Console"/>
          <w:i/>
          <w:color w:val="666666"/>
          <w:spacing w:val="-4"/>
          <w:sz w:val="8"/>
        </w:rPr>
        <w:t xml:space="preserve"> </w:t>
      </w:r>
      <w:r>
        <w:rPr>
          <w:rFonts w:ascii="Lucida Console"/>
          <w:i/>
          <w:color w:val="666666"/>
          <w:w w:val="85"/>
          <w:sz w:val="8"/>
        </w:rPr>
        <w:t>the</w:t>
      </w:r>
      <w:r>
        <w:rPr>
          <w:rFonts w:ascii="Lucida Console"/>
          <w:i/>
          <w:color w:val="666666"/>
          <w:spacing w:val="-4"/>
          <w:sz w:val="8"/>
        </w:rPr>
        <w:t xml:space="preserve"> </w:t>
      </w:r>
      <w:r>
        <w:rPr>
          <w:rFonts w:ascii="Lucida Console"/>
          <w:i/>
          <w:color w:val="666666"/>
          <w:w w:val="85"/>
          <w:sz w:val="8"/>
        </w:rPr>
        <w:t>HERTSMI-2</w:t>
      </w:r>
      <w:r>
        <w:rPr>
          <w:rFonts w:ascii="Lucida Console"/>
          <w:i/>
          <w:color w:val="666666"/>
          <w:spacing w:val="-4"/>
          <w:sz w:val="8"/>
        </w:rPr>
        <w:t xml:space="preserve"> </w:t>
      </w:r>
      <w:r>
        <w:rPr>
          <w:rFonts w:ascii="Lucida Console"/>
          <w:i/>
          <w:color w:val="666666"/>
          <w:w w:val="85"/>
          <w:sz w:val="8"/>
        </w:rPr>
        <w:t>score</w:t>
      </w:r>
      <w:r>
        <w:rPr>
          <w:rFonts w:ascii="Lucida Console"/>
          <w:i/>
          <w:color w:val="666666"/>
          <w:spacing w:val="-4"/>
          <w:sz w:val="8"/>
        </w:rPr>
        <w:t xml:space="preserve"> </w:t>
      </w:r>
      <w:r>
        <w:rPr>
          <w:rFonts w:ascii="Lucida Console"/>
          <w:i/>
          <w:color w:val="666666"/>
          <w:w w:val="85"/>
          <w:sz w:val="8"/>
        </w:rPr>
        <w:t>does</w:t>
      </w:r>
      <w:r>
        <w:rPr>
          <w:rFonts w:ascii="Lucida Console"/>
          <w:i/>
          <w:color w:val="666666"/>
          <w:spacing w:val="-4"/>
          <w:sz w:val="8"/>
        </w:rPr>
        <w:t xml:space="preserve"> </w:t>
      </w:r>
      <w:r>
        <w:rPr>
          <w:rFonts w:ascii="Lucida Console"/>
          <w:i/>
          <w:color w:val="666666"/>
          <w:w w:val="85"/>
          <w:sz w:val="8"/>
        </w:rPr>
        <w:t>not</w:t>
      </w:r>
      <w:r>
        <w:rPr>
          <w:rFonts w:ascii="Lucida Console"/>
          <w:i/>
          <w:color w:val="666666"/>
          <w:spacing w:val="-4"/>
          <w:sz w:val="8"/>
        </w:rPr>
        <w:t xml:space="preserve"> </w:t>
      </w:r>
      <w:r>
        <w:rPr>
          <w:rFonts w:ascii="Lucida Console"/>
          <w:i/>
          <w:color w:val="666666"/>
          <w:w w:val="85"/>
          <w:sz w:val="8"/>
        </w:rPr>
        <w:t>provide</w:t>
      </w:r>
      <w:r>
        <w:rPr>
          <w:rFonts w:ascii="Lucida Console"/>
          <w:i/>
          <w:color w:val="666666"/>
          <w:spacing w:val="-4"/>
          <w:sz w:val="8"/>
        </w:rPr>
        <w:t xml:space="preserve"> </w:t>
      </w:r>
      <w:r>
        <w:rPr>
          <w:rFonts w:ascii="Lucida Console"/>
          <w:i/>
          <w:color w:val="666666"/>
          <w:w w:val="85"/>
          <w:sz w:val="8"/>
        </w:rPr>
        <w:t>information</w:t>
      </w:r>
      <w:r>
        <w:rPr>
          <w:rFonts w:ascii="Lucida Console"/>
          <w:i/>
          <w:color w:val="666666"/>
          <w:spacing w:val="-4"/>
          <w:sz w:val="8"/>
        </w:rPr>
        <w:t xml:space="preserve"> </w:t>
      </w:r>
      <w:r>
        <w:rPr>
          <w:rFonts w:ascii="Lucida Console"/>
          <w:i/>
          <w:color w:val="666666"/>
          <w:w w:val="85"/>
          <w:sz w:val="8"/>
        </w:rPr>
        <w:t>about</w:t>
      </w:r>
      <w:r>
        <w:rPr>
          <w:rFonts w:ascii="Lucida Console"/>
          <w:i/>
          <w:color w:val="666666"/>
          <w:spacing w:val="-4"/>
          <w:sz w:val="8"/>
        </w:rPr>
        <w:t xml:space="preserve"> </w:t>
      </w:r>
      <w:r>
        <w:rPr>
          <w:rFonts w:ascii="Lucida Console"/>
          <w:i/>
          <w:color w:val="666666"/>
          <w:w w:val="85"/>
          <w:sz w:val="8"/>
        </w:rPr>
        <w:t>the</w:t>
      </w:r>
      <w:r>
        <w:rPr>
          <w:rFonts w:ascii="Lucida Console"/>
          <w:i/>
          <w:color w:val="666666"/>
          <w:spacing w:val="-4"/>
          <w:sz w:val="8"/>
        </w:rPr>
        <w:t xml:space="preserve"> </w:t>
      </w:r>
      <w:r>
        <w:rPr>
          <w:rFonts w:ascii="Lucida Console"/>
          <w:i/>
          <w:color w:val="666666"/>
          <w:w w:val="85"/>
          <w:sz w:val="8"/>
        </w:rPr>
        <w:t>abundance</w:t>
      </w:r>
      <w:r>
        <w:rPr>
          <w:rFonts w:ascii="Lucida Console"/>
          <w:i/>
          <w:color w:val="666666"/>
          <w:spacing w:val="-4"/>
          <w:sz w:val="8"/>
        </w:rPr>
        <w:t xml:space="preserve"> </w:t>
      </w:r>
      <w:r>
        <w:rPr>
          <w:rFonts w:ascii="Lucida Console"/>
          <w:i/>
          <w:color w:val="666666"/>
          <w:w w:val="85"/>
          <w:sz w:val="8"/>
        </w:rPr>
        <w:t>of</w:t>
      </w:r>
      <w:r>
        <w:rPr>
          <w:rFonts w:ascii="Lucida Console"/>
          <w:i/>
          <w:color w:val="666666"/>
          <w:spacing w:val="-4"/>
          <w:sz w:val="8"/>
        </w:rPr>
        <w:t xml:space="preserve"> </w:t>
      </w:r>
      <w:r>
        <w:rPr>
          <w:rFonts w:ascii="Lucida Console"/>
          <w:i/>
          <w:color w:val="666666"/>
          <w:w w:val="85"/>
          <w:sz w:val="8"/>
        </w:rPr>
        <w:t>a</w:t>
      </w:r>
      <w:r>
        <w:rPr>
          <w:rFonts w:ascii="Lucida Console"/>
          <w:i/>
          <w:color w:val="666666"/>
          <w:spacing w:val="-4"/>
          <w:sz w:val="8"/>
        </w:rPr>
        <w:t xml:space="preserve"> </w:t>
      </w:r>
      <w:r>
        <w:rPr>
          <w:rFonts w:ascii="Lucida Console"/>
          <w:i/>
          <w:color w:val="666666"/>
          <w:w w:val="85"/>
          <w:sz w:val="8"/>
        </w:rPr>
        <w:t>mold</w:t>
      </w:r>
      <w:r>
        <w:rPr>
          <w:rFonts w:ascii="Lucida Console"/>
          <w:i/>
          <w:color w:val="666666"/>
          <w:spacing w:val="-4"/>
          <w:sz w:val="8"/>
        </w:rPr>
        <w:t xml:space="preserve"> </w:t>
      </w:r>
      <w:r>
        <w:rPr>
          <w:rFonts w:ascii="Lucida Console"/>
          <w:i/>
          <w:color w:val="666666"/>
          <w:w w:val="85"/>
          <w:sz w:val="8"/>
        </w:rPr>
        <w:t>or</w:t>
      </w:r>
      <w:r>
        <w:rPr>
          <w:rFonts w:ascii="Lucida Console"/>
          <w:i/>
          <w:color w:val="666666"/>
          <w:spacing w:val="-4"/>
          <w:sz w:val="8"/>
        </w:rPr>
        <w:t xml:space="preserve"> </w:t>
      </w:r>
      <w:r>
        <w:rPr>
          <w:rFonts w:ascii="Lucida Console"/>
          <w:i/>
          <w:color w:val="666666"/>
          <w:w w:val="85"/>
          <w:sz w:val="8"/>
        </w:rPr>
        <w:t>the</w:t>
      </w:r>
      <w:r>
        <w:rPr>
          <w:rFonts w:ascii="Lucida Console"/>
          <w:i/>
          <w:color w:val="666666"/>
          <w:spacing w:val="-4"/>
          <w:sz w:val="8"/>
        </w:rPr>
        <w:t xml:space="preserve"> </w:t>
      </w:r>
      <w:r>
        <w:rPr>
          <w:rFonts w:ascii="Lucida Console"/>
          <w:i/>
          <w:color w:val="666666"/>
          <w:w w:val="85"/>
          <w:sz w:val="8"/>
        </w:rPr>
        <w:t>degree</w:t>
      </w:r>
      <w:r>
        <w:rPr>
          <w:rFonts w:ascii="Lucida Console"/>
          <w:i/>
          <w:color w:val="666666"/>
          <w:spacing w:val="-4"/>
          <w:sz w:val="8"/>
        </w:rPr>
        <w:t xml:space="preserve"> </w:t>
      </w:r>
      <w:r>
        <w:rPr>
          <w:rFonts w:ascii="Lucida Console"/>
          <w:i/>
          <w:color w:val="666666"/>
          <w:w w:val="85"/>
          <w:sz w:val="8"/>
        </w:rPr>
        <w:t>of</w:t>
      </w:r>
      <w:r>
        <w:rPr>
          <w:rFonts w:ascii="Lucida Console"/>
          <w:i/>
          <w:color w:val="666666"/>
          <w:spacing w:val="-4"/>
          <w:sz w:val="8"/>
        </w:rPr>
        <w:t xml:space="preserve"> </w:t>
      </w:r>
      <w:r>
        <w:rPr>
          <w:rFonts w:ascii="Lucida Console"/>
          <w:i/>
          <w:color w:val="666666"/>
          <w:w w:val="85"/>
          <w:sz w:val="8"/>
        </w:rPr>
        <w:t>moldiness</w:t>
      </w:r>
      <w:r>
        <w:rPr>
          <w:rFonts w:ascii="Lucida Console"/>
          <w:i/>
          <w:color w:val="666666"/>
          <w:spacing w:val="-4"/>
          <w:sz w:val="8"/>
        </w:rPr>
        <w:t xml:space="preserve"> </w:t>
      </w:r>
      <w:r>
        <w:rPr>
          <w:rFonts w:ascii="Lucida Console"/>
          <w:i/>
          <w:color w:val="666666"/>
          <w:w w:val="85"/>
          <w:sz w:val="8"/>
        </w:rPr>
        <w:t>of</w:t>
      </w:r>
      <w:r>
        <w:rPr>
          <w:rFonts w:ascii="Lucida Console"/>
          <w:i/>
          <w:color w:val="666666"/>
          <w:spacing w:val="-4"/>
          <w:sz w:val="8"/>
        </w:rPr>
        <w:t xml:space="preserve"> </w:t>
      </w:r>
      <w:r>
        <w:rPr>
          <w:rFonts w:ascii="Lucida Console"/>
          <w:i/>
          <w:color w:val="666666"/>
          <w:w w:val="85"/>
          <w:sz w:val="8"/>
        </w:rPr>
        <w:t>a</w:t>
      </w:r>
      <w:r>
        <w:rPr>
          <w:rFonts w:ascii="Lucida Console"/>
          <w:i/>
          <w:color w:val="666666"/>
          <w:spacing w:val="-4"/>
          <w:sz w:val="8"/>
        </w:rPr>
        <w:t xml:space="preserve"> </w:t>
      </w:r>
      <w:r>
        <w:rPr>
          <w:rFonts w:ascii="Lucida Console"/>
          <w:i/>
          <w:color w:val="666666"/>
          <w:w w:val="85"/>
          <w:sz w:val="8"/>
        </w:rPr>
        <w:t>location.</w:t>
      </w:r>
      <w:r>
        <w:rPr>
          <w:rFonts w:ascii="Lucida Console"/>
          <w:i/>
          <w:color w:val="666666"/>
          <w:spacing w:val="-4"/>
          <w:sz w:val="8"/>
        </w:rPr>
        <w:t xml:space="preserve"> </w:t>
      </w:r>
      <w:r>
        <w:rPr>
          <w:rFonts w:ascii="Lucida Console"/>
          <w:i/>
          <w:color w:val="666666"/>
          <w:w w:val="85"/>
          <w:sz w:val="8"/>
        </w:rPr>
        <w:t>As</w:t>
      </w:r>
      <w:r>
        <w:rPr>
          <w:rFonts w:ascii="Lucida Console"/>
          <w:i/>
          <w:color w:val="666666"/>
          <w:spacing w:val="-4"/>
          <w:sz w:val="8"/>
        </w:rPr>
        <w:t xml:space="preserve"> </w:t>
      </w:r>
      <w:r>
        <w:rPr>
          <w:rFonts w:ascii="Lucida Console"/>
          <w:i/>
          <w:color w:val="666666"/>
          <w:w w:val="85"/>
          <w:sz w:val="8"/>
        </w:rPr>
        <w:t>with</w:t>
      </w:r>
      <w:r>
        <w:rPr>
          <w:rFonts w:ascii="Lucida Console"/>
          <w:i/>
          <w:color w:val="666666"/>
          <w:spacing w:val="-4"/>
          <w:sz w:val="8"/>
        </w:rPr>
        <w:t xml:space="preserve"> </w:t>
      </w:r>
      <w:r>
        <w:rPr>
          <w:rFonts w:ascii="Lucida Console"/>
          <w:i/>
          <w:color w:val="666666"/>
          <w:w w:val="85"/>
          <w:sz w:val="8"/>
        </w:rPr>
        <w:t>the</w:t>
      </w:r>
      <w:r>
        <w:rPr>
          <w:rFonts w:ascii="Lucida Console"/>
          <w:i/>
          <w:color w:val="666666"/>
          <w:spacing w:val="-4"/>
          <w:sz w:val="8"/>
        </w:rPr>
        <w:t xml:space="preserve"> </w:t>
      </w:r>
      <w:r>
        <w:rPr>
          <w:rFonts w:ascii="Lucida Console"/>
          <w:i/>
          <w:color w:val="666666"/>
          <w:w w:val="85"/>
          <w:sz w:val="8"/>
        </w:rPr>
        <w:t>ERMI,</w:t>
      </w:r>
      <w:r>
        <w:rPr>
          <w:rFonts w:ascii="Lucida Console"/>
          <w:i/>
          <w:color w:val="666666"/>
          <w:spacing w:val="-4"/>
          <w:sz w:val="8"/>
        </w:rPr>
        <w:t xml:space="preserve"> </w:t>
      </w:r>
      <w:r>
        <w:rPr>
          <w:rFonts w:ascii="Lucida Console"/>
          <w:i/>
          <w:color w:val="666666"/>
          <w:w w:val="85"/>
          <w:sz w:val="8"/>
        </w:rPr>
        <w:t>patients</w:t>
      </w:r>
      <w:r>
        <w:rPr>
          <w:rFonts w:ascii="Lucida Console"/>
          <w:i/>
          <w:color w:val="666666"/>
          <w:spacing w:val="-4"/>
          <w:sz w:val="8"/>
        </w:rPr>
        <w:t xml:space="preserve"> </w:t>
      </w:r>
      <w:r>
        <w:rPr>
          <w:rFonts w:ascii="Lucida Console"/>
          <w:i/>
          <w:color w:val="666666"/>
          <w:w w:val="85"/>
          <w:sz w:val="8"/>
        </w:rPr>
        <w:t>with</w:t>
      </w:r>
      <w:r>
        <w:rPr>
          <w:rFonts w:ascii="Lucida Console"/>
          <w:i/>
          <w:color w:val="666666"/>
          <w:spacing w:val="-4"/>
          <w:sz w:val="8"/>
        </w:rPr>
        <w:t xml:space="preserve"> </w:t>
      </w:r>
      <w:r>
        <w:rPr>
          <w:rFonts w:ascii="Lucida Console"/>
          <w:i/>
          <w:color w:val="666666"/>
          <w:w w:val="85"/>
          <w:sz w:val="8"/>
        </w:rPr>
        <w:t>CIRS</w:t>
      </w:r>
      <w:r>
        <w:rPr>
          <w:rFonts w:ascii="Lucida Console"/>
          <w:i/>
          <w:color w:val="666666"/>
          <w:spacing w:val="-4"/>
          <w:sz w:val="8"/>
        </w:rPr>
        <w:t xml:space="preserve"> </w:t>
      </w:r>
      <w:r>
        <w:rPr>
          <w:rFonts w:ascii="Lucida Console"/>
          <w:i/>
          <w:color w:val="666666"/>
          <w:w w:val="85"/>
          <w:sz w:val="8"/>
        </w:rPr>
        <w:t>acquired</w:t>
      </w:r>
      <w:r>
        <w:rPr>
          <w:rFonts w:ascii="Lucida Console"/>
          <w:i/>
          <w:color w:val="666666"/>
          <w:spacing w:val="-4"/>
          <w:sz w:val="8"/>
        </w:rPr>
        <w:t xml:space="preserve"> </w:t>
      </w:r>
      <w:r>
        <w:rPr>
          <w:rFonts w:ascii="Lucida Console"/>
          <w:i/>
          <w:color w:val="666666"/>
          <w:w w:val="85"/>
          <w:sz w:val="8"/>
        </w:rPr>
        <w:t>after</w:t>
      </w:r>
      <w:r>
        <w:rPr>
          <w:rFonts w:ascii="Lucida Console"/>
          <w:i/>
          <w:color w:val="666666"/>
          <w:spacing w:val="-4"/>
          <w:sz w:val="8"/>
        </w:rPr>
        <w:t xml:space="preserve"> </w:t>
      </w:r>
      <w:r>
        <w:rPr>
          <w:rFonts w:ascii="Lucida Console"/>
          <w:i/>
          <w:color w:val="666666"/>
          <w:w w:val="85"/>
          <w:sz w:val="8"/>
        </w:rPr>
        <w:t>exposure</w:t>
      </w:r>
      <w:r>
        <w:rPr>
          <w:rFonts w:ascii="Lucida Console"/>
          <w:i/>
          <w:color w:val="666666"/>
          <w:spacing w:val="-4"/>
          <w:sz w:val="8"/>
        </w:rPr>
        <w:t xml:space="preserve"> </w:t>
      </w:r>
      <w:r>
        <w:rPr>
          <w:rFonts w:ascii="Lucida Console"/>
          <w:i/>
          <w:color w:val="666666"/>
          <w:w w:val="85"/>
          <w:sz w:val="8"/>
        </w:rPr>
        <w:t>to the</w:t>
      </w:r>
      <w:r>
        <w:rPr>
          <w:rFonts w:ascii="Lucida Console"/>
          <w:i/>
          <w:color w:val="666666"/>
          <w:spacing w:val="-1"/>
          <w:sz w:val="8"/>
        </w:rPr>
        <w:t xml:space="preserve"> </w:t>
      </w:r>
      <w:r>
        <w:rPr>
          <w:rFonts w:ascii="Lucida Console"/>
          <w:i/>
          <w:color w:val="666666"/>
          <w:w w:val="85"/>
          <w:sz w:val="8"/>
        </w:rPr>
        <w:t>interior</w:t>
      </w:r>
      <w:r>
        <w:rPr>
          <w:rFonts w:ascii="Lucida Console"/>
          <w:i/>
          <w:color w:val="666666"/>
          <w:spacing w:val="-1"/>
          <w:sz w:val="8"/>
        </w:rPr>
        <w:t xml:space="preserve"> </w:t>
      </w:r>
      <w:r>
        <w:rPr>
          <w:rFonts w:ascii="Lucida Console"/>
          <w:i/>
          <w:color w:val="666666"/>
          <w:w w:val="85"/>
          <w:sz w:val="8"/>
        </w:rPr>
        <w:t>environment</w:t>
      </w:r>
      <w:r>
        <w:rPr>
          <w:rFonts w:ascii="Lucida Console"/>
          <w:i/>
          <w:color w:val="666666"/>
          <w:spacing w:val="-1"/>
          <w:sz w:val="8"/>
        </w:rPr>
        <w:t xml:space="preserve"> </w:t>
      </w:r>
      <w:r>
        <w:rPr>
          <w:rFonts w:ascii="Lucida Console"/>
          <w:i/>
          <w:color w:val="666666"/>
          <w:w w:val="85"/>
          <w:sz w:val="8"/>
        </w:rPr>
        <w:t>of</w:t>
      </w:r>
      <w:r>
        <w:rPr>
          <w:rFonts w:ascii="Lucida Console"/>
          <w:i/>
          <w:color w:val="666666"/>
          <w:spacing w:val="-1"/>
          <w:sz w:val="8"/>
        </w:rPr>
        <w:t xml:space="preserve"> </w:t>
      </w:r>
      <w:r>
        <w:rPr>
          <w:rFonts w:ascii="Lucida Console"/>
          <w:i/>
          <w:color w:val="666666"/>
          <w:w w:val="85"/>
          <w:sz w:val="8"/>
        </w:rPr>
        <w:t>a</w:t>
      </w:r>
      <w:r>
        <w:rPr>
          <w:rFonts w:ascii="Lucida Console"/>
          <w:i/>
          <w:color w:val="666666"/>
          <w:spacing w:val="-1"/>
          <w:sz w:val="8"/>
        </w:rPr>
        <w:t xml:space="preserve"> </w:t>
      </w:r>
      <w:r>
        <w:rPr>
          <w:rFonts w:ascii="Lucida Console"/>
          <w:i/>
          <w:color w:val="666666"/>
          <w:w w:val="85"/>
          <w:sz w:val="8"/>
        </w:rPr>
        <w:t>water-damaged</w:t>
      </w:r>
      <w:r>
        <w:rPr>
          <w:rFonts w:ascii="Lucida Console"/>
          <w:i/>
          <w:color w:val="666666"/>
          <w:spacing w:val="-1"/>
          <w:sz w:val="8"/>
        </w:rPr>
        <w:t xml:space="preserve"> </w:t>
      </w:r>
      <w:r>
        <w:rPr>
          <w:rFonts w:ascii="Lucida Console"/>
          <w:i/>
          <w:color w:val="666666"/>
          <w:w w:val="85"/>
          <w:sz w:val="8"/>
        </w:rPr>
        <w:t>building</w:t>
      </w:r>
      <w:r>
        <w:rPr>
          <w:rFonts w:ascii="Lucida Console"/>
          <w:i/>
          <w:color w:val="666666"/>
          <w:spacing w:val="-1"/>
          <w:sz w:val="8"/>
        </w:rPr>
        <w:t xml:space="preserve"> </w:t>
      </w:r>
      <w:r>
        <w:rPr>
          <w:rFonts w:ascii="Lucida Console"/>
          <w:i/>
          <w:color w:val="666666"/>
          <w:w w:val="85"/>
          <w:sz w:val="8"/>
        </w:rPr>
        <w:t>with</w:t>
      </w:r>
      <w:r>
        <w:rPr>
          <w:rFonts w:ascii="Lucida Console"/>
          <w:i/>
          <w:color w:val="666666"/>
          <w:spacing w:val="-1"/>
          <w:sz w:val="8"/>
        </w:rPr>
        <w:t xml:space="preserve"> </w:t>
      </w:r>
      <w:r>
        <w:rPr>
          <w:rFonts w:ascii="Lucida Console"/>
          <w:i/>
          <w:color w:val="666666"/>
          <w:w w:val="85"/>
          <w:sz w:val="8"/>
        </w:rPr>
        <w:t>toxigenic</w:t>
      </w:r>
      <w:r>
        <w:rPr>
          <w:rFonts w:ascii="Lucida Console"/>
          <w:i/>
          <w:color w:val="666666"/>
          <w:spacing w:val="-1"/>
          <w:sz w:val="8"/>
        </w:rPr>
        <w:t xml:space="preserve"> </w:t>
      </w:r>
      <w:r>
        <w:rPr>
          <w:rFonts w:ascii="Lucida Console"/>
          <w:i/>
          <w:color w:val="666666"/>
          <w:w w:val="85"/>
          <w:sz w:val="8"/>
        </w:rPr>
        <w:t>organisms,</w:t>
      </w:r>
      <w:r>
        <w:rPr>
          <w:rFonts w:ascii="Lucida Console"/>
          <w:i/>
          <w:color w:val="666666"/>
          <w:spacing w:val="-1"/>
          <w:sz w:val="8"/>
        </w:rPr>
        <w:t xml:space="preserve"> </w:t>
      </w:r>
      <w:r>
        <w:rPr>
          <w:rFonts w:ascii="Lucida Console"/>
          <w:i/>
          <w:color w:val="666666"/>
          <w:w w:val="85"/>
          <w:sz w:val="8"/>
        </w:rPr>
        <w:t>including</w:t>
      </w:r>
      <w:r>
        <w:rPr>
          <w:rFonts w:ascii="Lucida Console"/>
          <w:i/>
          <w:color w:val="666666"/>
          <w:spacing w:val="-1"/>
          <w:sz w:val="8"/>
        </w:rPr>
        <w:t xml:space="preserve"> </w:t>
      </w:r>
      <w:r>
        <w:rPr>
          <w:rFonts w:ascii="Lucida Console"/>
          <w:i/>
          <w:color w:val="666666"/>
          <w:w w:val="85"/>
          <w:sz w:val="8"/>
        </w:rPr>
        <w:t>but</w:t>
      </w:r>
      <w:r>
        <w:rPr>
          <w:rFonts w:ascii="Lucida Console"/>
          <w:i/>
          <w:color w:val="666666"/>
          <w:spacing w:val="-1"/>
          <w:sz w:val="8"/>
        </w:rPr>
        <w:t xml:space="preserve"> </w:t>
      </w:r>
      <w:r>
        <w:rPr>
          <w:rFonts w:ascii="Lucida Console"/>
          <w:i/>
          <w:color w:val="666666"/>
          <w:w w:val="85"/>
          <w:sz w:val="8"/>
        </w:rPr>
        <w:t>not</w:t>
      </w:r>
      <w:r>
        <w:rPr>
          <w:rFonts w:ascii="Lucida Console"/>
          <w:i/>
          <w:color w:val="666666"/>
          <w:spacing w:val="-1"/>
          <w:sz w:val="8"/>
        </w:rPr>
        <w:t xml:space="preserve"> </w:t>
      </w:r>
      <w:r>
        <w:rPr>
          <w:rFonts w:ascii="Lucida Console"/>
          <w:i/>
          <w:color w:val="666666"/>
          <w:w w:val="85"/>
          <w:sz w:val="8"/>
        </w:rPr>
        <w:t>limited</w:t>
      </w:r>
      <w:r>
        <w:rPr>
          <w:rFonts w:ascii="Lucida Console"/>
          <w:i/>
          <w:color w:val="666666"/>
          <w:spacing w:val="-1"/>
          <w:sz w:val="8"/>
        </w:rPr>
        <w:t xml:space="preserve"> </w:t>
      </w:r>
      <w:r>
        <w:rPr>
          <w:rFonts w:ascii="Lucida Console"/>
          <w:i/>
          <w:color w:val="666666"/>
          <w:w w:val="85"/>
          <w:sz w:val="8"/>
        </w:rPr>
        <w:t>to</w:t>
      </w:r>
      <w:r>
        <w:rPr>
          <w:rFonts w:ascii="Lucida Console"/>
          <w:i/>
          <w:color w:val="666666"/>
          <w:spacing w:val="-1"/>
          <w:sz w:val="8"/>
        </w:rPr>
        <w:t xml:space="preserve"> </w:t>
      </w:r>
      <w:r>
        <w:rPr>
          <w:rFonts w:ascii="Lucida Console"/>
          <w:i/>
          <w:color w:val="666666"/>
          <w:w w:val="85"/>
          <w:sz w:val="8"/>
        </w:rPr>
        <w:t>fungi,</w:t>
      </w:r>
      <w:r>
        <w:rPr>
          <w:rFonts w:ascii="Lucida Console"/>
          <w:i/>
          <w:color w:val="666666"/>
          <w:spacing w:val="-1"/>
          <w:sz w:val="8"/>
        </w:rPr>
        <w:t xml:space="preserve"> </w:t>
      </w:r>
      <w:r>
        <w:rPr>
          <w:rFonts w:ascii="Lucida Console"/>
          <w:i/>
          <w:color w:val="666666"/>
          <w:w w:val="85"/>
          <w:sz w:val="8"/>
        </w:rPr>
        <w:t>also</w:t>
      </w:r>
      <w:r>
        <w:rPr>
          <w:rFonts w:ascii="Lucida Console"/>
          <w:i/>
          <w:color w:val="666666"/>
          <w:spacing w:val="-1"/>
          <w:sz w:val="8"/>
        </w:rPr>
        <w:t xml:space="preserve"> </w:t>
      </w:r>
      <w:r>
        <w:rPr>
          <w:rFonts w:ascii="Lucida Console"/>
          <w:i/>
          <w:color w:val="666666"/>
          <w:w w:val="85"/>
          <w:sz w:val="8"/>
        </w:rPr>
        <w:t>could</w:t>
      </w:r>
      <w:r>
        <w:rPr>
          <w:rFonts w:ascii="Lucida Console"/>
          <w:i/>
          <w:color w:val="666666"/>
          <w:spacing w:val="-1"/>
          <w:sz w:val="8"/>
        </w:rPr>
        <w:t xml:space="preserve"> </w:t>
      </w:r>
      <w:r>
        <w:rPr>
          <w:rFonts w:ascii="Lucida Console"/>
          <w:i/>
          <w:color w:val="666666"/>
          <w:w w:val="85"/>
          <w:sz w:val="8"/>
        </w:rPr>
        <w:t>result</w:t>
      </w:r>
      <w:r>
        <w:rPr>
          <w:rFonts w:ascii="Lucida Console"/>
          <w:i/>
          <w:color w:val="666666"/>
          <w:spacing w:val="-1"/>
          <w:sz w:val="8"/>
        </w:rPr>
        <w:t xml:space="preserve"> </w:t>
      </w:r>
      <w:r>
        <w:rPr>
          <w:rFonts w:ascii="Lucida Console"/>
          <w:i/>
          <w:color w:val="666666"/>
          <w:w w:val="85"/>
          <w:sz w:val="8"/>
        </w:rPr>
        <w:t>from</w:t>
      </w:r>
      <w:r>
        <w:rPr>
          <w:rFonts w:ascii="Lucida Console"/>
          <w:i/>
          <w:color w:val="666666"/>
          <w:spacing w:val="-1"/>
          <w:sz w:val="8"/>
        </w:rPr>
        <w:t xml:space="preserve"> </w:t>
      </w:r>
      <w:r>
        <w:rPr>
          <w:rFonts w:ascii="Lucida Console"/>
          <w:i/>
          <w:color w:val="666666"/>
          <w:w w:val="85"/>
          <w:sz w:val="8"/>
        </w:rPr>
        <w:t>exposure</w:t>
      </w:r>
      <w:r>
        <w:rPr>
          <w:rFonts w:ascii="Lucida Console"/>
          <w:i/>
          <w:color w:val="666666"/>
          <w:spacing w:val="-1"/>
          <w:sz w:val="8"/>
        </w:rPr>
        <w:t xml:space="preserve"> </w:t>
      </w:r>
      <w:r>
        <w:rPr>
          <w:rFonts w:ascii="Lucida Console"/>
          <w:i/>
          <w:color w:val="666666"/>
          <w:w w:val="85"/>
          <w:sz w:val="8"/>
        </w:rPr>
        <w:t>to</w:t>
      </w:r>
      <w:r>
        <w:rPr>
          <w:rFonts w:ascii="Lucida Console"/>
          <w:i/>
          <w:color w:val="666666"/>
          <w:spacing w:val="-1"/>
          <w:sz w:val="8"/>
        </w:rPr>
        <w:t xml:space="preserve"> </w:t>
      </w:r>
      <w:r>
        <w:rPr>
          <w:rFonts w:ascii="Lucida Console"/>
          <w:i/>
          <w:color w:val="666666"/>
          <w:w w:val="85"/>
          <w:sz w:val="8"/>
        </w:rPr>
        <w:t>bacteria,</w:t>
      </w:r>
      <w:r>
        <w:rPr>
          <w:rFonts w:ascii="Lucida Console"/>
          <w:i/>
          <w:color w:val="666666"/>
          <w:spacing w:val="-1"/>
          <w:sz w:val="8"/>
        </w:rPr>
        <w:t xml:space="preserve"> </w:t>
      </w:r>
      <w:r>
        <w:rPr>
          <w:rFonts w:ascii="Lucida Console"/>
          <w:i/>
          <w:color w:val="666666"/>
          <w:w w:val="85"/>
          <w:sz w:val="8"/>
        </w:rPr>
        <w:t>including</w:t>
      </w:r>
      <w:r>
        <w:rPr>
          <w:rFonts w:ascii="Lucida Console"/>
          <w:i/>
          <w:color w:val="666666"/>
          <w:spacing w:val="-1"/>
          <w:sz w:val="8"/>
        </w:rPr>
        <w:t xml:space="preserve"> </w:t>
      </w:r>
      <w:r>
        <w:rPr>
          <w:rFonts w:ascii="Lucida Console"/>
          <w:i/>
          <w:color w:val="666666"/>
          <w:w w:val="85"/>
          <w:sz w:val="8"/>
        </w:rPr>
        <w:t>Actinobacteria</w:t>
      </w:r>
      <w:r>
        <w:rPr>
          <w:rFonts w:ascii="Lucida Console"/>
          <w:i/>
          <w:color w:val="666666"/>
          <w:spacing w:val="-1"/>
          <w:sz w:val="8"/>
        </w:rPr>
        <w:t xml:space="preserve"> </w:t>
      </w:r>
      <w:r>
        <w:rPr>
          <w:rFonts w:ascii="Lucida Console"/>
          <w:i/>
          <w:color w:val="666666"/>
          <w:w w:val="85"/>
          <w:sz w:val="8"/>
        </w:rPr>
        <w:t>and</w:t>
      </w:r>
      <w:r>
        <w:rPr>
          <w:rFonts w:ascii="Lucida Console"/>
          <w:i/>
          <w:color w:val="666666"/>
          <w:spacing w:val="-1"/>
          <w:sz w:val="8"/>
        </w:rPr>
        <w:t xml:space="preserve"> </w:t>
      </w:r>
      <w:r>
        <w:rPr>
          <w:rFonts w:ascii="Lucida Console"/>
          <w:i/>
          <w:color w:val="666666"/>
          <w:w w:val="85"/>
          <w:sz w:val="8"/>
        </w:rPr>
        <w:t>Mycobacteria,</w:t>
      </w:r>
      <w:r>
        <w:rPr>
          <w:rFonts w:ascii="Lucida Console"/>
          <w:i/>
          <w:color w:val="666666"/>
          <w:spacing w:val="-1"/>
          <w:sz w:val="8"/>
        </w:rPr>
        <w:t xml:space="preserve"> </w:t>
      </w:r>
      <w:r>
        <w:rPr>
          <w:rFonts w:ascii="Lucida Console"/>
          <w:i/>
          <w:color w:val="666666"/>
          <w:w w:val="85"/>
          <w:sz w:val="8"/>
        </w:rPr>
        <w:t>as</w:t>
      </w:r>
      <w:r>
        <w:rPr>
          <w:rFonts w:ascii="Lucida Console"/>
          <w:i/>
          <w:color w:val="666666"/>
          <w:spacing w:val="-1"/>
          <w:sz w:val="8"/>
        </w:rPr>
        <w:t xml:space="preserve"> </w:t>
      </w:r>
      <w:r>
        <w:rPr>
          <w:rFonts w:ascii="Lucida Console"/>
          <w:i/>
          <w:color w:val="666666"/>
          <w:w w:val="85"/>
          <w:sz w:val="8"/>
        </w:rPr>
        <w:t>well</w:t>
      </w:r>
      <w:r>
        <w:rPr>
          <w:rFonts w:ascii="Lucida Console"/>
          <w:i/>
          <w:color w:val="666666"/>
          <w:spacing w:val="-1"/>
          <w:sz w:val="8"/>
        </w:rPr>
        <w:t xml:space="preserve"> </w:t>
      </w:r>
      <w:r>
        <w:rPr>
          <w:rFonts w:ascii="Lucida Console"/>
          <w:i/>
          <w:color w:val="666666"/>
          <w:w w:val="85"/>
          <w:sz w:val="8"/>
        </w:rPr>
        <w:t>as</w:t>
      </w:r>
      <w:r>
        <w:rPr>
          <w:rFonts w:ascii="Lucida Console"/>
          <w:i/>
          <w:color w:val="666666"/>
          <w:spacing w:val="-1"/>
          <w:sz w:val="8"/>
        </w:rPr>
        <w:t xml:space="preserve"> </w:t>
      </w:r>
      <w:proofErr w:type="spellStart"/>
      <w:r>
        <w:rPr>
          <w:rFonts w:ascii="Lucida Console"/>
          <w:i/>
          <w:color w:val="666666"/>
          <w:w w:val="85"/>
          <w:sz w:val="8"/>
        </w:rPr>
        <w:t>inflammagens</w:t>
      </w:r>
      <w:proofErr w:type="spellEnd"/>
      <w:r>
        <w:rPr>
          <w:rFonts w:ascii="Lucida Console"/>
          <w:i/>
          <w:color w:val="666666"/>
          <w:spacing w:val="-1"/>
          <w:sz w:val="8"/>
        </w:rPr>
        <w:t xml:space="preserve"> </w:t>
      </w:r>
      <w:r>
        <w:rPr>
          <w:rFonts w:ascii="Lucida Console"/>
          <w:i/>
          <w:color w:val="666666"/>
          <w:w w:val="85"/>
          <w:sz w:val="8"/>
        </w:rPr>
        <w:t>such</w:t>
      </w:r>
      <w:r>
        <w:rPr>
          <w:rFonts w:ascii="Lucida Console"/>
          <w:i/>
          <w:color w:val="666666"/>
          <w:spacing w:val="-1"/>
          <w:sz w:val="8"/>
        </w:rPr>
        <w:t xml:space="preserve"> </w:t>
      </w:r>
      <w:r>
        <w:rPr>
          <w:rFonts w:ascii="Lucida Console"/>
          <w:i/>
          <w:color w:val="666666"/>
          <w:w w:val="85"/>
          <w:sz w:val="8"/>
        </w:rPr>
        <w:t xml:space="preserve">as </w:t>
      </w:r>
      <w:r>
        <w:rPr>
          <w:rFonts w:ascii="Lucida Console"/>
          <w:i/>
          <w:color w:val="666666"/>
          <w:w w:val="90"/>
          <w:sz w:val="8"/>
        </w:rPr>
        <w:t>endotoxins,</w:t>
      </w:r>
      <w:r>
        <w:rPr>
          <w:rFonts w:ascii="Lucida Console"/>
          <w:i/>
          <w:color w:val="666666"/>
          <w:spacing w:val="-8"/>
          <w:w w:val="90"/>
          <w:sz w:val="8"/>
        </w:rPr>
        <w:t xml:space="preserve"> </w:t>
      </w:r>
      <w:r>
        <w:rPr>
          <w:rFonts w:ascii="Lucida Console"/>
          <w:i/>
          <w:color w:val="666666"/>
          <w:w w:val="90"/>
          <w:sz w:val="8"/>
        </w:rPr>
        <w:t>mycotoxins</w:t>
      </w:r>
      <w:r>
        <w:rPr>
          <w:rFonts w:ascii="Lucida Console"/>
          <w:i/>
          <w:color w:val="666666"/>
          <w:spacing w:val="-7"/>
          <w:w w:val="90"/>
          <w:sz w:val="8"/>
        </w:rPr>
        <w:t xml:space="preserve"> </w:t>
      </w:r>
      <w:r>
        <w:rPr>
          <w:rFonts w:ascii="Lucida Console"/>
          <w:i/>
          <w:color w:val="666666"/>
          <w:w w:val="90"/>
          <w:sz w:val="8"/>
        </w:rPr>
        <w:t>and</w:t>
      </w:r>
      <w:r>
        <w:rPr>
          <w:rFonts w:ascii="Lucida Console"/>
          <w:i/>
          <w:color w:val="666666"/>
          <w:spacing w:val="-7"/>
          <w:w w:val="90"/>
          <w:sz w:val="8"/>
        </w:rPr>
        <w:t xml:space="preserve"> </w:t>
      </w:r>
      <w:r>
        <w:rPr>
          <w:rFonts w:ascii="Lucida Console"/>
          <w:i/>
          <w:color w:val="666666"/>
          <w:w w:val="90"/>
          <w:sz w:val="8"/>
        </w:rPr>
        <w:t>other</w:t>
      </w:r>
      <w:r>
        <w:rPr>
          <w:rFonts w:ascii="Lucida Console"/>
          <w:i/>
          <w:color w:val="666666"/>
          <w:spacing w:val="-7"/>
          <w:w w:val="90"/>
          <w:sz w:val="8"/>
        </w:rPr>
        <w:t xml:space="preserve"> </w:t>
      </w:r>
      <w:proofErr w:type="spellStart"/>
      <w:r>
        <w:rPr>
          <w:rFonts w:ascii="Lucida Console"/>
          <w:i/>
          <w:color w:val="666666"/>
          <w:w w:val="90"/>
          <w:sz w:val="8"/>
        </w:rPr>
        <w:t>biotoxigenic</w:t>
      </w:r>
      <w:proofErr w:type="spellEnd"/>
      <w:r>
        <w:rPr>
          <w:rFonts w:ascii="Lucida Console"/>
          <w:i/>
          <w:color w:val="666666"/>
          <w:spacing w:val="-8"/>
          <w:w w:val="90"/>
          <w:sz w:val="8"/>
        </w:rPr>
        <w:t xml:space="preserve"> </w:t>
      </w:r>
      <w:r>
        <w:rPr>
          <w:rFonts w:ascii="Lucida Console"/>
          <w:i/>
          <w:color w:val="666666"/>
          <w:w w:val="90"/>
          <w:sz w:val="8"/>
        </w:rPr>
        <w:t>contaminants.</w:t>
      </w:r>
    </w:p>
    <w:p w14:paraId="3F2E0834" w14:textId="77777777" w:rsidR="00CC2EEA" w:rsidRDefault="00CC2EEA">
      <w:pPr>
        <w:pStyle w:val="BodyText"/>
        <w:rPr>
          <w:i/>
        </w:rPr>
      </w:pPr>
    </w:p>
    <w:p w14:paraId="63FD90C7" w14:textId="77777777" w:rsidR="00CC2EEA" w:rsidRDefault="00CC2EEA">
      <w:pPr>
        <w:pStyle w:val="BodyText"/>
        <w:spacing w:before="50"/>
        <w:rPr>
          <w:i/>
        </w:rPr>
      </w:pPr>
    </w:p>
    <w:p w14:paraId="11A803A1" w14:textId="77777777" w:rsidR="00CC2EEA" w:rsidRDefault="00CC2EEA">
      <w:pPr>
        <w:spacing w:line="256" w:lineRule="auto"/>
        <w:ind w:left="307" w:right="386"/>
        <w:rPr>
          <w:rFonts w:ascii="Courier New"/>
          <w:b/>
          <w:i/>
          <w:sz w:val="8"/>
        </w:rPr>
      </w:pPr>
      <w:r>
        <w:rPr>
          <w:rFonts w:ascii="Courier New"/>
          <w:b/>
          <w:i/>
          <w:color w:val="666666"/>
          <w:w w:val="85"/>
          <w:sz w:val="8"/>
        </w:rPr>
        <w:t>NB:</w:t>
      </w:r>
      <w:r>
        <w:rPr>
          <w:rFonts w:ascii="Courier New"/>
          <w:b/>
          <w:i/>
          <w:color w:val="666666"/>
          <w:spacing w:val="-2"/>
          <w:sz w:val="8"/>
        </w:rPr>
        <w:t xml:space="preserve"> </w:t>
      </w:r>
      <w:r>
        <w:rPr>
          <w:rFonts w:ascii="Courier New"/>
          <w:b/>
          <w:i/>
          <w:color w:val="666666"/>
          <w:w w:val="85"/>
          <w:sz w:val="8"/>
        </w:rPr>
        <w:t>HERTSMI-2</w:t>
      </w:r>
      <w:r>
        <w:rPr>
          <w:rFonts w:ascii="Courier New"/>
          <w:b/>
          <w:i/>
          <w:color w:val="666666"/>
          <w:spacing w:val="-2"/>
          <w:sz w:val="8"/>
        </w:rPr>
        <w:t xml:space="preserve"> </w:t>
      </w:r>
      <w:r>
        <w:rPr>
          <w:rFonts w:ascii="Courier New"/>
          <w:b/>
          <w:i/>
          <w:color w:val="666666"/>
          <w:w w:val="85"/>
          <w:sz w:val="8"/>
        </w:rPr>
        <w:t>analysis</w:t>
      </w:r>
      <w:r>
        <w:rPr>
          <w:rFonts w:ascii="Courier New"/>
          <w:b/>
          <w:i/>
          <w:color w:val="666666"/>
          <w:spacing w:val="-2"/>
          <w:sz w:val="8"/>
        </w:rPr>
        <w:t xml:space="preserve"> </w:t>
      </w:r>
      <w:r>
        <w:rPr>
          <w:rFonts w:ascii="Courier New"/>
          <w:b/>
          <w:i/>
          <w:color w:val="666666"/>
          <w:w w:val="85"/>
          <w:sz w:val="8"/>
        </w:rPr>
        <w:t>cannot</w:t>
      </w:r>
      <w:r>
        <w:rPr>
          <w:rFonts w:ascii="Courier New"/>
          <w:b/>
          <w:i/>
          <w:color w:val="666666"/>
          <w:spacing w:val="-2"/>
          <w:sz w:val="8"/>
        </w:rPr>
        <w:t xml:space="preserve"> </w:t>
      </w:r>
      <w:r>
        <w:rPr>
          <w:rFonts w:ascii="Courier New"/>
          <w:b/>
          <w:i/>
          <w:color w:val="666666"/>
          <w:w w:val="85"/>
          <w:sz w:val="8"/>
        </w:rPr>
        <w:t>provide</w:t>
      </w:r>
      <w:r>
        <w:rPr>
          <w:rFonts w:ascii="Courier New"/>
          <w:b/>
          <w:i/>
          <w:color w:val="666666"/>
          <w:spacing w:val="-2"/>
          <w:sz w:val="8"/>
        </w:rPr>
        <w:t xml:space="preserve"> </w:t>
      </w:r>
      <w:r>
        <w:rPr>
          <w:rFonts w:ascii="Courier New"/>
          <w:b/>
          <w:i/>
          <w:color w:val="666666"/>
          <w:w w:val="85"/>
          <w:sz w:val="8"/>
        </w:rPr>
        <w:t>guarantees</w:t>
      </w:r>
      <w:r>
        <w:rPr>
          <w:rFonts w:ascii="Courier New"/>
          <w:b/>
          <w:i/>
          <w:color w:val="666666"/>
          <w:spacing w:val="-2"/>
          <w:sz w:val="8"/>
        </w:rPr>
        <w:t xml:space="preserve"> </w:t>
      </w:r>
      <w:r>
        <w:rPr>
          <w:rFonts w:ascii="Courier New"/>
          <w:b/>
          <w:i/>
          <w:color w:val="666666"/>
          <w:w w:val="85"/>
          <w:sz w:val="8"/>
        </w:rPr>
        <w:t>that</w:t>
      </w:r>
      <w:r>
        <w:rPr>
          <w:rFonts w:ascii="Courier New"/>
          <w:b/>
          <w:i/>
          <w:color w:val="666666"/>
          <w:spacing w:val="-2"/>
          <w:sz w:val="8"/>
        </w:rPr>
        <w:t xml:space="preserve"> </w:t>
      </w:r>
      <w:r>
        <w:rPr>
          <w:rFonts w:ascii="Courier New"/>
          <w:b/>
          <w:i/>
          <w:color w:val="666666"/>
          <w:w w:val="85"/>
          <w:sz w:val="8"/>
        </w:rPr>
        <w:t>HERTSMI-2</w:t>
      </w:r>
      <w:r>
        <w:rPr>
          <w:rFonts w:ascii="Courier New"/>
          <w:b/>
          <w:i/>
          <w:color w:val="666666"/>
          <w:spacing w:val="-2"/>
          <w:sz w:val="8"/>
        </w:rPr>
        <w:t xml:space="preserve"> </w:t>
      </w:r>
      <w:r>
        <w:rPr>
          <w:rFonts w:ascii="Courier New"/>
          <w:b/>
          <w:i/>
          <w:color w:val="666666"/>
          <w:w w:val="85"/>
          <w:sz w:val="8"/>
        </w:rPr>
        <w:t>scores</w:t>
      </w:r>
      <w:r>
        <w:rPr>
          <w:rFonts w:ascii="Courier New"/>
          <w:b/>
          <w:i/>
          <w:color w:val="666666"/>
          <w:spacing w:val="-2"/>
          <w:sz w:val="8"/>
        </w:rPr>
        <w:t xml:space="preserve"> </w:t>
      </w:r>
      <w:r>
        <w:rPr>
          <w:rFonts w:ascii="Courier New"/>
          <w:b/>
          <w:i/>
          <w:color w:val="666666"/>
          <w:w w:val="85"/>
          <w:sz w:val="8"/>
        </w:rPr>
        <w:t>below/close</w:t>
      </w:r>
      <w:r>
        <w:rPr>
          <w:rFonts w:ascii="Courier New"/>
          <w:b/>
          <w:i/>
          <w:color w:val="666666"/>
          <w:spacing w:val="-2"/>
          <w:sz w:val="8"/>
        </w:rPr>
        <w:t xml:space="preserve"> </w:t>
      </w:r>
      <w:r>
        <w:rPr>
          <w:rFonts w:ascii="Courier New"/>
          <w:b/>
          <w:i/>
          <w:color w:val="666666"/>
          <w:w w:val="85"/>
          <w:sz w:val="8"/>
        </w:rPr>
        <w:t>to</w:t>
      </w:r>
      <w:r>
        <w:rPr>
          <w:rFonts w:ascii="Courier New"/>
          <w:b/>
          <w:i/>
          <w:color w:val="666666"/>
          <w:spacing w:val="-2"/>
          <w:sz w:val="8"/>
        </w:rPr>
        <w:t xml:space="preserve"> </w:t>
      </w:r>
      <w:r>
        <w:rPr>
          <w:rFonts w:ascii="Courier New"/>
          <w:b/>
          <w:i/>
          <w:color w:val="666666"/>
          <w:w w:val="85"/>
          <w:sz w:val="8"/>
        </w:rPr>
        <w:t>11</w:t>
      </w:r>
      <w:r>
        <w:rPr>
          <w:rFonts w:ascii="Courier New"/>
          <w:b/>
          <w:i/>
          <w:color w:val="666666"/>
          <w:spacing w:val="-2"/>
          <w:sz w:val="8"/>
        </w:rPr>
        <w:t xml:space="preserve"> </w:t>
      </w:r>
      <w:r>
        <w:rPr>
          <w:rFonts w:ascii="Courier New"/>
          <w:b/>
          <w:i/>
          <w:color w:val="666666"/>
          <w:w w:val="85"/>
          <w:sz w:val="8"/>
        </w:rPr>
        <w:t>are</w:t>
      </w:r>
      <w:r>
        <w:rPr>
          <w:rFonts w:ascii="Courier New"/>
          <w:b/>
          <w:i/>
          <w:color w:val="666666"/>
          <w:spacing w:val="-2"/>
          <w:sz w:val="8"/>
        </w:rPr>
        <w:t xml:space="preserve"> </w:t>
      </w:r>
      <w:r>
        <w:rPr>
          <w:rFonts w:ascii="Courier New"/>
          <w:b/>
          <w:i/>
          <w:color w:val="666666"/>
          <w:w w:val="85"/>
          <w:sz w:val="8"/>
        </w:rPr>
        <w:t>safe</w:t>
      </w:r>
      <w:r>
        <w:rPr>
          <w:rFonts w:ascii="Courier New"/>
          <w:b/>
          <w:i/>
          <w:color w:val="666666"/>
          <w:spacing w:val="-2"/>
          <w:sz w:val="8"/>
        </w:rPr>
        <w:t xml:space="preserve"> </w:t>
      </w:r>
      <w:r>
        <w:rPr>
          <w:rFonts w:ascii="Courier New"/>
          <w:b/>
          <w:i/>
          <w:color w:val="666666"/>
          <w:w w:val="85"/>
          <w:sz w:val="8"/>
        </w:rPr>
        <w:t>for</w:t>
      </w:r>
      <w:r>
        <w:rPr>
          <w:rFonts w:ascii="Courier New"/>
          <w:b/>
          <w:i/>
          <w:color w:val="666666"/>
          <w:spacing w:val="-2"/>
          <w:sz w:val="8"/>
        </w:rPr>
        <w:t xml:space="preserve"> </w:t>
      </w:r>
      <w:r>
        <w:rPr>
          <w:rFonts w:ascii="Courier New"/>
          <w:b/>
          <w:i/>
          <w:color w:val="666666"/>
          <w:w w:val="85"/>
          <w:sz w:val="8"/>
        </w:rPr>
        <w:t>habitation</w:t>
      </w:r>
      <w:r>
        <w:rPr>
          <w:rFonts w:ascii="Courier New"/>
          <w:b/>
          <w:i/>
          <w:color w:val="666666"/>
          <w:spacing w:val="-2"/>
          <w:sz w:val="8"/>
        </w:rPr>
        <w:t xml:space="preserve"> </w:t>
      </w:r>
      <w:r>
        <w:rPr>
          <w:rFonts w:ascii="Courier New"/>
          <w:b/>
          <w:i/>
          <w:color w:val="666666"/>
          <w:w w:val="85"/>
          <w:sz w:val="8"/>
        </w:rPr>
        <w:t>because</w:t>
      </w:r>
      <w:r>
        <w:rPr>
          <w:rFonts w:ascii="Courier New"/>
          <w:b/>
          <w:i/>
          <w:color w:val="666666"/>
          <w:spacing w:val="-2"/>
          <w:sz w:val="8"/>
        </w:rPr>
        <w:t xml:space="preserve"> </w:t>
      </w:r>
      <w:r>
        <w:rPr>
          <w:rFonts w:ascii="Courier New"/>
          <w:b/>
          <w:i/>
          <w:color w:val="666666"/>
          <w:w w:val="85"/>
          <w:sz w:val="8"/>
        </w:rPr>
        <w:t>some</w:t>
      </w:r>
      <w:r>
        <w:rPr>
          <w:rFonts w:ascii="Courier New"/>
          <w:b/>
          <w:i/>
          <w:color w:val="666666"/>
          <w:spacing w:val="-2"/>
          <w:sz w:val="8"/>
        </w:rPr>
        <w:t xml:space="preserve"> </w:t>
      </w:r>
      <w:r>
        <w:rPr>
          <w:rFonts w:ascii="Courier New"/>
          <w:b/>
          <w:i/>
          <w:color w:val="666666"/>
          <w:w w:val="85"/>
          <w:sz w:val="8"/>
        </w:rPr>
        <w:t>individuals</w:t>
      </w:r>
      <w:r>
        <w:rPr>
          <w:rFonts w:ascii="Courier New"/>
          <w:b/>
          <w:i/>
          <w:color w:val="666666"/>
          <w:spacing w:val="-2"/>
          <w:sz w:val="8"/>
        </w:rPr>
        <w:t xml:space="preserve"> </w:t>
      </w:r>
      <w:r>
        <w:rPr>
          <w:rFonts w:ascii="Courier New"/>
          <w:b/>
          <w:i/>
          <w:color w:val="666666"/>
          <w:w w:val="85"/>
          <w:sz w:val="8"/>
        </w:rPr>
        <w:t>are</w:t>
      </w:r>
      <w:r>
        <w:rPr>
          <w:rFonts w:ascii="Courier New"/>
          <w:b/>
          <w:i/>
          <w:color w:val="666666"/>
          <w:spacing w:val="-2"/>
          <w:sz w:val="8"/>
        </w:rPr>
        <w:t xml:space="preserve"> </w:t>
      </w:r>
      <w:r>
        <w:rPr>
          <w:rFonts w:ascii="Courier New"/>
          <w:b/>
          <w:i/>
          <w:color w:val="666666"/>
          <w:w w:val="85"/>
          <w:sz w:val="8"/>
        </w:rPr>
        <w:t>extremely</w:t>
      </w:r>
      <w:r>
        <w:rPr>
          <w:rFonts w:ascii="Courier New"/>
          <w:b/>
          <w:i/>
          <w:color w:val="666666"/>
          <w:spacing w:val="-2"/>
          <w:sz w:val="8"/>
        </w:rPr>
        <w:t xml:space="preserve"> </w:t>
      </w:r>
      <w:r>
        <w:rPr>
          <w:rFonts w:ascii="Courier New"/>
          <w:b/>
          <w:i/>
          <w:color w:val="666666"/>
          <w:w w:val="85"/>
          <w:sz w:val="8"/>
        </w:rPr>
        <w:t>susceptible</w:t>
      </w:r>
      <w:r>
        <w:rPr>
          <w:rFonts w:ascii="Courier New"/>
          <w:b/>
          <w:i/>
          <w:color w:val="666666"/>
          <w:spacing w:val="-2"/>
          <w:sz w:val="8"/>
        </w:rPr>
        <w:t xml:space="preserve"> </w:t>
      </w:r>
      <w:r>
        <w:rPr>
          <w:rFonts w:ascii="Courier New"/>
          <w:b/>
          <w:i/>
          <w:color w:val="666666"/>
          <w:w w:val="85"/>
          <w:sz w:val="8"/>
        </w:rPr>
        <w:t>to</w:t>
      </w:r>
      <w:r>
        <w:rPr>
          <w:rFonts w:ascii="Courier New"/>
          <w:b/>
          <w:i/>
          <w:color w:val="666666"/>
          <w:spacing w:val="-2"/>
          <w:sz w:val="8"/>
        </w:rPr>
        <w:t xml:space="preserve"> </w:t>
      </w:r>
      <w:r>
        <w:rPr>
          <w:rFonts w:ascii="Courier New"/>
          <w:b/>
          <w:i/>
          <w:color w:val="666666"/>
          <w:w w:val="85"/>
          <w:sz w:val="8"/>
        </w:rPr>
        <w:t>inflammation</w:t>
      </w:r>
      <w:r>
        <w:rPr>
          <w:rFonts w:ascii="Courier New"/>
          <w:b/>
          <w:i/>
          <w:color w:val="666666"/>
          <w:spacing w:val="-2"/>
          <w:sz w:val="8"/>
        </w:rPr>
        <w:t xml:space="preserve"> </w:t>
      </w:r>
      <w:r>
        <w:rPr>
          <w:rFonts w:ascii="Courier New"/>
          <w:b/>
          <w:i/>
          <w:color w:val="666666"/>
          <w:w w:val="85"/>
          <w:sz w:val="8"/>
        </w:rPr>
        <w:t>from</w:t>
      </w:r>
      <w:r>
        <w:rPr>
          <w:rFonts w:ascii="Courier New"/>
          <w:b/>
          <w:i/>
          <w:color w:val="666666"/>
          <w:spacing w:val="-2"/>
          <w:sz w:val="8"/>
        </w:rPr>
        <w:t xml:space="preserve"> </w:t>
      </w:r>
      <w:r>
        <w:rPr>
          <w:rFonts w:ascii="Courier New"/>
          <w:b/>
          <w:i/>
          <w:color w:val="666666"/>
          <w:w w:val="85"/>
          <w:sz w:val="8"/>
        </w:rPr>
        <w:t>exposure</w:t>
      </w:r>
      <w:r>
        <w:rPr>
          <w:rFonts w:ascii="Courier New"/>
          <w:b/>
          <w:i/>
          <w:color w:val="666666"/>
          <w:spacing w:val="-2"/>
          <w:sz w:val="8"/>
        </w:rPr>
        <w:t xml:space="preserve"> </w:t>
      </w:r>
      <w:r>
        <w:rPr>
          <w:rFonts w:ascii="Courier New"/>
          <w:b/>
          <w:i/>
          <w:color w:val="666666"/>
          <w:w w:val="85"/>
          <w:sz w:val="8"/>
        </w:rPr>
        <w:t>to</w:t>
      </w:r>
      <w:r>
        <w:rPr>
          <w:rFonts w:ascii="Courier New"/>
          <w:b/>
          <w:i/>
          <w:color w:val="666666"/>
          <w:spacing w:val="-2"/>
          <w:sz w:val="8"/>
        </w:rPr>
        <w:t xml:space="preserve"> </w:t>
      </w:r>
      <w:r>
        <w:rPr>
          <w:rFonts w:ascii="Courier New"/>
          <w:b/>
          <w:i/>
          <w:color w:val="666666"/>
          <w:w w:val="85"/>
          <w:sz w:val="8"/>
        </w:rPr>
        <w:t>Water-Damaged</w:t>
      </w:r>
      <w:r>
        <w:rPr>
          <w:rFonts w:ascii="Courier New"/>
          <w:b/>
          <w:i/>
          <w:color w:val="666666"/>
          <w:spacing w:val="-2"/>
          <w:sz w:val="8"/>
        </w:rPr>
        <w:t xml:space="preserve"> </w:t>
      </w:r>
      <w:r>
        <w:rPr>
          <w:rFonts w:ascii="Courier New"/>
          <w:b/>
          <w:i/>
          <w:color w:val="666666"/>
          <w:w w:val="85"/>
          <w:sz w:val="8"/>
        </w:rPr>
        <w:t>Building.</w:t>
      </w:r>
      <w:r>
        <w:rPr>
          <w:rFonts w:ascii="Courier New"/>
          <w:b/>
          <w:i/>
          <w:color w:val="666666"/>
          <w:spacing w:val="-2"/>
          <w:sz w:val="8"/>
        </w:rPr>
        <w:t xml:space="preserve"> </w:t>
      </w:r>
      <w:r>
        <w:rPr>
          <w:rFonts w:ascii="Courier New"/>
          <w:b/>
          <w:i/>
          <w:color w:val="666666"/>
          <w:w w:val="85"/>
          <w:sz w:val="8"/>
        </w:rPr>
        <w:t>A</w:t>
      </w:r>
      <w:r>
        <w:rPr>
          <w:rFonts w:ascii="Courier New"/>
          <w:b/>
          <w:i/>
          <w:color w:val="666666"/>
          <w:spacing w:val="-2"/>
          <w:sz w:val="8"/>
        </w:rPr>
        <w:t xml:space="preserve"> </w:t>
      </w:r>
      <w:r>
        <w:rPr>
          <w:rFonts w:ascii="Courier New"/>
          <w:b/>
          <w:i/>
          <w:color w:val="666666"/>
          <w:w w:val="85"/>
          <w:sz w:val="8"/>
        </w:rPr>
        <w:t>low</w:t>
      </w:r>
      <w:r>
        <w:rPr>
          <w:rFonts w:ascii="Courier New"/>
          <w:b/>
          <w:i/>
          <w:color w:val="666666"/>
          <w:spacing w:val="-2"/>
          <w:sz w:val="8"/>
        </w:rPr>
        <w:t xml:space="preserve"> </w:t>
      </w:r>
      <w:r>
        <w:rPr>
          <w:rFonts w:ascii="Courier New"/>
          <w:b/>
          <w:i/>
          <w:color w:val="666666"/>
          <w:w w:val="85"/>
          <w:sz w:val="8"/>
        </w:rPr>
        <w:t>HERTSMI-2</w:t>
      </w:r>
      <w:r>
        <w:rPr>
          <w:rFonts w:ascii="Courier New"/>
          <w:b/>
          <w:i/>
          <w:color w:val="666666"/>
          <w:spacing w:val="-2"/>
          <w:sz w:val="8"/>
        </w:rPr>
        <w:t xml:space="preserve"> </w:t>
      </w:r>
      <w:r>
        <w:rPr>
          <w:rFonts w:ascii="Courier New"/>
          <w:b/>
          <w:i/>
          <w:color w:val="666666"/>
          <w:w w:val="85"/>
          <w:sz w:val="8"/>
        </w:rPr>
        <w:t>score possibly</w:t>
      </w:r>
      <w:r>
        <w:rPr>
          <w:rFonts w:ascii="Courier New"/>
          <w:b/>
          <w:i/>
          <w:color w:val="666666"/>
          <w:sz w:val="8"/>
        </w:rPr>
        <w:t xml:space="preserve"> </w:t>
      </w:r>
      <w:r>
        <w:rPr>
          <w:rFonts w:ascii="Courier New"/>
          <w:b/>
          <w:i/>
          <w:color w:val="666666"/>
          <w:w w:val="85"/>
          <w:sz w:val="8"/>
        </w:rPr>
        <w:t>is</w:t>
      </w:r>
      <w:r>
        <w:rPr>
          <w:rFonts w:ascii="Courier New"/>
          <w:b/>
          <w:i/>
          <w:color w:val="666666"/>
          <w:sz w:val="8"/>
        </w:rPr>
        <w:t xml:space="preserve"> </w:t>
      </w:r>
      <w:r>
        <w:rPr>
          <w:rFonts w:ascii="Courier New"/>
          <w:b/>
          <w:i/>
          <w:color w:val="666666"/>
          <w:w w:val="85"/>
          <w:sz w:val="8"/>
        </w:rPr>
        <w:t>not</w:t>
      </w:r>
      <w:r>
        <w:rPr>
          <w:rFonts w:ascii="Courier New"/>
          <w:b/>
          <w:i/>
          <w:color w:val="666666"/>
          <w:sz w:val="8"/>
        </w:rPr>
        <w:t xml:space="preserve"> </w:t>
      </w:r>
      <w:r>
        <w:rPr>
          <w:rFonts w:ascii="Courier New"/>
          <w:b/>
          <w:i/>
          <w:color w:val="666666"/>
          <w:w w:val="85"/>
          <w:sz w:val="8"/>
        </w:rPr>
        <w:t>sensitive</w:t>
      </w:r>
      <w:r>
        <w:rPr>
          <w:rFonts w:ascii="Courier New"/>
          <w:b/>
          <w:i/>
          <w:color w:val="666666"/>
          <w:sz w:val="8"/>
        </w:rPr>
        <w:t xml:space="preserve"> </w:t>
      </w:r>
      <w:r>
        <w:rPr>
          <w:rFonts w:ascii="Courier New"/>
          <w:b/>
          <w:i/>
          <w:color w:val="666666"/>
          <w:w w:val="85"/>
          <w:sz w:val="8"/>
        </w:rPr>
        <w:t>enough</w:t>
      </w:r>
      <w:r>
        <w:rPr>
          <w:rFonts w:ascii="Courier New"/>
          <w:b/>
          <w:i/>
          <w:color w:val="666666"/>
          <w:sz w:val="8"/>
        </w:rPr>
        <w:t xml:space="preserve"> </w:t>
      </w:r>
      <w:r>
        <w:rPr>
          <w:rFonts w:ascii="Courier New"/>
          <w:b/>
          <w:i/>
          <w:color w:val="666666"/>
          <w:w w:val="85"/>
          <w:sz w:val="8"/>
        </w:rPr>
        <w:t>to</w:t>
      </w:r>
      <w:r>
        <w:rPr>
          <w:rFonts w:ascii="Courier New"/>
          <w:b/>
          <w:i/>
          <w:color w:val="666666"/>
          <w:sz w:val="8"/>
        </w:rPr>
        <w:t xml:space="preserve"> </w:t>
      </w:r>
      <w:r>
        <w:rPr>
          <w:rFonts w:ascii="Courier New"/>
          <w:b/>
          <w:i/>
          <w:color w:val="666666"/>
          <w:w w:val="85"/>
          <w:sz w:val="8"/>
        </w:rPr>
        <w:t>show</w:t>
      </w:r>
      <w:r>
        <w:rPr>
          <w:rFonts w:ascii="Courier New"/>
          <w:b/>
          <w:i/>
          <w:color w:val="666666"/>
          <w:sz w:val="8"/>
        </w:rPr>
        <w:t xml:space="preserve"> </w:t>
      </w:r>
      <w:r>
        <w:rPr>
          <w:rFonts w:ascii="Courier New"/>
          <w:b/>
          <w:i/>
          <w:color w:val="666666"/>
          <w:w w:val="85"/>
          <w:sz w:val="8"/>
        </w:rPr>
        <w:t>all</w:t>
      </w:r>
      <w:r>
        <w:rPr>
          <w:rFonts w:ascii="Courier New"/>
          <w:b/>
          <w:i/>
          <w:color w:val="666666"/>
          <w:sz w:val="8"/>
        </w:rPr>
        <w:t xml:space="preserve"> </w:t>
      </w:r>
      <w:r>
        <w:rPr>
          <w:rFonts w:ascii="Courier New"/>
          <w:b/>
          <w:i/>
          <w:color w:val="666666"/>
          <w:w w:val="85"/>
          <w:sz w:val="8"/>
        </w:rPr>
        <w:t>areas</w:t>
      </w:r>
      <w:r>
        <w:rPr>
          <w:rFonts w:ascii="Courier New"/>
          <w:b/>
          <w:i/>
          <w:color w:val="666666"/>
          <w:sz w:val="8"/>
        </w:rPr>
        <w:t xml:space="preserve"> </w:t>
      </w:r>
      <w:r>
        <w:rPr>
          <w:rFonts w:ascii="Courier New"/>
          <w:b/>
          <w:i/>
          <w:color w:val="666666"/>
          <w:w w:val="85"/>
          <w:sz w:val="8"/>
        </w:rPr>
        <w:t>of</w:t>
      </w:r>
      <w:r>
        <w:rPr>
          <w:rFonts w:ascii="Courier New"/>
          <w:b/>
          <w:i/>
          <w:color w:val="666666"/>
          <w:sz w:val="8"/>
        </w:rPr>
        <w:t xml:space="preserve"> </w:t>
      </w:r>
      <w:r>
        <w:rPr>
          <w:rFonts w:ascii="Courier New"/>
          <w:b/>
          <w:i/>
          <w:color w:val="666666"/>
          <w:w w:val="85"/>
          <w:sz w:val="8"/>
        </w:rPr>
        <w:t>a</w:t>
      </w:r>
      <w:r>
        <w:rPr>
          <w:rFonts w:ascii="Courier New"/>
          <w:b/>
          <w:i/>
          <w:color w:val="666666"/>
          <w:sz w:val="8"/>
        </w:rPr>
        <w:t xml:space="preserve"> </w:t>
      </w:r>
      <w:r>
        <w:rPr>
          <w:rFonts w:ascii="Courier New"/>
          <w:b/>
          <w:i/>
          <w:color w:val="666666"/>
          <w:w w:val="85"/>
          <w:sz w:val="8"/>
        </w:rPr>
        <w:t>given</w:t>
      </w:r>
      <w:r>
        <w:rPr>
          <w:rFonts w:ascii="Courier New"/>
          <w:b/>
          <w:i/>
          <w:color w:val="666666"/>
          <w:sz w:val="8"/>
        </w:rPr>
        <w:t xml:space="preserve"> </w:t>
      </w:r>
      <w:r>
        <w:rPr>
          <w:rFonts w:ascii="Courier New"/>
          <w:b/>
          <w:i/>
          <w:color w:val="666666"/>
          <w:w w:val="85"/>
          <w:sz w:val="8"/>
        </w:rPr>
        <w:t>building.</w:t>
      </w:r>
      <w:r>
        <w:rPr>
          <w:rFonts w:ascii="Courier New"/>
          <w:b/>
          <w:i/>
          <w:color w:val="666666"/>
          <w:sz w:val="8"/>
        </w:rPr>
        <w:t xml:space="preserve"> </w:t>
      </w:r>
      <w:r>
        <w:rPr>
          <w:rFonts w:ascii="Courier New"/>
          <w:b/>
          <w:i/>
          <w:color w:val="666666"/>
          <w:w w:val="85"/>
          <w:sz w:val="8"/>
        </w:rPr>
        <w:t>HERTSMI-2</w:t>
      </w:r>
      <w:r>
        <w:rPr>
          <w:rFonts w:ascii="Courier New"/>
          <w:b/>
          <w:i/>
          <w:color w:val="666666"/>
          <w:sz w:val="8"/>
        </w:rPr>
        <w:t xml:space="preserve"> </w:t>
      </w:r>
      <w:r>
        <w:rPr>
          <w:rFonts w:ascii="Courier New"/>
          <w:b/>
          <w:i/>
          <w:color w:val="666666"/>
          <w:w w:val="85"/>
          <w:sz w:val="8"/>
        </w:rPr>
        <w:t>analysis/score</w:t>
      </w:r>
      <w:r>
        <w:rPr>
          <w:rFonts w:ascii="Courier New"/>
          <w:b/>
          <w:i/>
          <w:color w:val="666666"/>
          <w:sz w:val="8"/>
        </w:rPr>
        <w:t xml:space="preserve"> </w:t>
      </w:r>
      <w:r>
        <w:rPr>
          <w:rFonts w:ascii="Courier New"/>
          <w:b/>
          <w:i/>
          <w:color w:val="666666"/>
          <w:w w:val="85"/>
          <w:sz w:val="8"/>
        </w:rPr>
        <w:t>does</w:t>
      </w:r>
      <w:r>
        <w:rPr>
          <w:rFonts w:ascii="Courier New"/>
          <w:b/>
          <w:i/>
          <w:color w:val="666666"/>
          <w:sz w:val="8"/>
        </w:rPr>
        <w:t xml:space="preserve"> </w:t>
      </w:r>
      <w:r>
        <w:rPr>
          <w:rFonts w:ascii="Courier New"/>
          <w:b/>
          <w:i/>
          <w:color w:val="666666"/>
          <w:w w:val="85"/>
          <w:sz w:val="8"/>
        </w:rPr>
        <w:t>not</w:t>
      </w:r>
      <w:r>
        <w:rPr>
          <w:rFonts w:ascii="Courier New"/>
          <w:b/>
          <w:i/>
          <w:color w:val="666666"/>
          <w:sz w:val="8"/>
        </w:rPr>
        <w:t xml:space="preserve"> </w:t>
      </w:r>
      <w:r>
        <w:rPr>
          <w:rFonts w:ascii="Courier New"/>
          <w:b/>
          <w:i/>
          <w:color w:val="666666"/>
          <w:w w:val="85"/>
          <w:sz w:val="8"/>
        </w:rPr>
        <w:t>replace</w:t>
      </w:r>
      <w:r>
        <w:rPr>
          <w:rFonts w:ascii="Courier New"/>
          <w:b/>
          <w:i/>
          <w:color w:val="666666"/>
          <w:sz w:val="8"/>
        </w:rPr>
        <w:t xml:space="preserve"> </w:t>
      </w:r>
      <w:r>
        <w:rPr>
          <w:rFonts w:ascii="Courier New"/>
          <w:b/>
          <w:i/>
          <w:color w:val="666666"/>
          <w:w w:val="85"/>
          <w:sz w:val="8"/>
        </w:rPr>
        <w:t>careful</w:t>
      </w:r>
      <w:r>
        <w:rPr>
          <w:rFonts w:ascii="Courier New"/>
          <w:b/>
          <w:i/>
          <w:color w:val="666666"/>
          <w:sz w:val="8"/>
        </w:rPr>
        <w:t xml:space="preserve"> </w:t>
      </w:r>
      <w:r>
        <w:rPr>
          <w:rFonts w:ascii="Courier New"/>
          <w:b/>
          <w:i/>
          <w:color w:val="666666"/>
          <w:w w:val="85"/>
          <w:sz w:val="8"/>
        </w:rPr>
        <w:t>observation</w:t>
      </w:r>
      <w:r>
        <w:rPr>
          <w:rFonts w:ascii="Courier New"/>
          <w:b/>
          <w:i/>
          <w:color w:val="666666"/>
          <w:sz w:val="8"/>
        </w:rPr>
        <w:t xml:space="preserve"> </w:t>
      </w:r>
      <w:r>
        <w:rPr>
          <w:rFonts w:ascii="Courier New"/>
          <w:b/>
          <w:i/>
          <w:color w:val="666666"/>
          <w:w w:val="85"/>
          <w:sz w:val="8"/>
        </w:rPr>
        <w:t>of</w:t>
      </w:r>
      <w:r>
        <w:rPr>
          <w:rFonts w:ascii="Courier New"/>
          <w:b/>
          <w:i/>
          <w:color w:val="666666"/>
          <w:sz w:val="8"/>
        </w:rPr>
        <w:t xml:space="preserve"> </w:t>
      </w:r>
      <w:r>
        <w:rPr>
          <w:rFonts w:ascii="Courier New"/>
          <w:b/>
          <w:i/>
          <w:color w:val="666666"/>
          <w:w w:val="85"/>
          <w:sz w:val="8"/>
        </w:rPr>
        <w:t>symptoms</w:t>
      </w:r>
      <w:r>
        <w:rPr>
          <w:rFonts w:ascii="Courier New"/>
          <w:b/>
          <w:i/>
          <w:color w:val="666666"/>
          <w:sz w:val="8"/>
        </w:rPr>
        <w:t xml:space="preserve"> </w:t>
      </w:r>
      <w:r>
        <w:rPr>
          <w:rFonts w:ascii="Courier New"/>
          <w:b/>
          <w:i/>
          <w:color w:val="666666"/>
          <w:w w:val="85"/>
          <w:sz w:val="8"/>
        </w:rPr>
        <w:t>and</w:t>
      </w:r>
      <w:r>
        <w:rPr>
          <w:rFonts w:ascii="Courier New"/>
          <w:b/>
          <w:i/>
          <w:color w:val="666666"/>
          <w:sz w:val="8"/>
        </w:rPr>
        <w:t xml:space="preserve"> </w:t>
      </w:r>
      <w:r>
        <w:rPr>
          <w:rFonts w:ascii="Courier New"/>
          <w:b/>
          <w:i/>
          <w:color w:val="666666"/>
          <w:w w:val="85"/>
          <w:sz w:val="8"/>
        </w:rPr>
        <w:t>lab</w:t>
      </w:r>
      <w:r>
        <w:rPr>
          <w:rFonts w:ascii="Courier New"/>
          <w:b/>
          <w:i/>
          <w:color w:val="666666"/>
          <w:sz w:val="8"/>
        </w:rPr>
        <w:t xml:space="preserve"> </w:t>
      </w:r>
      <w:r>
        <w:rPr>
          <w:rFonts w:ascii="Courier New"/>
          <w:b/>
          <w:i/>
          <w:color w:val="666666"/>
          <w:w w:val="85"/>
          <w:sz w:val="8"/>
        </w:rPr>
        <w:t>results</w:t>
      </w:r>
      <w:r>
        <w:rPr>
          <w:rFonts w:ascii="Courier New"/>
          <w:b/>
          <w:i/>
          <w:color w:val="666666"/>
          <w:sz w:val="8"/>
        </w:rPr>
        <w:t xml:space="preserve"> </w:t>
      </w:r>
      <w:r>
        <w:rPr>
          <w:rFonts w:ascii="Courier New"/>
          <w:b/>
          <w:i/>
          <w:color w:val="666666"/>
          <w:w w:val="85"/>
          <w:sz w:val="8"/>
        </w:rPr>
        <w:t>obtained</w:t>
      </w:r>
      <w:r>
        <w:rPr>
          <w:rFonts w:ascii="Courier New"/>
          <w:b/>
          <w:i/>
          <w:color w:val="666666"/>
          <w:sz w:val="8"/>
        </w:rPr>
        <w:t xml:space="preserve"> </w:t>
      </w:r>
      <w:r>
        <w:rPr>
          <w:rFonts w:ascii="Courier New"/>
          <w:b/>
          <w:i/>
          <w:color w:val="666666"/>
          <w:w w:val="85"/>
          <w:sz w:val="8"/>
        </w:rPr>
        <w:t>following</w:t>
      </w:r>
      <w:r>
        <w:rPr>
          <w:rFonts w:ascii="Courier New"/>
          <w:b/>
          <w:i/>
          <w:color w:val="666666"/>
          <w:sz w:val="8"/>
        </w:rPr>
        <w:t xml:space="preserve"> </w:t>
      </w:r>
      <w:r>
        <w:rPr>
          <w:rFonts w:ascii="Courier New"/>
          <w:b/>
          <w:i/>
          <w:color w:val="666666"/>
          <w:w w:val="85"/>
          <w:sz w:val="8"/>
        </w:rPr>
        <w:t>re-exposure.</w:t>
      </w:r>
    </w:p>
    <w:p w14:paraId="759FE916" w14:textId="77777777" w:rsidR="00CC2EEA" w:rsidRDefault="00CC2EEA">
      <w:pPr>
        <w:pStyle w:val="BodyText"/>
        <w:rPr>
          <w:rFonts w:ascii="Courier New"/>
          <w:b/>
          <w:i/>
        </w:rPr>
      </w:pPr>
    </w:p>
    <w:p w14:paraId="12BDFAA3" w14:textId="77777777" w:rsidR="00CC2EEA" w:rsidRDefault="00CC2EEA">
      <w:pPr>
        <w:pStyle w:val="BodyText"/>
        <w:spacing w:before="42"/>
        <w:rPr>
          <w:rFonts w:ascii="Courier New"/>
          <w:b/>
          <w:i/>
        </w:rPr>
      </w:pPr>
    </w:p>
    <w:p w14:paraId="1D450C9E" w14:textId="77777777" w:rsidR="00CC2EEA" w:rsidRDefault="00CC2EEA" w:rsidP="00CC2EEA">
      <w:pPr>
        <w:pStyle w:val="Heading1"/>
        <w:keepNext w:val="0"/>
        <w:keepLines w:val="0"/>
        <w:widowControl w:val="0"/>
        <w:numPr>
          <w:ilvl w:val="1"/>
          <w:numId w:val="12"/>
        </w:numPr>
        <w:tabs>
          <w:tab w:val="left" w:pos="440"/>
        </w:tabs>
        <w:autoSpaceDE w:val="0"/>
        <w:autoSpaceDN w:val="0"/>
        <w:spacing w:before="0" w:line="240" w:lineRule="auto"/>
        <w:ind w:left="440" w:hanging="133"/>
      </w:pPr>
      <w:r>
        <w:t>In</w:t>
      </w:r>
      <w:r>
        <w:rPr>
          <w:spacing w:val="13"/>
        </w:rPr>
        <w:t xml:space="preserve"> </w:t>
      </w:r>
      <w:r>
        <w:t>case</w:t>
      </w:r>
      <w:r>
        <w:rPr>
          <w:spacing w:val="14"/>
        </w:rPr>
        <w:t xml:space="preserve"> </w:t>
      </w:r>
      <w:r>
        <w:t>of</w:t>
      </w:r>
      <w:r>
        <w:rPr>
          <w:spacing w:val="13"/>
        </w:rPr>
        <w:t xml:space="preserve"> </w:t>
      </w:r>
      <w:r>
        <w:t>possible</w:t>
      </w:r>
      <w:r>
        <w:rPr>
          <w:spacing w:val="14"/>
        </w:rPr>
        <w:t xml:space="preserve"> </w:t>
      </w:r>
      <w:r>
        <w:t>health</w:t>
      </w:r>
      <w:r>
        <w:rPr>
          <w:spacing w:val="14"/>
        </w:rPr>
        <w:t xml:space="preserve"> </w:t>
      </w:r>
      <w:r>
        <w:t>problems</w:t>
      </w:r>
      <w:r>
        <w:rPr>
          <w:spacing w:val="13"/>
        </w:rPr>
        <w:t xml:space="preserve"> </w:t>
      </w:r>
      <w:r>
        <w:t>related</w:t>
      </w:r>
      <w:r>
        <w:rPr>
          <w:spacing w:val="14"/>
        </w:rPr>
        <w:t xml:space="preserve"> </w:t>
      </w:r>
      <w:r>
        <w:t>to</w:t>
      </w:r>
      <w:r>
        <w:rPr>
          <w:spacing w:val="14"/>
        </w:rPr>
        <w:t xml:space="preserve"> </w:t>
      </w:r>
      <w:r>
        <w:t>environmental</w:t>
      </w:r>
      <w:r>
        <w:rPr>
          <w:spacing w:val="13"/>
        </w:rPr>
        <w:t xml:space="preserve"> </w:t>
      </w:r>
      <w:r>
        <w:t>molds,</w:t>
      </w:r>
      <w:r>
        <w:rPr>
          <w:spacing w:val="14"/>
        </w:rPr>
        <w:t xml:space="preserve"> </w:t>
      </w:r>
      <w:r>
        <w:t>please</w:t>
      </w:r>
      <w:r>
        <w:rPr>
          <w:spacing w:val="14"/>
        </w:rPr>
        <w:t xml:space="preserve"> </w:t>
      </w:r>
      <w:r>
        <w:t>consult</w:t>
      </w:r>
      <w:r>
        <w:rPr>
          <w:spacing w:val="13"/>
        </w:rPr>
        <w:t xml:space="preserve"> </w:t>
      </w:r>
      <w:r>
        <w:t>your</w:t>
      </w:r>
      <w:r>
        <w:rPr>
          <w:spacing w:val="14"/>
        </w:rPr>
        <w:t xml:space="preserve"> </w:t>
      </w:r>
      <w:r>
        <w:t>doctor</w:t>
      </w:r>
      <w:r>
        <w:rPr>
          <w:spacing w:val="14"/>
        </w:rPr>
        <w:t xml:space="preserve"> </w:t>
      </w:r>
      <w:r>
        <w:t>for</w:t>
      </w:r>
      <w:r>
        <w:rPr>
          <w:spacing w:val="13"/>
        </w:rPr>
        <w:t xml:space="preserve"> </w:t>
      </w:r>
      <w:r>
        <w:t>advice</w:t>
      </w:r>
      <w:r>
        <w:rPr>
          <w:spacing w:val="14"/>
        </w:rPr>
        <w:t xml:space="preserve"> </w:t>
      </w:r>
      <w:proofErr w:type="gramStart"/>
      <w:r>
        <w:t>to</w:t>
      </w:r>
      <w:r>
        <w:rPr>
          <w:spacing w:val="14"/>
        </w:rPr>
        <w:t xml:space="preserve"> </w:t>
      </w:r>
      <w:r>
        <w:t>interpret</w:t>
      </w:r>
      <w:proofErr w:type="gramEnd"/>
      <w:r>
        <w:rPr>
          <w:spacing w:val="13"/>
        </w:rPr>
        <w:t xml:space="preserve"> </w:t>
      </w:r>
      <w:r>
        <w:t>the</w:t>
      </w:r>
      <w:r>
        <w:rPr>
          <w:spacing w:val="14"/>
        </w:rPr>
        <w:t xml:space="preserve"> </w:t>
      </w:r>
      <w:r>
        <w:t>ERMI</w:t>
      </w:r>
      <w:r>
        <w:rPr>
          <w:spacing w:val="13"/>
        </w:rPr>
        <w:t xml:space="preserve"> </w:t>
      </w:r>
      <w:r>
        <w:rPr>
          <w:spacing w:val="-2"/>
        </w:rPr>
        <w:t>results.</w:t>
      </w:r>
    </w:p>
    <w:p w14:paraId="7D01D539" w14:textId="77777777" w:rsidR="00CC2EEA" w:rsidRDefault="00CC2EEA" w:rsidP="00CC2EEA">
      <w:pPr>
        <w:pStyle w:val="ListParagraph"/>
        <w:widowControl w:val="0"/>
        <w:numPr>
          <w:ilvl w:val="1"/>
          <w:numId w:val="12"/>
        </w:numPr>
        <w:tabs>
          <w:tab w:val="left" w:pos="476"/>
        </w:tabs>
        <w:autoSpaceDE w:val="0"/>
        <w:autoSpaceDN w:val="0"/>
        <w:spacing w:before="38" w:after="0" w:line="240" w:lineRule="auto"/>
        <w:ind w:left="476" w:hanging="169"/>
        <w:contextualSpacing w:val="0"/>
        <w:rPr>
          <w:sz w:val="10"/>
        </w:rPr>
      </w:pPr>
      <w:r>
        <w:rPr>
          <w:sz w:val="10"/>
        </w:rPr>
        <w:t>Please</w:t>
      </w:r>
      <w:r>
        <w:rPr>
          <w:spacing w:val="18"/>
          <w:sz w:val="10"/>
        </w:rPr>
        <w:t xml:space="preserve"> </w:t>
      </w:r>
      <w:r>
        <w:rPr>
          <w:sz w:val="10"/>
        </w:rPr>
        <w:t>consult</w:t>
      </w:r>
      <w:r>
        <w:rPr>
          <w:spacing w:val="19"/>
          <w:sz w:val="10"/>
        </w:rPr>
        <w:t xml:space="preserve"> </w:t>
      </w:r>
      <w:r>
        <w:rPr>
          <w:sz w:val="10"/>
        </w:rPr>
        <w:t>a</w:t>
      </w:r>
      <w:r>
        <w:rPr>
          <w:spacing w:val="19"/>
          <w:sz w:val="10"/>
        </w:rPr>
        <w:t xml:space="preserve"> </w:t>
      </w:r>
      <w:r>
        <w:rPr>
          <w:sz w:val="10"/>
        </w:rPr>
        <w:t>remediator</w:t>
      </w:r>
      <w:r>
        <w:rPr>
          <w:spacing w:val="19"/>
          <w:sz w:val="10"/>
        </w:rPr>
        <w:t xml:space="preserve"> </w:t>
      </w:r>
      <w:r>
        <w:rPr>
          <w:sz w:val="10"/>
        </w:rPr>
        <w:t>or</w:t>
      </w:r>
      <w:r>
        <w:rPr>
          <w:spacing w:val="19"/>
          <w:sz w:val="10"/>
        </w:rPr>
        <w:t xml:space="preserve"> </w:t>
      </w:r>
      <w:r>
        <w:rPr>
          <w:sz w:val="10"/>
        </w:rPr>
        <w:t>consultant</w:t>
      </w:r>
      <w:r>
        <w:rPr>
          <w:spacing w:val="19"/>
          <w:sz w:val="10"/>
        </w:rPr>
        <w:t xml:space="preserve"> </w:t>
      </w:r>
      <w:r>
        <w:rPr>
          <w:sz w:val="10"/>
        </w:rPr>
        <w:t>expert</w:t>
      </w:r>
      <w:r>
        <w:rPr>
          <w:spacing w:val="19"/>
          <w:sz w:val="10"/>
        </w:rPr>
        <w:t xml:space="preserve"> </w:t>
      </w:r>
      <w:r>
        <w:rPr>
          <w:sz w:val="10"/>
        </w:rPr>
        <w:t>in</w:t>
      </w:r>
      <w:r>
        <w:rPr>
          <w:spacing w:val="18"/>
          <w:sz w:val="10"/>
        </w:rPr>
        <w:t xml:space="preserve"> </w:t>
      </w:r>
      <w:r>
        <w:rPr>
          <w:sz w:val="10"/>
        </w:rPr>
        <w:t>indoor</w:t>
      </w:r>
      <w:r>
        <w:rPr>
          <w:spacing w:val="19"/>
          <w:sz w:val="10"/>
        </w:rPr>
        <w:t xml:space="preserve"> </w:t>
      </w:r>
      <w:r>
        <w:rPr>
          <w:sz w:val="10"/>
        </w:rPr>
        <w:t>molds</w:t>
      </w:r>
      <w:r>
        <w:rPr>
          <w:spacing w:val="19"/>
          <w:sz w:val="10"/>
        </w:rPr>
        <w:t xml:space="preserve"> </w:t>
      </w:r>
      <w:r>
        <w:rPr>
          <w:sz w:val="10"/>
        </w:rPr>
        <w:t>for</w:t>
      </w:r>
      <w:r>
        <w:rPr>
          <w:spacing w:val="19"/>
          <w:sz w:val="10"/>
        </w:rPr>
        <w:t xml:space="preserve"> </w:t>
      </w:r>
      <w:r>
        <w:rPr>
          <w:sz w:val="10"/>
        </w:rPr>
        <w:t>further</w:t>
      </w:r>
      <w:r>
        <w:rPr>
          <w:spacing w:val="19"/>
          <w:sz w:val="10"/>
        </w:rPr>
        <w:t xml:space="preserve"> </w:t>
      </w:r>
      <w:r>
        <w:rPr>
          <w:sz w:val="10"/>
        </w:rPr>
        <w:t>assistance</w:t>
      </w:r>
      <w:r>
        <w:rPr>
          <w:spacing w:val="19"/>
          <w:sz w:val="10"/>
        </w:rPr>
        <w:t xml:space="preserve"> </w:t>
      </w:r>
      <w:r>
        <w:rPr>
          <w:sz w:val="10"/>
        </w:rPr>
        <w:t>related</w:t>
      </w:r>
      <w:r>
        <w:rPr>
          <w:spacing w:val="19"/>
          <w:sz w:val="10"/>
        </w:rPr>
        <w:t xml:space="preserve"> </w:t>
      </w:r>
      <w:proofErr w:type="gramStart"/>
      <w:r>
        <w:rPr>
          <w:sz w:val="10"/>
        </w:rPr>
        <w:t>with</w:t>
      </w:r>
      <w:proofErr w:type="gramEnd"/>
      <w:r>
        <w:rPr>
          <w:spacing w:val="18"/>
          <w:sz w:val="10"/>
        </w:rPr>
        <w:t xml:space="preserve"> </w:t>
      </w:r>
      <w:r>
        <w:rPr>
          <w:sz w:val="10"/>
        </w:rPr>
        <w:t>your</w:t>
      </w:r>
      <w:r>
        <w:rPr>
          <w:spacing w:val="19"/>
          <w:sz w:val="10"/>
        </w:rPr>
        <w:t xml:space="preserve"> </w:t>
      </w:r>
      <w:r>
        <w:rPr>
          <w:sz w:val="10"/>
        </w:rPr>
        <w:t>ERMI</w:t>
      </w:r>
      <w:r>
        <w:rPr>
          <w:spacing w:val="19"/>
          <w:sz w:val="10"/>
        </w:rPr>
        <w:t xml:space="preserve"> </w:t>
      </w:r>
      <w:r>
        <w:rPr>
          <w:spacing w:val="-2"/>
          <w:sz w:val="10"/>
        </w:rPr>
        <w:t>results.</w:t>
      </w:r>
    </w:p>
    <w:p w14:paraId="4A5DE504" w14:textId="77777777" w:rsidR="00CC2EEA" w:rsidRDefault="00CC2EEA">
      <w:pPr>
        <w:rPr>
          <w:sz w:val="10"/>
        </w:rPr>
      </w:pPr>
    </w:p>
    <w:p w14:paraId="0F27A74B" w14:textId="77777777" w:rsidR="00CC2EEA" w:rsidRDefault="00CC2EEA">
      <w:pPr>
        <w:spacing w:before="114"/>
        <w:rPr>
          <w:sz w:val="10"/>
        </w:rPr>
      </w:pPr>
    </w:p>
    <w:p w14:paraId="7F499DBE" w14:textId="77777777" w:rsidR="00CC2EEA" w:rsidRDefault="00CC2EEA">
      <w:pPr>
        <w:tabs>
          <w:tab w:val="left" w:pos="1940"/>
        </w:tabs>
        <w:ind w:right="300"/>
        <w:jc w:val="right"/>
        <w:rPr>
          <w:position w:val="1"/>
          <w:sz w:val="8"/>
        </w:rPr>
      </w:pPr>
      <w:r>
        <w:rPr>
          <w:rFonts w:ascii="Lucida Console"/>
          <w:w w:val="85"/>
          <w:sz w:val="11"/>
        </w:rPr>
        <w:t>May</w:t>
      </w:r>
      <w:r>
        <w:rPr>
          <w:rFonts w:ascii="Lucida Console"/>
          <w:spacing w:val="-6"/>
          <w:w w:val="85"/>
          <w:sz w:val="11"/>
        </w:rPr>
        <w:t xml:space="preserve"> </w:t>
      </w:r>
      <w:r>
        <w:rPr>
          <w:rFonts w:ascii="Lucida Console"/>
          <w:w w:val="85"/>
          <w:sz w:val="11"/>
        </w:rPr>
        <w:t>29,</w:t>
      </w:r>
      <w:r>
        <w:rPr>
          <w:rFonts w:ascii="Lucida Console"/>
          <w:spacing w:val="-5"/>
          <w:w w:val="85"/>
          <w:sz w:val="11"/>
        </w:rPr>
        <w:t xml:space="preserve"> </w:t>
      </w:r>
      <w:proofErr w:type="gramStart"/>
      <w:r>
        <w:rPr>
          <w:rFonts w:ascii="Lucida Console"/>
          <w:spacing w:val="-4"/>
          <w:w w:val="85"/>
          <w:sz w:val="11"/>
        </w:rPr>
        <w:t>2025</w:t>
      </w:r>
      <w:proofErr w:type="gramEnd"/>
      <w:r>
        <w:rPr>
          <w:rFonts w:ascii="Lucida Console"/>
          <w:sz w:val="11"/>
        </w:rPr>
        <w:tab/>
      </w:r>
      <w:r>
        <w:rPr>
          <w:position w:val="1"/>
          <w:sz w:val="8"/>
        </w:rPr>
        <w:t>Page</w:t>
      </w:r>
      <w:r>
        <w:rPr>
          <w:spacing w:val="2"/>
          <w:position w:val="1"/>
          <w:sz w:val="8"/>
        </w:rPr>
        <w:t xml:space="preserve"> </w:t>
      </w:r>
      <w:r>
        <w:rPr>
          <w:position w:val="1"/>
          <w:sz w:val="8"/>
        </w:rPr>
        <w:t>3</w:t>
      </w:r>
      <w:r>
        <w:rPr>
          <w:spacing w:val="3"/>
          <w:position w:val="1"/>
          <w:sz w:val="8"/>
        </w:rPr>
        <w:t xml:space="preserve"> </w:t>
      </w:r>
      <w:r>
        <w:rPr>
          <w:position w:val="1"/>
          <w:sz w:val="8"/>
        </w:rPr>
        <w:t>of</w:t>
      </w:r>
      <w:r>
        <w:rPr>
          <w:spacing w:val="2"/>
          <w:position w:val="1"/>
          <w:sz w:val="8"/>
        </w:rPr>
        <w:t xml:space="preserve"> </w:t>
      </w:r>
      <w:r>
        <w:rPr>
          <w:spacing w:val="-10"/>
          <w:position w:val="1"/>
          <w:sz w:val="8"/>
        </w:rPr>
        <w:t>3</w:t>
      </w:r>
    </w:p>
    <w:p w14:paraId="0BD4D757" w14:textId="77777777" w:rsidR="00CC2EEA" w:rsidRDefault="00CC2EEA"/>
    <w:sectPr w:rsidR="00CC2EEA" w:rsidSect="0003461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7EA300" w14:textId="77777777" w:rsidR="007F1DBD" w:rsidRDefault="007F1DBD">
      <w:pPr>
        <w:spacing w:after="0" w:line="240" w:lineRule="auto"/>
      </w:pPr>
      <w:r>
        <w:separator/>
      </w:r>
    </w:p>
  </w:endnote>
  <w:endnote w:type="continuationSeparator" w:id="0">
    <w:p w14:paraId="5B064081" w14:textId="77777777" w:rsidR="007F1DBD" w:rsidRDefault="007F1D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Century Gothic">
    <w:altName w:val="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Lucida Console">
    <w:altName w:val="Lucida Console"/>
    <w:panose1 w:val="020B0609040504020204"/>
    <w:charset w:val="00"/>
    <w:family w:val="modern"/>
    <w:pitch w:val="fixed"/>
    <w:sig w:usb0="8000028F" w:usb1="00001800" w:usb2="00000000" w:usb3="00000000" w:csb0="0000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EE77A9" w14:textId="77777777" w:rsidR="007F1DBD" w:rsidRDefault="007F1DBD">
      <w:pPr>
        <w:spacing w:after="0" w:line="240" w:lineRule="auto"/>
      </w:pPr>
      <w:r>
        <w:separator/>
      </w:r>
    </w:p>
  </w:footnote>
  <w:footnote w:type="continuationSeparator" w:id="0">
    <w:p w14:paraId="1988EA3D" w14:textId="77777777" w:rsidR="007F1DBD" w:rsidRDefault="007F1D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DB90F3" w14:textId="77777777" w:rsidR="00000000" w:rsidRDefault="00000000">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286C62D3"/>
    <w:multiLevelType w:val="hybridMultilevel"/>
    <w:tmpl w:val="1250FDE2"/>
    <w:lvl w:ilvl="0" w:tplc="8460C0E6">
      <w:start w:val="2"/>
      <w:numFmt w:val="decimal"/>
      <w:lvlText w:val="%1."/>
      <w:lvlJc w:val="left"/>
      <w:pPr>
        <w:ind w:left="672" w:hanging="365"/>
        <w:jc w:val="left"/>
      </w:pPr>
      <w:rPr>
        <w:rFonts w:ascii="Calibri" w:eastAsia="Calibri" w:hAnsi="Calibri" w:cs="Calibri" w:hint="default"/>
        <w:b/>
        <w:bCs/>
        <w:i w:val="0"/>
        <w:iCs w:val="0"/>
        <w:spacing w:val="0"/>
        <w:w w:val="99"/>
        <w:sz w:val="21"/>
        <w:szCs w:val="21"/>
        <w:lang w:val="en-US" w:eastAsia="en-US" w:bidi="ar-SA"/>
      </w:rPr>
    </w:lvl>
    <w:lvl w:ilvl="1" w:tplc="C5C83F86">
      <w:start w:val="1"/>
      <w:numFmt w:val="lowerLetter"/>
      <w:lvlText w:val="%2."/>
      <w:lvlJc w:val="left"/>
      <w:pPr>
        <w:ind w:left="307" w:hanging="206"/>
        <w:jc w:val="left"/>
      </w:pPr>
      <w:rPr>
        <w:rFonts w:hint="default"/>
        <w:spacing w:val="0"/>
        <w:w w:val="83"/>
        <w:lang w:val="en-US" w:eastAsia="en-US" w:bidi="ar-SA"/>
      </w:rPr>
    </w:lvl>
    <w:lvl w:ilvl="2" w:tplc="84F67890">
      <w:numFmt w:val="bullet"/>
      <w:lvlText w:val="•"/>
      <w:lvlJc w:val="left"/>
      <w:pPr>
        <w:ind w:left="1804" w:hanging="206"/>
      </w:pPr>
      <w:rPr>
        <w:rFonts w:hint="default"/>
        <w:lang w:val="en-US" w:eastAsia="en-US" w:bidi="ar-SA"/>
      </w:rPr>
    </w:lvl>
    <w:lvl w:ilvl="3" w:tplc="B3E2566C">
      <w:numFmt w:val="bullet"/>
      <w:lvlText w:val="•"/>
      <w:lvlJc w:val="left"/>
      <w:pPr>
        <w:ind w:left="2928" w:hanging="206"/>
      </w:pPr>
      <w:rPr>
        <w:rFonts w:hint="default"/>
        <w:lang w:val="en-US" w:eastAsia="en-US" w:bidi="ar-SA"/>
      </w:rPr>
    </w:lvl>
    <w:lvl w:ilvl="4" w:tplc="DB10A2F2">
      <w:numFmt w:val="bullet"/>
      <w:lvlText w:val="•"/>
      <w:lvlJc w:val="left"/>
      <w:pPr>
        <w:ind w:left="4053" w:hanging="206"/>
      </w:pPr>
      <w:rPr>
        <w:rFonts w:hint="default"/>
        <w:lang w:val="en-US" w:eastAsia="en-US" w:bidi="ar-SA"/>
      </w:rPr>
    </w:lvl>
    <w:lvl w:ilvl="5" w:tplc="B4E8BD9E">
      <w:numFmt w:val="bullet"/>
      <w:lvlText w:val="•"/>
      <w:lvlJc w:val="left"/>
      <w:pPr>
        <w:ind w:left="5177" w:hanging="206"/>
      </w:pPr>
      <w:rPr>
        <w:rFonts w:hint="default"/>
        <w:lang w:val="en-US" w:eastAsia="en-US" w:bidi="ar-SA"/>
      </w:rPr>
    </w:lvl>
    <w:lvl w:ilvl="6" w:tplc="E6C015D4">
      <w:numFmt w:val="bullet"/>
      <w:lvlText w:val="•"/>
      <w:lvlJc w:val="left"/>
      <w:pPr>
        <w:ind w:left="6302" w:hanging="206"/>
      </w:pPr>
      <w:rPr>
        <w:rFonts w:hint="default"/>
        <w:lang w:val="en-US" w:eastAsia="en-US" w:bidi="ar-SA"/>
      </w:rPr>
    </w:lvl>
    <w:lvl w:ilvl="7" w:tplc="EA10F07A">
      <w:numFmt w:val="bullet"/>
      <w:lvlText w:val="•"/>
      <w:lvlJc w:val="left"/>
      <w:pPr>
        <w:ind w:left="7426" w:hanging="206"/>
      </w:pPr>
      <w:rPr>
        <w:rFonts w:hint="default"/>
        <w:lang w:val="en-US" w:eastAsia="en-US" w:bidi="ar-SA"/>
      </w:rPr>
    </w:lvl>
    <w:lvl w:ilvl="8" w:tplc="21841470">
      <w:numFmt w:val="bullet"/>
      <w:lvlText w:val="•"/>
      <w:lvlJc w:val="left"/>
      <w:pPr>
        <w:ind w:left="8551" w:hanging="206"/>
      </w:pPr>
      <w:rPr>
        <w:rFonts w:hint="default"/>
        <w:lang w:val="en-US" w:eastAsia="en-US" w:bidi="ar-SA"/>
      </w:rPr>
    </w:lvl>
  </w:abstractNum>
  <w:abstractNum w:abstractNumId="10" w15:restartNumberingAfterBreak="0">
    <w:nsid w:val="3A4655A5"/>
    <w:multiLevelType w:val="hybridMultilevel"/>
    <w:tmpl w:val="D6647472"/>
    <w:lvl w:ilvl="0" w:tplc="B94C4844">
      <w:start w:val="2"/>
      <w:numFmt w:val="decimal"/>
      <w:lvlText w:val="%1."/>
      <w:lvlJc w:val="left"/>
      <w:pPr>
        <w:ind w:left="672" w:hanging="365"/>
        <w:jc w:val="left"/>
      </w:pPr>
      <w:rPr>
        <w:rFonts w:ascii="Calibri" w:eastAsia="Calibri" w:hAnsi="Calibri" w:cs="Calibri" w:hint="default"/>
        <w:b/>
        <w:bCs/>
        <w:i w:val="0"/>
        <w:iCs w:val="0"/>
        <w:spacing w:val="0"/>
        <w:w w:val="99"/>
        <w:sz w:val="21"/>
        <w:szCs w:val="21"/>
        <w:lang w:val="en-US" w:eastAsia="en-US" w:bidi="ar-SA"/>
      </w:rPr>
    </w:lvl>
    <w:lvl w:ilvl="1" w:tplc="BB30C7F0">
      <w:start w:val="1"/>
      <w:numFmt w:val="lowerLetter"/>
      <w:lvlText w:val="%2."/>
      <w:lvlJc w:val="left"/>
      <w:pPr>
        <w:ind w:left="307" w:hanging="206"/>
        <w:jc w:val="left"/>
      </w:pPr>
      <w:rPr>
        <w:rFonts w:hint="default"/>
        <w:spacing w:val="0"/>
        <w:w w:val="83"/>
        <w:lang w:val="en-US" w:eastAsia="en-US" w:bidi="ar-SA"/>
      </w:rPr>
    </w:lvl>
    <w:lvl w:ilvl="2" w:tplc="E62CDE08">
      <w:numFmt w:val="bullet"/>
      <w:lvlText w:val="•"/>
      <w:lvlJc w:val="left"/>
      <w:pPr>
        <w:ind w:left="1804" w:hanging="206"/>
      </w:pPr>
      <w:rPr>
        <w:rFonts w:hint="default"/>
        <w:lang w:val="en-US" w:eastAsia="en-US" w:bidi="ar-SA"/>
      </w:rPr>
    </w:lvl>
    <w:lvl w:ilvl="3" w:tplc="60C0FC06">
      <w:numFmt w:val="bullet"/>
      <w:lvlText w:val="•"/>
      <w:lvlJc w:val="left"/>
      <w:pPr>
        <w:ind w:left="2928" w:hanging="206"/>
      </w:pPr>
      <w:rPr>
        <w:rFonts w:hint="default"/>
        <w:lang w:val="en-US" w:eastAsia="en-US" w:bidi="ar-SA"/>
      </w:rPr>
    </w:lvl>
    <w:lvl w:ilvl="4" w:tplc="3266C48C">
      <w:numFmt w:val="bullet"/>
      <w:lvlText w:val="•"/>
      <w:lvlJc w:val="left"/>
      <w:pPr>
        <w:ind w:left="4053" w:hanging="206"/>
      </w:pPr>
      <w:rPr>
        <w:rFonts w:hint="default"/>
        <w:lang w:val="en-US" w:eastAsia="en-US" w:bidi="ar-SA"/>
      </w:rPr>
    </w:lvl>
    <w:lvl w:ilvl="5" w:tplc="C4EE6A0C">
      <w:numFmt w:val="bullet"/>
      <w:lvlText w:val="•"/>
      <w:lvlJc w:val="left"/>
      <w:pPr>
        <w:ind w:left="5177" w:hanging="206"/>
      </w:pPr>
      <w:rPr>
        <w:rFonts w:hint="default"/>
        <w:lang w:val="en-US" w:eastAsia="en-US" w:bidi="ar-SA"/>
      </w:rPr>
    </w:lvl>
    <w:lvl w:ilvl="6" w:tplc="DF9E5762">
      <w:numFmt w:val="bullet"/>
      <w:lvlText w:val="•"/>
      <w:lvlJc w:val="left"/>
      <w:pPr>
        <w:ind w:left="6302" w:hanging="206"/>
      </w:pPr>
      <w:rPr>
        <w:rFonts w:hint="default"/>
        <w:lang w:val="en-US" w:eastAsia="en-US" w:bidi="ar-SA"/>
      </w:rPr>
    </w:lvl>
    <w:lvl w:ilvl="7" w:tplc="A9C0C34E">
      <w:numFmt w:val="bullet"/>
      <w:lvlText w:val="•"/>
      <w:lvlJc w:val="left"/>
      <w:pPr>
        <w:ind w:left="7426" w:hanging="206"/>
      </w:pPr>
      <w:rPr>
        <w:rFonts w:hint="default"/>
        <w:lang w:val="en-US" w:eastAsia="en-US" w:bidi="ar-SA"/>
      </w:rPr>
    </w:lvl>
    <w:lvl w:ilvl="8" w:tplc="0B96D4F0">
      <w:numFmt w:val="bullet"/>
      <w:lvlText w:val="•"/>
      <w:lvlJc w:val="left"/>
      <w:pPr>
        <w:ind w:left="8551" w:hanging="206"/>
      </w:pPr>
      <w:rPr>
        <w:rFonts w:hint="default"/>
        <w:lang w:val="en-US" w:eastAsia="en-US" w:bidi="ar-SA"/>
      </w:rPr>
    </w:lvl>
  </w:abstractNum>
  <w:abstractNum w:abstractNumId="11" w15:restartNumberingAfterBreak="0">
    <w:nsid w:val="5F4069FD"/>
    <w:multiLevelType w:val="hybridMultilevel"/>
    <w:tmpl w:val="A508B52C"/>
    <w:lvl w:ilvl="0" w:tplc="DDFE0814">
      <w:start w:val="3"/>
      <w:numFmt w:val="lowerLetter"/>
      <w:lvlText w:val="%1."/>
      <w:lvlJc w:val="left"/>
      <w:pPr>
        <w:ind w:left="176"/>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lvl w:ilvl="1" w:tplc="5E2E72E4">
      <w:start w:val="1"/>
      <w:numFmt w:val="lowerLetter"/>
      <w:lvlText w:val="%2"/>
      <w:lvlJc w:val="left"/>
      <w:pPr>
        <w:ind w:left="1104"/>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lvl w:ilvl="2" w:tplc="FB300B52">
      <w:start w:val="1"/>
      <w:numFmt w:val="lowerRoman"/>
      <w:lvlText w:val="%3"/>
      <w:lvlJc w:val="left"/>
      <w:pPr>
        <w:ind w:left="1824"/>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lvl w:ilvl="3" w:tplc="930A84CC">
      <w:start w:val="1"/>
      <w:numFmt w:val="decimal"/>
      <w:lvlText w:val="%4"/>
      <w:lvlJc w:val="left"/>
      <w:pPr>
        <w:ind w:left="2544"/>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lvl w:ilvl="4" w:tplc="29E82D10">
      <w:start w:val="1"/>
      <w:numFmt w:val="lowerLetter"/>
      <w:lvlText w:val="%5"/>
      <w:lvlJc w:val="left"/>
      <w:pPr>
        <w:ind w:left="3264"/>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lvl w:ilvl="5" w:tplc="14C4E8A2">
      <w:start w:val="1"/>
      <w:numFmt w:val="lowerRoman"/>
      <w:lvlText w:val="%6"/>
      <w:lvlJc w:val="left"/>
      <w:pPr>
        <w:ind w:left="3984"/>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lvl w:ilvl="6" w:tplc="2F3682D4">
      <w:start w:val="1"/>
      <w:numFmt w:val="decimal"/>
      <w:lvlText w:val="%7"/>
      <w:lvlJc w:val="left"/>
      <w:pPr>
        <w:ind w:left="4704"/>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lvl w:ilvl="7" w:tplc="9B6AAA0C">
      <w:start w:val="1"/>
      <w:numFmt w:val="lowerLetter"/>
      <w:lvlText w:val="%8"/>
      <w:lvlJc w:val="left"/>
      <w:pPr>
        <w:ind w:left="5424"/>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lvl w:ilvl="8" w:tplc="02A6EB3A">
      <w:start w:val="1"/>
      <w:numFmt w:val="lowerRoman"/>
      <w:lvlText w:val="%9"/>
      <w:lvlJc w:val="left"/>
      <w:pPr>
        <w:ind w:left="6144"/>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abstractNum>
  <w:num w:numId="1" w16cid:durableId="1588346758">
    <w:abstractNumId w:val="8"/>
  </w:num>
  <w:num w:numId="2" w16cid:durableId="1357539162">
    <w:abstractNumId w:val="6"/>
  </w:num>
  <w:num w:numId="3" w16cid:durableId="1476264797">
    <w:abstractNumId w:val="5"/>
  </w:num>
  <w:num w:numId="4" w16cid:durableId="1223515779">
    <w:abstractNumId w:val="4"/>
  </w:num>
  <w:num w:numId="5" w16cid:durableId="1118985177">
    <w:abstractNumId w:val="7"/>
  </w:num>
  <w:num w:numId="6" w16cid:durableId="266621650">
    <w:abstractNumId w:val="3"/>
  </w:num>
  <w:num w:numId="7" w16cid:durableId="600264777">
    <w:abstractNumId w:val="2"/>
  </w:num>
  <w:num w:numId="8" w16cid:durableId="1573733236">
    <w:abstractNumId w:val="1"/>
  </w:num>
  <w:num w:numId="9" w16cid:durableId="7871930">
    <w:abstractNumId w:val="0"/>
  </w:num>
  <w:num w:numId="10" w16cid:durableId="1635021429">
    <w:abstractNumId w:val="11"/>
  </w:num>
  <w:num w:numId="11" w16cid:durableId="1128006764">
    <w:abstractNumId w:val="10"/>
  </w:num>
  <w:num w:numId="12" w16cid:durableId="44462220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029BE"/>
    <w:rsid w:val="00034616"/>
    <w:rsid w:val="0006063C"/>
    <w:rsid w:val="0015074B"/>
    <w:rsid w:val="0029639D"/>
    <w:rsid w:val="00326F90"/>
    <w:rsid w:val="004B5EAE"/>
    <w:rsid w:val="007F1DBD"/>
    <w:rsid w:val="00AA1D8D"/>
    <w:rsid w:val="00B47730"/>
    <w:rsid w:val="00CB0664"/>
    <w:rsid w:val="00CC2EEA"/>
    <w:rsid w:val="00F30BD3"/>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A5810E4"/>
  <w14:defaultImageDpi w14:val="300"/>
  <w15:docId w15:val="{F68842A4-A3A6-4E2E-A6FB-C7D06A202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1"/>
    <w:qFormat/>
    <w:rsid w:val="00FC693F"/>
    <w:pPr>
      <w:ind w:left="720"/>
      <w:contextualSpacing/>
    </w:pPr>
  </w:style>
  <w:style w:type="paragraph" w:styleId="BodyText">
    <w:name w:val="Body Text"/>
    <w:basedOn w:val="Normal"/>
    <w:link w:val="BodyTextChar"/>
    <w:uiPriority w:val="1"/>
    <w:unhideWhenUsed/>
    <w:qFormat/>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TableGrid0">
    <w:name w:val="TableGrid"/>
    <w:rsid w:val="00CC2EEA"/>
    <w:pPr>
      <w:spacing w:after="0" w:line="240" w:lineRule="auto"/>
    </w:pPr>
    <w:rPr>
      <w:kern w:val="2"/>
      <w:sz w:val="24"/>
      <w:szCs w:val="24"/>
      <w14:ligatures w14:val="standardContextual"/>
    </w:rPr>
    <w:tblPr>
      <w:tblCellMar>
        <w:top w:w="0" w:type="dxa"/>
        <w:left w:w="0" w:type="dxa"/>
        <w:bottom w:w="0" w:type="dxa"/>
        <w:right w:w="0" w:type="dxa"/>
      </w:tblCellMar>
    </w:tblPr>
  </w:style>
  <w:style w:type="paragraph" w:customStyle="1" w:styleId="TableParagraph">
    <w:name w:val="Table Paragraph"/>
    <w:basedOn w:val="Normal"/>
    <w:uiPriority w:val="1"/>
    <w:qFormat/>
    <w:rsid w:val="00CC2EEA"/>
    <w:pPr>
      <w:widowControl w:val="0"/>
      <w:autoSpaceDE w:val="0"/>
      <w:autoSpaceDN w:val="0"/>
      <w:spacing w:after="0" w:line="240" w:lineRule="auto"/>
    </w:pPr>
    <w:rPr>
      <w:rFonts w:ascii="Century Gothic" w:eastAsia="Century Gothic" w:hAnsi="Century Gothic" w:cs="Century Gothi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lisbiotech.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2511</Words>
  <Characters>14317</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16795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Tom Staub</cp:lastModifiedBy>
  <cp:revision>2</cp:revision>
  <dcterms:created xsi:type="dcterms:W3CDTF">2025-06-12T19:16:00Z</dcterms:created>
  <dcterms:modified xsi:type="dcterms:W3CDTF">2025-06-12T19:16:00Z</dcterms:modified>
  <cp:category/>
</cp:coreProperties>
</file>